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3CE" w:rsidRDefault="005263CE" w:rsidP="00D909FB">
      <w:pPr>
        <w:spacing w:line="276" w:lineRule="auto"/>
        <w:jc w:val="center"/>
        <w:rPr>
          <w:rFonts w:cs="Arial"/>
          <w:b/>
          <w:sz w:val="36"/>
          <w:szCs w:val="36"/>
        </w:rPr>
      </w:pPr>
    </w:p>
    <w:p w:rsidR="00A13921" w:rsidRPr="005263CE" w:rsidRDefault="000B059A" w:rsidP="00D909FB">
      <w:pPr>
        <w:spacing w:line="276" w:lineRule="auto"/>
        <w:jc w:val="center"/>
        <w:rPr>
          <w:rFonts w:cs="Arial"/>
          <w:b/>
          <w:sz w:val="36"/>
          <w:szCs w:val="36"/>
        </w:rPr>
      </w:pPr>
      <w:r w:rsidRPr="005263CE">
        <w:rPr>
          <w:rFonts w:cs="Arial"/>
          <w:b/>
          <w:sz w:val="36"/>
          <w:szCs w:val="36"/>
        </w:rPr>
        <w:t>PROBATION</w:t>
      </w:r>
      <w:r w:rsidR="00A13921" w:rsidRPr="005263CE">
        <w:rPr>
          <w:rFonts w:cs="Arial"/>
          <w:b/>
          <w:sz w:val="36"/>
          <w:szCs w:val="36"/>
        </w:rPr>
        <w:t xml:space="preserve"> </w:t>
      </w:r>
      <w:r w:rsidR="006D0202" w:rsidRPr="005263CE">
        <w:rPr>
          <w:rFonts w:cs="Arial"/>
          <w:b/>
          <w:sz w:val="36"/>
          <w:szCs w:val="36"/>
        </w:rPr>
        <w:t xml:space="preserve">AND PEACE BOND </w:t>
      </w:r>
      <w:r w:rsidR="00A13921" w:rsidRPr="005263CE">
        <w:rPr>
          <w:rFonts w:cs="Arial"/>
          <w:b/>
          <w:sz w:val="36"/>
          <w:szCs w:val="36"/>
        </w:rPr>
        <w:t>PICKLIST</w:t>
      </w:r>
      <w:r w:rsidR="00F25D92" w:rsidRPr="005263CE">
        <w:rPr>
          <w:rFonts w:cs="Arial"/>
          <w:b/>
          <w:sz w:val="36"/>
          <w:szCs w:val="36"/>
        </w:rPr>
        <w:t xml:space="preserve"> (PUBLIC)</w:t>
      </w:r>
    </w:p>
    <w:sdt>
      <w:sdtPr>
        <w:rPr>
          <w:rFonts w:ascii="Arial" w:eastAsia="Times New Roman" w:hAnsi="Arial"/>
          <w:color w:val="000000" w:themeColor="text1"/>
          <w:sz w:val="24"/>
          <w:szCs w:val="20"/>
          <w:lang w:val="en-CA" w:eastAsia="en-CA"/>
        </w:rPr>
        <w:id w:val="-1872680228"/>
        <w:docPartObj>
          <w:docPartGallery w:val="Table of Contents"/>
          <w:docPartUnique/>
        </w:docPartObj>
      </w:sdtPr>
      <w:sdtEndPr>
        <w:rPr>
          <w:rFonts w:cs="Times New Roman"/>
          <w:b w:val="0"/>
          <w:bCs w:val="0"/>
          <w:color w:val="auto"/>
        </w:rPr>
      </w:sdtEndPr>
      <w:sdtContent>
        <w:p w:rsidR="006E50B9" w:rsidRPr="00330F32" w:rsidRDefault="00B455C4" w:rsidP="00330F32">
          <w:pPr>
            <w:pStyle w:val="TOCHeading"/>
            <w:rPr>
              <w:rFonts w:ascii="Arial" w:hAnsi="Arial"/>
              <w:color w:val="000000" w:themeColor="text1"/>
            </w:rPr>
          </w:pPr>
          <w:r w:rsidRPr="00330F32">
            <w:rPr>
              <w:rFonts w:ascii="Arial" w:hAnsi="Arial"/>
              <w:color w:val="000000" w:themeColor="text1"/>
            </w:rPr>
            <w:t>TABLE OF CONTENTS</w:t>
          </w:r>
          <w:r w:rsidR="006A567D" w:rsidRPr="00330F32">
            <w:rPr>
              <w:rFonts w:ascii="Arial" w:hAnsi="Arial"/>
              <w:color w:val="000000" w:themeColor="text1"/>
            </w:rPr>
            <w:tab/>
          </w:r>
        </w:p>
        <w:p w:rsidR="005263CE" w:rsidRPr="005263CE" w:rsidRDefault="005263CE" w:rsidP="00D909FB">
          <w:pPr>
            <w:spacing w:line="276" w:lineRule="auto"/>
            <w:rPr>
              <w:lang w:eastAsia="ja-JP"/>
            </w:rPr>
          </w:pPr>
        </w:p>
        <w:p w:rsidR="006A4248" w:rsidRPr="005263CE" w:rsidRDefault="006E50B9" w:rsidP="00D909FB">
          <w:pPr>
            <w:pStyle w:val="TOC1"/>
            <w:spacing w:after="0" w:line="276" w:lineRule="auto"/>
            <w:rPr>
              <w:rFonts w:asciiTheme="minorHAnsi" w:eastAsiaTheme="minorEastAsia" w:hAnsiTheme="minorHAnsi" w:cstheme="minorBidi"/>
              <w:noProof/>
              <w:sz w:val="22"/>
              <w:szCs w:val="22"/>
            </w:rPr>
          </w:pPr>
          <w:r w:rsidRPr="005263CE">
            <w:rPr>
              <w:rFonts w:cs="Arial"/>
              <w:sz w:val="22"/>
              <w:szCs w:val="22"/>
            </w:rPr>
            <w:fldChar w:fldCharType="begin"/>
          </w:r>
          <w:r w:rsidRPr="005263CE">
            <w:rPr>
              <w:rFonts w:cs="Arial"/>
              <w:sz w:val="22"/>
              <w:szCs w:val="22"/>
            </w:rPr>
            <w:instrText xml:space="preserve"> TOC \o "1-3" \h \z \u </w:instrText>
          </w:r>
          <w:r w:rsidRPr="005263CE">
            <w:rPr>
              <w:rFonts w:cs="Arial"/>
              <w:sz w:val="22"/>
              <w:szCs w:val="22"/>
            </w:rPr>
            <w:fldChar w:fldCharType="separate"/>
          </w:r>
          <w:hyperlink w:anchor="_Toc198900301" w:history="1">
            <w:r w:rsidR="006A4248" w:rsidRPr="005263CE">
              <w:rPr>
                <w:rStyle w:val="Hyperlink"/>
                <w:rFonts w:cs="Arial"/>
                <w:noProof/>
                <w:sz w:val="22"/>
                <w:szCs w:val="22"/>
              </w:rPr>
              <w:t>Length of Order</w:t>
            </w:r>
            <w:r w:rsidR="006A4248" w:rsidRPr="005263CE">
              <w:rPr>
                <w:noProof/>
                <w:webHidden/>
                <w:sz w:val="22"/>
                <w:szCs w:val="22"/>
              </w:rPr>
              <w:tab/>
            </w:r>
            <w:r w:rsidR="006A4248" w:rsidRPr="005263CE">
              <w:rPr>
                <w:noProof/>
                <w:webHidden/>
                <w:sz w:val="22"/>
                <w:szCs w:val="22"/>
              </w:rPr>
              <w:fldChar w:fldCharType="begin"/>
            </w:r>
            <w:r w:rsidR="006A4248" w:rsidRPr="005263CE">
              <w:rPr>
                <w:noProof/>
                <w:webHidden/>
                <w:sz w:val="22"/>
                <w:szCs w:val="22"/>
              </w:rPr>
              <w:instrText xml:space="preserve"> PAGEREF _Toc198900301 \h </w:instrText>
            </w:r>
            <w:r w:rsidR="006A4248" w:rsidRPr="005263CE">
              <w:rPr>
                <w:noProof/>
                <w:webHidden/>
                <w:sz w:val="22"/>
                <w:szCs w:val="22"/>
              </w:rPr>
            </w:r>
            <w:r w:rsidR="006A4248" w:rsidRPr="005263CE">
              <w:rPr>
                <w:noProof/>
                <w:webHidden/>
                <w:sz w:val="22"/>
                <w:szCs w:val="22"/>
              </w:rPr>
              <w:fldChar w:fldCharType="separate"/>
            </w:r>
            <w:r w:rsidR="00845DA5">
              <w:rPr>
                <w:noProof/>
                <w:webHidden/>
                <w:sz w:val="22"/>
                <w:szCs w:val="22"/>
              </w:rPr>
              <w:t>1</w:t>
            </w:r>
            <w:r w:rsidR="006A4248" w:rsidRPr="005263CE">
              <w:rPr>
                <w:noProof/>
                <w:webHidden/>
                <w:sz w:val="22"/>
                <w:szCs w:val="22"/>
              </w:rPr>
              <w:fldChar w:fldCharType="end"/>
            </w:r>
          </w:hyperlink>
        </w:p>
        <w:p w:rsidR="006A4248" w:rsidRPr="005263CE" w:rsidRDefault="00845DA5" w:rsidP="00D909FB">
          <w:pPr>
            <w:pStyle w:val="TOC1"/>
            <w:spacing w:after="0" w:line="276" w:lineRule="auto"/>
            <w:rPr>
              <w:rFonts w:asciiTheme="minorHAnsi" w:eastAsiaTheme="minorEastAsia" w:hAnsiTheme="minorHAnsi" w:cstheme="minorBidi"/>
              <w:noProof/>
              <w:sz w:val="22"/>
              <w:szCs w:val="22"/>
            </w:rPr>
          </w:pPr>
          <w:hyperlink w:anchor="_Toc198900302" w:history="1">
            <w:r w:rsidR="006A4248" w:rsidRPr="005263CE">
              <w:rPr>
                <w:rStyle w:val="Hyperlink"/>
                <w:rFonts w:cs="Arial"/>
                <w:noProof/>
                <w:sz w:val="22"/>
                <w:szCs w:val="22"/>
              </w:rPr>
              <w:t>Compulsory Conditions for Probation and Peace Bond</w:t>
            </w:r>
            <w:r w:rsidR="006A4248" w:rsidRPr="005263CE">
              <w:rPr>
                <w:noProof/>
                <w:webHidden/>
                <w:sz w:val="22"/>
                <w:szCs w:val="22"/>
              </w:rPr>
              <w:tab/>
            </w:r>
            <w:r w:rsidR="006A4248" w:rsidRPr="005263CE">
              <w:rPr>
                <w:noProof/>
                <w:webHidden/>
                <w:sz w:val="22"/>
                <w:szCs w:val="22"/>
              </w:rPr>
              <w:fldChar w:fldCharType="begin"/>
            </w:r>
            <w:r w:rsidR="006A4248" w:rsidRPr="005263CE">
              <w:rPr>
                <w:noProof/>
                <w:webHidden/>
                <w:sz w:val="22"/>
                <w:szCs w:val="22"/>
              </w:rPr>
              <w:instrText xml:space="preserve"> PAGEREF _Toc198900302 \h </w:instrText>
            </w:r>
            <w:r w:rsidR="006A4248" w:rsidRPr="005263CE">
              <w:rPr>
                <w:noProof/>
                <w:webHidden/>
                <w:sz w:val="22"/>
                <w:szCs w:val="22"/>
              </w:rPr>
            </w:r>
            <w:r w:rsidR="006A4248" w:rsidRPr="005263CE">
              <w:rPr>
                <w:noProof/>
                <w:webHidden/>
                <w:sz w:val="22"/>
                <w:szCs w:val="22"/>
              </w:rPr>
              <w:fldChar w:fldCharType="separate"/>
            </w:r>
            <w:r>
              <w:rPr>
                <w:noProof/>
                <w:webHidden/>
                <w:sz w:val="22"/>
                <w:szCs w:val="22"/>
              </w:rPr>
              <w:t>1</w:t>
            </w:r>
            <w:r w:rsidR="006A4248" w:rsidRPr="005263CE">
              <w:rPr>
                <w:noProof/>
                <w:webHidden/>
                <w:sz w:val="22"/>
                <w:szCs w:val="22"/>
              </w:rPr>
              <w:fldChar w:fldCharType="end"/>
            </w:r>
          </w:hyperlink>
        </w:p>
        <w:p w:rsidR="006A4248" w:rsidRPr="005263CE" w:rsidRDefault="00845DA5" w:rsidP="00D909FB">
          <w:pPr>
            <w:pStyle w:val="TOC1"/>
            <w:spacing w:after="0" w:line="276" w:lineRule="auto"/>
            <w:rPr>
              <w:rFonts w:asciiTheme="minorHAnsi" w:eastAsiaTheme="minorEastAsia" w:hAnsiTheme="minorHAnsi" w:cstheme="minorBidi"/>
              <w:noProof/>
              <w:sz w:val="22"/>
              <w:szCs w:val="22"/>
            </w:rPr>
          </w:pPr>
          <w:hyperlink w:anchor="_Toc198900303" w:history="1">
            <w:r w:rsidR="006A4248" w:rsidRPr="005263CE">
              <w:rPr>
                <w:rStyle w:val="Hyperlink"/>
                <w:rFonts w:cs="Arial"/>
                <w:noProof/>
                <w:sz w:val="22"/>
                <w:szCs w:val="22"/>
              </w:rPr>
              <w:t>No Contact and No Go</w:t>
            </w:r>
            <w:r w:rsidR="006A4248" w:rsidRPr="005263CE">
              <w:rPr>
                <w:noProof/>
                <w:webHidden/>
                <w:sz w:val="22"/>
                <w:szCs w:val="22"/>
              </w:rPr>
              <w:tab/>
            </w:r>
            <w:r w:rsidR="006A4248" w:rsidRPr="005263CE">
              <w:rPr>
                <w:noProof/>
                <w:webHidden/>
                <w:sz w:val="22"/>
                <w:szCs w:val="22"/>
              </w:rPr>
              <w:fldChar w:fldCharType="begin"/>
            </w:r>
            <w:r w:rsidR="006A4248" w:rsidRPr="005263CE">
              <w:rPr>
                <w:noProof/>
                <w:webHidden/>
                <w:sz w:val="22"/>
                <w:szCs w:val="22"/>
              </w:rPr>
              <w:instrText xml:space="preserve"> PAGEREF _Toc198900303 \h </w:instrText>
            </w:r>
            <w:r w:rsidR="006A4248" w:rsidRPr="005263CE">
              <w:rPr>
                <w:noProof/>
                <w:webHidden/>
                <w:sz w:val="22"/>
                <w:szCs w:val="22"/>
              </w:rPr>
            </w:r>
            <w:r w:rsidR="006A4248" w:rsidRPr="005263CE">
              <w:rPr>
                <w:noProof/>
                <w:webHidden/>
                <w:sz w:val="22"/>
                <w:szCs w:val="22"/>
              </w:rPr>
              <w:fldChar w:fldCharType="separate"/>
            </w:r>
            <w:r>
              <w:rPr>
                <w:noProof/>
                <w:webHidden/>
                <w:sz w:val="22"/>
                <w:szCs w:val="22"/>
              </w:rPr>
              <w:t>2</w:t>
            </w:r>
            <w:r w:rsidR="006A4248" w:rsidRPr="005263CE">
              <w:rPr>
                <w:noProof/>
                <w:webHidden/>
                <w:sz w:val="22"/>
                <w:szCs w:val="22"/>
              </w:rPr>
              <w:fldChar w:fldCharType="end"/>
            </w:r>
          </w:hyperlink>
        </w:p>
        <w:p w:rsidR="006A4248" w:rsidRPr="005263CE" w:rsidRDefault="00845DA5" w:rsidP="00D909FB">
          <w:pPr>
            <w:pStyle w:val="TOC1"/>
            <w:spacing w:after="0" w:line="276" w:lineRule="auto"/>
            <w:rPr>
              <w:rFonts w:asciiTheme="minorHAnsi" w:eastAsiaTheme="minorEastAsia" w:hAnsiTheme="minorHAnsi" w:cstheme="minorBidi"/>
              <w:noProof/>
              <w:sz w:val="22"/>
              <w:szCs w:val="22"/>
            </w:rPr>
          </w:pPr>
          <w:hyperlink w:anchor="_Toc198900304" w:history="1">
            <w:r w:rsidR="006A4248" w:rsidRPr="005263CE">
              <w:rPr>
                <w:rStyle w:val="Hyperlink"/>
                <w:rFonts w:cs="Arial"/>
                <w:noProof/>
                <w:sz w:val="22"/>
                <w:szCs w:val="22"/>
              </w:rPr>
              <w:t>Intermittent Sentence</w:t>
            </w:r>
            <w:r w:rsidR="006A4248" w:rsidRPr="005263CE">
              <w:rPr>
                <w:noProof/>
                <w:webHidden/>
                <w:sz w:val="22"/>
                <w:szCs w:val="22"/>
              </w:rPr>
              <w:tab/>
            </w:r>
            <w:r w:rsidR="006A4248" w:rsidRPr="005263CE">
              <w:rPr>
                <w:noProof/>
                <w:webHidden/>
                <w:sz w:val="22"/>
                <w:szCs w:val="22"/>
              </w:rPr>
              <w:fldChar w:fldCharType="begin"/>
            </w:r>
            <w:r w:rsidR="006A4248" w:rsidRPr="005263CE">
              <w:rPr>
                <w:noProof/>
                <w:webHidden/>
                <w:sz w:val="22"/>
                <w:szCs w:val="22"/>
              </w:rPr>
              <w:instrText xml:space="preserve"> PAGEREF _Toc198900304 \h </w:instrText>
            </w:r>
            <w:r w:rsidR="006A4248" w:rsidRPr="005263CE">
              <w:rPr>
                <w:noProof/>
                <w:webHidden/>
                <w:sz w:val="22"/>
                <w:szCs w:val="22"/>
              </w:rPr>
            </w:r>
            <w:r w:rsidR="006A4248" w:rsidRPr="005263CE">
              <w:rPr>
                <w:noProof/>
                <w:webHidden/>
                <w:sz w:val="22"/>
                <w:szCs w:val="22"/>
              </w:rPr>
              <w:fldChar w:fldCharType="separate"/>
            </w:r>
            <w:r>
              <w:rPr>
                <w:noProof/>
                <w:webHidden/>
                <w:sz w:val="22"/>
                <w:szCs w:val="22"/>
              </w:rPr>
              <w:t>5</w:t>
            </w:r>
            <w:r w:rsidR="006A4248" w:rsidRPr="005263CE">
              <w:rPr>
                <w:noProof/>
                <w:webHidden/>
                <w:sz w:val="22"/>
                <w:szCs w:val="22"/>
              </w:rPr>
              <w:fldChar w:fldCharType="end"/>
            </w:r>
          </w:hyperlink>
        </w:p>
        <w:p w:rsidR="006A4248" w:rsidRPr="005263CE" w:rsidRDefault="00845DA5" w:rsidP="00D909FB">
          <w:pPr>
            <w:pStyle w:val="TOC1"/>
            <w:spacing w:after="0" w:line="276" w:lineRule="auto"/>
            <w:rPr>
              <w:rFonts w:asciiTheme="minorHAnsi" w:eastAsiaTheme="minorEastAsia" w:hAnsiTheme="minorHAnsi" w:cstheme="minorBidi"/>
              <w:noProof/>
              <w:sz w:val="22"/>
              <w:szCs w:val="22"/>
            </w:rPr>
          </w:pPr>
          <w:hyperlink w:anchor="_Toc198900305" w:history="1">
            <w:r w:rsidR="006A4248" w:rsidRPr="005263CE">
              <w:rPr>
                <w:rStyle w:val="Hyperlink"/>
                <w:rFonts w:cs="Arial"/>
                <w:noProof/>
                <w:sz w:val="22"/>
                <w:szCs w:val="22"/>
              </w:rPr>
              <w:t>Re</w:t>
            </w:r>
            <w:bookmarkStart w:id="0" w:name="_GoBack"/>
            <w:bookmarkEnd w:id="0"/>
            <w:r w:rsidR="006A4248" w:rsidRPr="005263CE">
              <w:rPr>
                <w:rStyle w:val="Hyperlink"/>
                <w:rFonts w:cs="Arial"/>
                <w:noProof/>
                <w:sz w:val="22"/>
                <w:szCs w:val="22"/>
              </w:rPr>
              <w:t>porting</w:t>
            </w:r>
            <w:r w:rsidR="006A4248" w:rsidRPr="005263CE">
              <w:rPr>
                <w:noProof/>
                <w:webHidden/>
                <w:sz w:val="22"/>
                <w:szCs w:val="22"/>
              </w:rPr>
              <w:tab/>
            </w:r>
            <w:r w:rsidR="006A4248" w:rsidRPr="005263CE">
              <w:rPr>
                <w:noProof/>
                <w:webHidden/>
                <w:sz w:val="22"/>
                <w:szCs w:val="22"/>
              </w:rPr>
              <w:fldChar w:fldCharType="begin"/>
            </w:r>
            <w:r w:rsidR="006A4248" w:rsidRPr="005263CE">
              <w:rPr>
                <w:noProof/>
                <w:webHidden/>
                <w:sz w:val="22"/>
                <w:szCs w:val="22"/>
              </w:rPr>
              <w:instrText xml:space="preserve"> PAGEREF _Toc198900305 \h </w:instrText>
            </w:r>
            <w:r w:rsidR="006A4248" w:rsidRPr="005263CE">
              <w:rPr>
                <w:noProof/>
                <w:webHidden/>
                <w:sz w:val="22"/>
                <w:szCs w:val="22"/>
              </w:rPr>
            </w:r>
            <w:r w:rsidR="006A4248" w:rsidRPr="005263CE">
              <w:rPr>
                <w:noProof/>
                <w:webHidden/>
                <w:sz w:val="22"/>
                <w:szCs w:val="22"/>
              </w:rPr>
              <w:fldChar w:fldCharType="separate"/>
            </w:r>
            <w:r>
              <w:rPr>
                <w:noProof/>
                <w:webHidden/>
                <w:sz w:val="22"/>
                <w:szCs w:val="22"/>
              </w:rPr>
              <w:t>6</w:t>
            </w:r>
            <w:r w:rsidR="006A4248" w:rsidRPr="005263CE">
              <w:rPr>
                <w:noProof/>
                <w:webHidden/>
                <w:sz w:val="22"/>
                <w:szCs w:val="22"/>
              </w:rPr>
              <w:fldChar w:fldCharType="end"/>
            </w:r>
          </w:hyperlink>
        </w:p>
        <w:p w:rsidR="006A4248" w:rsidRPr="005263CE" w:rsidRDefault="00845DA5" w:rsidP="00D909FB">
          <w:pPr>
            <w:pStyle w:val="TOC1"/>
            <w:spacing w:after="0" w:line="276" w:lineRule="auto"/>
            <w:rPr>
              <w:rFonts w:asciiTheme="minorHAnsi" w:eastAsiaTheme="minorEastAsia" w:hAnsiTheme="minorHAnsi" w:cstheme="minorBidi"/>
              <w:noProof/>
              <w:sz w:val="22"/>
              <w:szCs w:val="22"/>
            </w:rPr>
          </w:pPr>
          <w:hyperlink w:anchor="_Toc198900306" w:history="1">
            <w:r w:rsidR="006A4248" w:rsidRPr="005263CE">
              <w:rPr>
                <w:rStyle w:val="Hyperlink"/>
                <w:rFonts w:cs="Arial"/>
                <w:noProof/>
                <w:sz w:val="22"/>
                <w:szCs w:val="22"/>
              </w:rPr>
              <w:t>Address, Curfew, Electronic Supervision and Carry Permission</w:t>
            </w:r>
            <w:r w:rsidR="006A4248" w:rsidRPr="005263CE">
              <w:rPr>
                <w:noProof/>
                <w:webHidden/>
                <w:sz w:val="22"/>
                <w:szCs w:val="22"/>
              </w:rPr>
              <w:tab/>
            </w:r>
            <w:r w:rsidR="006A4248" w:rsidRPr="005263CE">
              <w:rPr>
                <w:noProof/>
                <w:webHidden/>
                <w:sz w:val="22"/>
                <w:szCs w:val="22"/>
              </w:rPr>
              <w:fldChar w:fldCharType="begin"/>
            </w:r>
            <w:r w:rsidR="006A4248" w:rsidRPr="005263CE">
              <w:rPr>
                <w:noProof/>
                <w:webHidden/>
                <w:sz w:val="22"/>
                <w:szCs w:val="22"/>
              </w:rPr>
              <w:instrText xml:space="preserve"> PAGEREF _Toc198900306 \h </w:instrText>
            </w:r>
            <w:r w:rsidR="006A4248" w:rsidRPr="005263CE">
              <w:rPr>
                <w:noProof/>
                <w:webHidden/>
                <w:sz w:val="22"/>
                <w:szCs w:val="22"/>
              </w:rPr>
            </w:r>
            <w:r w:rsidR="006A4248" w:rsidRPr="005263CE">
              <w:rPr>
                <w:noProof/>
                <w:webHidden/>
                <w:sz w:val="22"/>
                <w:szCs w:val="22"/>
              </w:rPr>
              <w:fldChar w:fldCharType="separate"/>
            </w:r>
            <w:r>
              <w:rPr>
                <w:noProof/>
                <w:webHidden/>
                <w:sz w:val="22"/>
                <w:szCs w:val="22"/>
              </w:rPr>
              <w:t>7</w:t>
            </w:r>
            <w:r w:rsidR="006A4248" w:rsidRPr="005263CE">
              <w:rPr>
                <w:noProof/>
                <w:webHidden/>
                <w:sz w:val="22"/>
                <w:szCs w:val="22"/>
              </w:rPr>
              <w:fldChar w:fldCharType="end"/>
            </w:r>
          </w:hyperlink>
        </w:p>
        <w:p w:rsidR="006A4248" w:rsidRPr="005263CE" w:rsidRDefault="00845DA5" w:rsidP="00D909FB">
          <w:pPr>
            <w:pStyle w:val="TOC1"/>
            <w:spacing w:after="0" w:line="276" w:lineRule="auto"/>
            <w:rPr>
              <w:rFonts w:asciiTheme="minorHAnsi" w:eastAsiaTheme="minorEastAsia" w:hAnsiTheme="minorHAnsi" w:cstheme="minorBidi"/>
              <w:noProof/>
              <w:sz w:val="22"/>
              <w:szCs w:val="22"/>
            </w:rPr>
          </w:pPr>
          <w:hyperlink w:anchor="_Toc198900307" w:history="1">
            <w:r w:rsidR="006A4248" w:rsidRPr="005263CE">
              <w:rPr>
                <w:rStyle w:val="Hyperlink"/>
                <w:rFonts w:cs="Arial"/>
                <w:noProof/>
                <w:sz w:val="22"/>
                <w:szCs w:val="22"/>
              </w:rPr>
              <w:t>No Go Address and Red Zone</w:t>
            </w:r>
            <w:r w:rsidR="006A4248" w:rsidRPr="005263CE">
              <w:rPr>
                <w:noProof/>
                <w:webHidden/>
                <w:sz w:val="22"/>
                <w:szCs w:val="22"/>
              </w:rPr>
              <w:tab/>
            </w:r>
            <w:r w:rsidR="006A4248" w:rsidRPr="005263CE">
              <w:rPr>
                <w:noProof/>
                <w:webHidden/>
                <w:sz w:val="22"/>
                <w:szCs w:val="22"/>
              </w:rPr>
              <w:fldChar w:fldCharType="begin"/>
            </w:r>
            <w:r w:rsidR="006A4248" w:rsidRPr="005263CE">
              <w:rPr>
                <w:noProof/>
                <w:webHidden/>
                <w:sz w:val="22"/>
                <w:szCs w:val="22"/>
              </w:rPr>
              <w:instrText xml:space="preserve"> PAGEREF _Toc198900307 \h </w:instrText>
            </w:r>
            <w:r w:rsidR="006A4248" w:rsidRPr="005263CE">
              <w:rPr>
                <w:noProof/>
                <w:webHidden/>
                <w:sz w:val="22"/>
                <w:szCs w:val="22"/>
              </w:rPr>
            </w:r>
            <w:r w:rsidR="006A4248" w:rsidRPr="005263CE">
              <w:rPr>
                <w:noProof/>
                <w:webHidden/>
                <w:sz w:val="22"/>
                <w:szCs w:val="22"/>
              </w:rPr>
              <w:fldChar w:fldCharType="separate"/>
            </w:r>
            <w:r>
              <w:rPr>
                <w:noProof/>
                <w:webHidden/>
                <w:sz w:val="22"/>
                <w:szCs w:val="22"/>
              </w:rPr>
              <w:t>9</w:t>
            </w:r>
            <w:r w:rsidR="006A4248" w:rsidRPr="005263CE">
              <w:rPr>
                <w:noProof/>
                <w:webHidden/>
                <w:sz w:val="22"/>
                <w:szCs w:val="22"/>
              </w:rPr>
              <w:fldChar w:fldCharType="end"/>
            </w:r>
          </w:hyperlink>
        </w:p>
        <w:p w:rsidR="006A4248" w:rsidRPr="005263CE" w:rsidRDefault="00845DA5" w:rsidP="00D909FB">
          <w:pPr>
            <w:pStyle w:val="TOC1"/>
            <w:spacing w:after="0" w:line="276" w:lineRule="auto"/>
            <w:rPr>
              <w:rFonts w:asciiTheme="minorHAnsi" w:eastAsiaTheme="minorEastAsia" w:hAnsiTheme="minorHAnsi" w:cstheme="minorBidi"/>
              <w:noProof/>
              <w:sz w:val="22"/>
              <w:szCs w:val="22"/>
            </w:rPr>
          </w:pPr>
          <w:hyperlink w:anchor="_Toc198900308" w:history="1">
            <w:r w:rsidR="006A4248" w:rsidRPr="005263CE">
              <w:rPr>
                <w:rStyle w:val="Hyperlink"/>
                <w:noProof/>
                <w:sz w:val="22"/>
                <w:szCs w:val="22"/>
              </w:rPr>
              <w:t>Red Zone Specific</w:t>
            </w:r>
            <w:r w:rsidR="006A4248" w:rsidRPr="005263CE">
              <w:rPr>
                <w:noProof/>
                <w:webHidden/>
                <w:sz w:val="22"/>
                <w:szCs w:val="22"/>
              </w:rPr>
              <w:tab/>
            </w:r>
            <w:r w:rsidR="006A4248" w:rsidRPr="005263CE">
              <w:rPr>
                <w:noProof/>
                <w:webHidden/>
                <w:sz w:val="22"/>
                <w:szCs w:val="22"/>
              </w:rPr>
              <w:fldChar w:fldCharType="begin"/>
            </w:r>
            <w:r w:rsidR="006A4248" w:rsidRPr="005263CE">
              <w:rPr>
                <w:noProof/>
                <w:webHidden/>
                <w:sz w:val="22"/>
                <w:szCs w:val="22"/>
              </w:rPr>
              <w:instrText xml:space="preserve"> PAGEREF _Toc198900308 \h </w:instrText>
            </w:r>
            <w:r w:rsidR="006A4248" w:rsidRPr="005263CE">
              <w:rPr>
                <w:noProof/>
                <w:webHidden/>
                <w:sz w:val="22"/>
                <w:szCs w:val="22"/>
              </w:rPr>
            </w:r>
            <w:r w:rsidR="006A4248" w:rsidRPr="005263CE">
              <w:rPr>
                <w:noProof/>
                <w:webHidden/>
                <w:sz w:val="22"/>
                <w:szCs w:val="22"/>
              </w:rPr>
              <w:fldChar w:fldCharType="separate"/>
            </w:r>
            <w:r>
              <w:rPr>
                <w:noProof/>
                <w:webHidden/>
                <w:sz w:val="22"/>
                <w:szCs w:val="22"/>
              </w:rPr>
              <w:t>10</w:t>
            </w:r>
            <w:r w:rsidR="006A4248" w:rsidRPr="005263CE">
              <w:rPr>
                <w:noProof/>
                <w:webHidden/>
                <w:sz w:val="22"/>
                <w:szCs w:val="22"/>
              </w:rPr>
              <w:fldChar w:fldCharType="end"/>
            </w:r>
          </w:hyperlink>
        </w:p>
        <w:p w:rsidR="006A4248" w:rsidRPr="005263CE" w:rsidRDefault="00845DA5" w:rsidP="00D909FB">
          <w:pPr>
            <w:pStyle w:val="TOC1"/>
            <w:spacing w:after="0" w:line="276" w:lineRule="auto"/>
            <w:rPr>
              <w:rFonts w:asciiTheme="minorHAnsi" w:eastAsiaTheme="minorEastAsia" w:hAnsiTheme="minorHAnsi" w:cstheme="minorBidi"/>
              <w:noProof/>
              <w:sz w:val="22"/>
              <w:szCs w:val="22"/>
            </w:rPr>
          </w:pPr>
          <w:hyperlink w:anchor="_Toc198900309" w:history="1">
            <w:r w:rsidR="006A4248" w:rsidRPr="005263CE">
              <w:rPr>
                <w:rStyle w:val="Hyperlink"/>
                <w:rFonts w:cs="Arial"/>
                <w:noProof/>
                <w:sz w:val="22"/>
                <w:szCs w:val="22"/>
              </w:rPr>
              <w:t>No Go and No Contact with Minors</w:t>
            </w:r>
            <w:r w:rsidR="006A4248" w:rsidRPr="005263CE">
              <w:rPr>
                <w:noProof/>
                <w:webHidden/>
                <w:sz w:val="22"/>
                <w:szCs w:val="22"/>
              </w:rPr>
              <w:tab/>
            </w:r>
            <w:r w:rsidR="006A4248" w:rsidRPr="005263CE">
              <w:rPr>
                <w:noProof/>
                <w:webHidden/>
                <w:sz w:val="22"/>
                <w:szCs w:val="22"/>
              </w:rPr>
              <w:fldChar w:fldCharType="begin"/>
            </w:r>
            <w:r w:rsidR="006A4248" w:rsidRPr="005263CE">
              <w:rPr>
                <w:noProof/>
                <w:webHidden/>
                <w:sz w:val="22"/>
                <w:szCs w:val="22"/>
              </w:rPr>
              <w:instrText xml:space="preserve"> PAGEREF _Toc198900309 \h </w:instrText>
            </w:r>
            <w:r w:rsidR="006A4248" w:rsidRPr="005263CE">
              <w:rPr>
                <w:noProof/>
                <w:webHidden/>
                <w:sz w:val="22"/>
                <w:szCs w:val="22"/>
              </w:rPr>
            </w:r>
            <w:r w:rsidR="006A4248" w:rsidRPr="005263CE">
              <w:rPr>
                <w:noProof/>
                <w:webHidden/>
                <w:sz w:val="22"/>
                <w:szCs w:val="22"/>
              </w:rPr>
              <w:fldChar w:fldCharType="separate"/>
            </w:r>
            <w:r>
              <w:rPr>
                <w:noProof/>
                <w:webHidden/>
                <w:sz w:val="22"/>
                <w:szCs w:val="22"/>
              </w:rPr>
              <w:t>11</w:t>
            </w:r>
            <w:r w:rsidR="006A4248" w:rsidRPr="005263CE">
              <w:rPr>
                <w:noProof/>
                <w:webHidden/>
                <w:sz w:val="22"/>
                <w:szCs w:val="22"/>
              </w:rPr>
              <w:fldChar w:fldCharType="end"/>
            </w:r>
          </w:hyperlink>
        </w:p>
        <w:p w:rsidR="006A4248" w:rsidRPr="005263CE" w:rsidRDefault="00845DA5" w:rsidP="00D909FB">
          <w:pPr>
            <w:pStyle w:val="TOC1"/>
            <w:spacing w:after="0" w:line="276" w:lineRule="auto"/>
            <w:rPr>
              <w:rFonts w:asciiTheme="minorHAnsi" w:eastAsiaTheme="minorEastAsia" w:hAnsiTheme="minorHAnsi" w:cstheme="minorBidi"/>
              <w:noProof/>
              <w:sz w:val="22"/>
              <w:szCs w:val="22"/>
            </w:rPr>
          </w:pPr>
          <w:hyperlink w:anchor="_Toc198900310" w:history="1">
            <w:r w:rsidR="006A4248" w:rsidRPr="005263CE">
              <w:rPr>
                <w:rStyle w:val="Hyperlink"/>
                <w:rFonts w:cs="Arial"/>
                <w:noProof/>
                <w:sz w:val="22"/>
                <w:szCs w:val="22"/>
              </w:rPr>
              <w:t>Stalking, Sex Crimes and Voyeurism</w:t>
            </w:r>
            <w:r w:rsidR="006A4248" w:rsidRPr="005263CE">
              <w:rPr>
                <w:noProof/>
                <w:webHidden/>
                <w:sz w:val="22"/>
                <w:szCs w:val="22"/>
              </w:rPr>
              <w:tab/>
            </w:r>
            <w:r w:rsidR="006A4248" w:rsidRPr="005263CE">
              <w:rPr>
                <w:noProof/>
                <w:webHidden/>
                <w:sz w:val="22"/>
                <w:szCs w:val="22"/>
              </w:rPr>
              <w:fldChar w:fldCharType="begin"/>
            </w:r>
            <w:r w:rsidR="006A4248" w:rsidRPr="005263CE">
              <w:rPr>
                <w:noProof/>
                <w:webHidden/>
                <w:sz w:val="22"/>
                <w:szCs w:val="22"/>
              </w:rPr>
              <w:instrText xml:space="preserve"> PAGEREF _Toc198900310 \h </w:instrText>
            </w:r>
            <w:r w:rsidR="006A4248" w:rsidRPr="005263CE">
              <w:rPr>
                <w:noProof/>
                <w:webHidden/>
                <w:sz w:val="22"/>
                <w:szCs w:val="22"/>
              </w:rPr>
            </w:r>
            <w:r w:rsidR="006A4248" w:rsidRPr="005263CE">
              <w:rPr>
                <w:noProof/>
                <w:webHidden/>
                <w:sz w:val="22"/>
                <w:szCs w:val="22"/>
              </w:rPr>
              <w:fldChar w:fldCharType="separate"/>
            </w:r>
            <w:r>
              <w:rPr>
                <w:noProof/>
                <w:webHidden/>
                <w:sz w:val="22"/>
                <w:szCs w:val="22"/>
              </w:rPr>
              <w:t>12</w:t>
            </w:r>
            <w:r w:rsidR="006A4248" w:rsidRPr="005263CE">
              <w:rPr>
                <w:noProof/>
                <w:webHidden/>
                <w:sz w:val="22"/>
                <w:szCs w:val="22"/>
              </w:rPr>
              <w:fldChar w:fldCharType="end"/>
            </w:r>
          </w:hyperlink>
        </w:p>
        <w:p w:rsidR="006A4248" w:rsidRPr="005263CE" w:rsidRDefault="00845DA5" w:rsidP="00D909FB">
          <w:pPr>
            <w:pStyle w:val="TOC1"/>
            <w:spacing w:after="0" w:line="276" w:lineRule="auto"/>
            <w:rPr>
              <w:rFonts w:asciiTheme="minorHAnsi" w:eastAsiaTheme="minorEastAsia" w:hAnsiTheme="minorHAnsi" w:cstheme="minorBidi"/>
              <w:noProof/>
              <w:sz w:val="22"/>
              <w:szCs w:val="22"/>
            </w:rPr>
          </w:pPr>
          <w:hyperlink w:anchor="_Toc198900311" w:history="1">
            <w:r w:rsidR="006A4248" w:rsidRPr="005263CE">
              <w:rPr>
                <w:rStyle w:val="Hyperlink"/>
                <w:rFonts w:cs="Arial"/>
                <w:noProof/>
                <w:sz w:val="22"/>
                <w:szCs w:val="22"/>
              </w:rPr>
              <w:t>Contact with Future Partners</w:t>
            </w:r>
            <w:r w:rsidR="006A4248" w:rsidRPr="005263CE">
              <w:rPr>
                <w:noProof/>
                <w:webHidden/>
                <w:sz w:val="22"/>
                <w:szCs w:val="22"/>
              </w:rPr>
              <w:tab/>
            </w:r>
            <w:r w:rsidR="006A4248" w:rsidRPr="005263CE">
              <w:rPr>
                <w:noProof/>
                <w:webHidden/>
                <w:sz w:val="22"/>
                <w:szCs w:val="22"/>
              </w:rPr>
              <w:fldChar w:fldCharType="begin"/>
            </w:r>
            <w:r w:rsidR="006A4248" w:rsidRPr="005263CE">
              <w:rPr>
                <w:noProof/>
                <w:webHidden/>
                <w:sz w:val="22"/>
                <w:szCs w:val="22"/>
              </w:rPr>
              <w:instrText xml:space="preserve"> PAGEREF _Toc198900311 \h </w:instrText>
            </w:r>
            <w:r w:rsidR="006A4248" w:rsidRPr="005263CE">
              <w:rPr>
                <w:noProof/>
                <w:webHidden/>
                <w:sz w:val="22"/>
                <w:szCs w:val="22"/>
              </w:rPr>
            </w:r>
            <w:r w:rsidR="006A4248" w:rsidRPr="005263CE">
              <w:rPr>
                <w:noProof/>
                <w:webHidden/>
                <w:sz w:val="22"/>
                <w:szCs w:val="22"/>
              </w:rPr>
              <w:fldChar w:fldCharType="separate"/>
            </w:r>
            <w:r>
              <w:rPr>
                <w:noProof/>
                <w:webHidden/>
                <w:sz w:val="22"/>
                <w:szCs w:val="22"/>
              </w:rPr>
              <w:t>13</w:t>
            </w:r>
            <w:r w:rsidR="006A4248" w:rsidRPr="005263CE">
              <w:rPr>
                <w:noProof/>
                <w:webHidden/>
                <w:sz w:val="22"/>
                <w:szCs w:val="22"/>
              </w:rPr>
              <w:fldChar w:fldCharType="end"/>
            </w:r>
          </w:hyperlink>
        </w:p>
        <w:p w:rsidR="006A4248" w:rsidRPr="005263CE" w:rsidRDefault="00845DA5" w:rsidP="00D909FB">
          <w:pPr>
            <w:pStyle w:val="TOC1"/>
            <w:spacing w:after="0" w:line="276" w:lineRule="auto"/>
            <w:rPr>
              <w:rFonts w:asciiTheme="minorHAnsi" w:eastAsiaTheme="minorEastAsia" w:hAnsiTheme="minorHAnsi" w:cstheme="minorBidi"/>
              <w:noProof/>
              <w:sz w:val="22"/>
              <w:szCs w:val="22"/>
            </w:rPr>
          </w:pPr>
          <w:hyperlink w:anchor="_Toc198900312" w:history="1">
            <w:r w:rsidR="006A4248" w:rsidRPr="005263CE">
              <w:rPr>
                <w:rStyle w:val="Hyperlink"/>
                <w:rFonts w:cs="Arial"/>
                <w:noProof/>
                <w:sz w:val="22"/>
                <w:szCs w:val="22"/>
              </w:rPr>
              <w:t>Drugs and Alcohol</w:t>
            </w:r>
            <w:r w:rsidR="006A4248" w:rsidRPr="005263CE">
              <w:rPr>
                <w:noProof/>
                <w:webHidden/>
                <w:sz w:val="22"/>
                <w:szCs w:val="22"/>
              </w:rPr>
              <w:tab/>
            </w:r>
            <w:r w:rsidR="006A4248" w:rsidRPr="005263CE">
              <w:rPr>
                <w:noProof/>
                <w:webHidden/>
                <w:sz w:val="22"/>
                <w:szCs w:val="22"/>
              </w:rPr>
              <w:fldChar w:fldCharType="begin"/>
            </w:r>
            <w:r w:rsidR="006A4248" w:rsidRPr="005263CE">
              <w:rPr>
                <w:noProof/>
                <w:webHidden/>
                <w:sz w:val="22"/>
                <w:szCs w:val="22"/>
              </w:rPr>
              <w:instrText xml:space="preserve"> PAGEREF _Toc198900312 \h </w:instrText>
            </w:r>
            <w:r w:rsidR="006A4248" w:rsidRPr="005263CE">
              <w:rPr>
                <w:noProof/>
                <w:webHidden/>
                <w:sz w:val="22"/>
                <w:szCs w:val="22"/>
              </w:rPr>
            </w:r>
            <w:r w:rsidR="006A4248" w:rsidRPr="005263CE">
              <w:rPr>
                <w:noProof/>
                <w:webHidden/>
                <w:sz w:val="22"/>
                <w:szCs w:val="22"/>
              </w:rPr>
              <w:fldChar w:fldCharType="separate"/>
            </w:r>
            <w:r>
              <w:rPr>
                <w:noProof/>
                <w:webHidden/>
                <w:sz w:val="22"/>
                <w:szCs w:val="22"/>
              </w:rPr>
              <w:t>13</w:t>
            </w:r>
            <w:r w:rsidR="006A4248" w:rsidRPr="005263CE">
              <w:rPr>
                <w:noProof/>
                <w:webHidden/>
                <w:sz w:val="22"/>
                <w:szCs w:val="22"/>
              </w:rPr>
              <w:fldChar w:fldCharType="end"/>
            </w:r>
          </w:hyperlink>
        </w:p>
        <w:p w:rsidR="006A4248" w:rsidRPr="005263CE" w:rsidRDefault="00845DA5" w:rsidP="00D909FB">
          <w:pPr>
            <w:pStyle w:val="TOC1"/>
            <w:spacing w:after="0" w:line="276" w:lineRule="auto"/>
            <w:rPr>
              <w:rFonts w:asciiTheme="minorHAnsi" w:eastAsiaTheme="minorEastAsia" w:hAnsiTheme="minorHAnsi" w:cstheme="minorBidi"/>
              <w:noProof/>
              <w:sz w:val="22"/>
              <w:szCs w:val="22"/>
            </w:rPr>
          </w:pPr>
          <w:hyperlink w:anchor="_Toc198900313" w:history="1">
            <w:r w:rsidR="006A4248" w:rsidRPr="005263CE">
              <w:rPr>
                <w:rStyle w:val="Hyperlink"/>
                <w:rFonts w:cs="Arial"/>
                <w:noProof/>
                <w:sz w:val="22"/>
                <w:szCs w:val="22"/>
              </w:rPr>
              <w:t xml:space="preserve">Counselling, Treatment, </w:t>
            </w:r>
            <w:r w:rsidR="006A4248" w:rsidRPr="005263CE">
              <w:rPr>
                <w:rStyle w:val="Hyperlink"/>
                <w:rFonts w:cs="Arial"/>
                <w:i/>
                <w:noProof/>
                <w:sz w:val="22"/>
                <w:szCs w:val="22"/>
              </w:rPr>
              <w:t>Rogers</w:t>
            </w:r>
            <w:r w:rsidR="006A4248" w:rsidRPr="005263CE">
              <w:rPr>
                <w:rStyle w:val="Hyperlink"/>
                <w:rFonts w:cs="Arial"/>
                <w:noProof/>
                <w:sz w:val="22"/>
                <w:szCs w:val="22"/>
              </w:rPr>
              <w:t xml:space="preserve"> Order, Release of Information</w:t>
            </w:r>
            <w:r w:rsidR="006A4248" w:rsidRPr="005263CE">
              <w:rPr>
                <w:noProof/>
                <w:webHidden/>
                <w:sz w:val="22"/>
                <w:szCs w:val="22"/>
              </w:rPr>
              <w:tab/>
            </w:r>
            <w:r w:rsidR="006A4248" w:rsidRPr="005263CE">
              <w:rPr>
                <w:noProof/>
                <w:webHidden/>
                <w:sz w:val="22"/>
                <w:szCs w:val="22"/>
              </w:rPr>
              <w:fldChar w:fldCharType="begin"/>
            </w:r>
            <w:r w:rsidR="006A4248" w:rsidRPr="005263CE">
              <w:rPr>
                <w:noProof/>
                <w:webHidden/>
                <w:sz w:val="22"/>
                <w:szCs w:val="22"/>
              </w:rPr>
              <w:instrText xml:space="preserve"> PAGEREF _Toc198900313 \h </w:instrText>
            </w:r>
            <w:r w:rsidR="006A4248" w:rsidRPr="005263CE">
              <w:rPr>
                <w:noProof/>
                <w:webHidden/>
                <w:sz w:val="22"/>
                <w:szCs w:val="22"/>
              </w:rPr>
            </w:r>
            <w:r w:rsidR="006A4248" w:rsidRPr="005263CE">
              <w:rPr>
                <w:noProof/>
                <w:webHidden/>
                <w:sz w:val="22"/>
                <w:szCs w:val="22"/>
              </w:rPr>
              <w:fldChar w:fldCharType="separate"/>
            </w:r>
            <w:r>
              <w:rPr>
                <w:noProof/>
                <w:webHidden/>
                <w:sz w:val="22"/>
                <w:szCs w:val="22"/>
              </w:rPr>
              <w:t>13</w:t>
            </w:r>
            <w:r w:rsidR="006A4248" w:rsidRPr="005263CE">
              <w:rPr>
                <w:noProof/>
                <w:webHidden/>
                <w:sz w:val="22"/>
                <w:szCs w:val="22"/>
              </w:rPr>
              <w:fldChar w:fldCharType="end"/>
            </w:r>
          </w:hyperlink>
        </w:p>
        <w:p w:rsidR="006A4248" w:rsidRPr="005263CE" w:rsidRDefault="00845DA5" w:rsidP="00D909FB">
          <w:pPr>
            <w:pStyle w:val="TOC1"/>
            <w:spacing w:after="0" w:line="276" w:lineRule="auto"/>
            <w:rPr>
              <w:rFonts w:asciiTheme="minorHAnsi" w:eastAsiaTheme="minorEastAsia" w:hAnsiTheme="minorHAnsi" w:cstheme="minorBidi"/>
              <w:noProof/>
              <w:sz w:val="22"/>
              <w:szCs w:val="22"/>
            </w:rPr>
          </w:pPr>
          <w:hyperlink w:anchor="_Toc198900314" w:history="1">
            <w:r w:rsidR="006A4248" w:rsidRPr="005263CE">
              <w:rPr>
                <w:rStyle w:val="Hyperlink"/>
                <w:rFonts w:cs="Arial"/>
                <w:noProof/>
                <w:sz w:val="22"/>
                <w:szCs w:val="22"/>
              </w:rPr>
              <w:t>Community Work</w:t>
            </w:r>
            <w:r w:rsidR="006A4248" w:rsidRPr="005263CE">
              <w:rPr>
                <w:noProof/>
                <w:webHidden/>
                <w:sz w:val="22"/>
                <w:szCs w:val="22"/>
              </w:rPr>
              <w:tab/>
            </w:r>
            <w:r w:rsidR="006A4248" w:rsidRPr="005263CE">
              <w:rPr>
                <w:noProof/>
                <w:webHidden/>
                <w:sz w:val="22"/>
                <w:szCs w:val="22"/>
              </w:rPr>
              <w:fldChar w:fldCharType="begin"/>
            </w:r>
            <w:r w:rsidR="006A4248" w:rsidRPr="005263CE">
              <w:rPr>
                <w:noProof/>
                <w:webHidden/>
                <w:sz w:val="22"/>
                <w:szCs w:val="22"/>
              </w:rPr>
              <w:instrText xml:space="preserve"> PAGEREF _Toc198900314 \h </w:instrText>
            </w:r>
            <w:r w:rsidR="006A4248" w:rsidRPr="005263CE">
              <w:rPr>
                <w:noProof/>
                <w:webHidden/>
                <w:sz w:val="22"/>
                <w:szCs w:val="22"/>
              </w:rPr>
            </w:r>
            <w:r w:rsidR="006A4248" w:rsidRPr="005263CE">
              <w:rPr>
                <w:noProof/>
                <w:webHidden/>
                <w:sz w:val="22"/>
                <w:szCs w:val="22"/>
              </w:rPr>
              <w:fldChar w:fldCharType="separate"/>
            </w:r>
            <w:r>
              <w:rPr>
                <w:noProof/>
                <w:webHidden/>
                <w:sz w:val="22"/>
                <w:szCs w:val="22"/>
              </w:rPr>
              <w:t>16</w:t>
            </w:r>
            <w:r w:rsidR="006A4248" w:rsidRPr="005263CE">
              <w:rPr>
                <w:noProof/>
                <w:webHidden/>
                <w:sz w:val="22"/>
                <w:szCs w:val="22"/>
              </w:rPr>
              <w:fldChar w:fldCharType="end"/>
            </w:r>
          </w:hyperlink>
        </w:p>
        <w:p w:rsidR="006A4248" w:rsidRPr="005263CE" w:rsidRDefault="00845DA5" w:rsidP="00D909FB">
          <w:pPr>
            <w:pStyle w:val="TOC1"/>
            <w:spacing w:after="0" w:line="276" w:lineRule="auto"/>
            <w:rPr>
              <w:rFonts w:asciiTheme="minorHAnsi" w:eastAsiaTheme="minorEastAsia" w:hAnsiTheme="minorHAnsi" w:cstheme="minorBidi"/>
              <w:noProof/>
              <w:sz w:val="22"/>
              <w:szCs w:val="22"/>
            </w:rPr>
          </w:pPr>
          <w:hyperlink w:anchor="_Toc198900315" w:history="1">
            <w:r w:rsidR="006A4248" w:rsidRPr="005263CE">
              <w:rPr>
                <w:rStyle w:val="Hyperlink"/>
                <w:rFonts w:cs="Arial"/>
                <w:noProof/>
                <w:sz w:val="22"/>
                <w:szCs w:val="22"/>
              </w:rPr>
              <w:t>Restitution</w:t>
            </w:r>
            <w:r w:rsidR="006A4248" w:rsidRPr="005263CE">
              <w:rPr>
                <w:noProof/>
                <w:webHidden/>
                <w:sz w:val="22"/>
                <w:szCs w:val="22"/>
              </w:rPr>
              <w:tab/>
            </w:r>
            <w:r w:rsidR="006A4248" w:rsidRPr="005263CE">
              <w:rPr>
                <w:noProof/>
                <w:webHidden/>
                <w:sz w:val="22"/>
                <w:szCs w:val="22"/>
              </w:rPr>
              <w:fldChar w:fldCharType="begin"/>
            </w:r>
            <w:r w:rsidR="006A4248" w:rsidRPr="005263CE">
              <w:rPr>
                <w:noProof/>
                <w:webHidden/>
                <w:sz w:val="22"/>
                <w:szCs w:val="22"/>
              </w:rPr>
              <w:instrText xml:space="preserve"> PAGEREF _Toc198900315 \h </w:instrText>
            </w:r>
            <w:r w:rsidR="006A4248" w:rsidRPr="005263CE">
              <w:rPr>
                <w:noProof/>
                <w:webHidden/>
                <w:sz w:val="22"/>
                <w:szCs w:val="22"/>
              </w:rPr>
            </w:r>
            <w:r w:rsidR="006A4248" w:rsidRPr="005263CE">
              <w:rPr>
                <w:noProof/>
                <w:webHidden/>
                <w:sz w:val="22"/>
                <w:szCs w:val="22"/>
              </w:rPr>
              <w:fldChar w:fldCharType="separate"/>
            </w:r>
            <w:r>
              <w:rPr>
                <w:noProof/>
                <w:webHidden/>
                <w:sz w:val="22"/>
                <w:szCs w:val="22"/>
              </w:rPr>
              <w:t>16</w:t>
            </w:r>
            <w:r w:rsidR="006A4248" w:rsidRPr="005263CE">
              <w:rPr>
                <w:noProof/>
                <w:webHidden/>
                <w:sz w:val="22"/>
                <w:szCs w:val="22"/>
              </w:rPr>
              <w:fldChar w:fldCharType="end"/>
            </w:r>
          </w:hyperlink>
        </w:p>
        <w:p w:rsidR="006A4248" w:rsidRPr="005263CE" w:rsidRDefault="00845DA5" w:rsidP="00D909FB">
          <w:pPr>
            <w:pStyle w:val="TOC1"/>
            <w:spacing w:after="0" w:line="276" w:lineRule="auto"/>
            <w:rPr>
              <w:rFonts w:asciiTheme="minorHAnsi" w:eastAsiaTheme="minorEastAsia" w:hAnsiTheme="minorHAnsi" w:cstheme="minorBidi"/>
              <w:noProof/>
              <w:sz w:val="22"/>
              <w:szCs w:val="22"/>
            </w:rPr>
          </w:pPr>
          <w:hyperlink w:anchor="_Toc198900316" w:history="1">
            <w:r w:rsidR="006A4248" w:rsidRPr="005263CE">
              <w:rPr>
                <w:rStyle w:val="Hyperlink"/>
                <w:rFonts w:cs="Arial"/>
                <w:noProof/>
                <w:sz w:val="22"/>
                <w:szCs w:val="22"/>
              </w:rPr>
              <w:t>Apology and Restorative Justice</w:t>
            </w:r>
            <w:r w:rsidR="006A4248" w:rsidRPr="005263CE">
              <w:rPr>
                <w:noProof/>
                <w:webHidden/>
                <w:sz w:val="22"/>
                <w:szCs w:val="22"/>
              </w:rPr>
              <w:tab/>
            </w:r>
            <w:r w:rsidR="006A4248" w:rsidRPr="005263CE">
              <w:rPr>
                <w:noProof/>
                <w:webHidden/>
                <w:sz w:val="22"/>
                <w:szCs w:val="22"/>
              </w:rPr>
              <w:fldChar w:fldCharType="begin"/>
            </w:r>
            <w:r w:rsidR="006A4248" w:rsidRPr="005263CE">
              <w:rPr>
                <w:noProof/>
                <w:webHidden/>
                <w:sz w:val="22"/>
                <w:szCs w:val="22"/>
              </w:rPr>
              <w:instrText xml:space="preserve"> PAGEREF _Toc198900316 \h </w:instrText>
            </w:r>
            <w:r w:rsidR="006A4248" w:rsidRPr="005263CE">
              <w:rPr>
                <w:noProof/>
                <w:webHidden/>
                <w:sz w:val="22"/>
                <w:szCs w:val="22"/>
              </w:rPr>
            </w:r>
            <w:r w:rsidR="006A4248" w:rsidRPr="005263CE">
              <w:rPr>
                <w:noProof/>
                <w:webHidden/>
                <w:sz w:val="22"/>
                <w:szCs w:val="22"/>
              </w:rPr>
              <w:fldChar w:fldCharType="separate"/>
            </w:r>
            <w:r>
              <w:rPr>
                <w:noProof/>
                <w:webHidden/>
                <w:sz w:val="22"/>
                <w:szCs w:val="22"/>
              </w:rPr>
              <w:t>16</w:t>
            </w:r>
            <w:r w:rsidR="006A4248" w:rsidRPr="005263CE">
              <w:rPr>
                <w:noProof/>
                <w:webHidden/>
                <w:sz w:val="22"/>
                <w:szCs w:val="22"/>
              </w:rPr>
              <w:fldChar w:fldCharType="end"/>
            </w:r>
          </w:hyperlink>
        </w:p>
        <w:p w:rsidR="006A4248" w:rsidRPr="005263CE" w:rsidRDefault="00845DA5" w:rsidP="00D909FB">
          <w:pPr>
            <w:pStyle w:val="TOC1"/>
            <w:spacing w:after="0" w:line="276" w:lineRule="auto"/>
            <w:rPr>
              <w:rFonts w:asciiTheme="minorHAnsi" w:eastAsiaTheme="minorEastAsia" w:hAnsiTheme="minorHAnsi" w:cstheme="minorBidi"/>
              <w:noProof/>
              <w:sz w:val="22"/>
              <w:szCs w:val="22"/>
            </w:rPr>
          </w:pPr>
          <w:hyperlink w:anchor="_Toc198900317" w:history="1">
            <w:r w:rsidR="006A4248" w:rsidRPr="005263CE">
              <w:rPr>
                <w:rStyle w:val="Hyperlink"/>
                <w:rFonts w:cs="Arial"/>
                <w:noProof/>
                <w:sz w:val="22"/>
                <w:szCs w:val="22"/>
              </w:rPr>
              <w:t>Computers and Internet</w:t>
            </w:r>
            <w:r w:rsidR="006A4248" w:rsidRPr="005263CE">
              <w:rPr>
                <w:noProof/>
                <w:webHidden/>
                <w:sz w:val="22"/>
                <w:szCs w:val="22"/>
              </w:rPr>
              <w:tab/>
            </w:r>
            <w:r w:rsidR="006A4248" w:rsidRPr="005263CE">
              <w:rPr>
                <w:noProof/>
                <w:webHidden/>
                <w:sz w:val="22"/>
                <w:szCs w:val="22"/>
              </w:rPr>
              <w:fldChar w:fldCharType="begin"/>
            </w:r>
            <w:r w:rsidR="006A4248" w:rsidRPr="005263CE">
              <w:rPr>
                <w:noProof/>
                <w:webHidden/>
                <w:sz w:val="22"/>
                <w:szCs w:val="22"/>
              </w:rPr>
              <w:instrText xml:space="preserve"> PAGEREF _Toc198900317 \h </w:instrText>
            </w:r>
            <w:r w:rsidR="006A4248" w:rsidRPr="005263CE">
              <w:rPr>
                <w:noProof/>
                <w:webHidden/>
                <w:sz w:val="22"/>
                <w:szCs w:val="22"/>
              </w:rPr>
            </w:r>
            <w:r w:rsidR="006A4248" w:rsidRPr="005263CE">
              <w:rPr>
                <w:noProof/>
                <w:webHidden/>
                <w:sz w:val="22"/>
                <w:szCs w:val="22"/>
              </w:rPr>
              <w:fldChar w:fldCharType="separate"/>
            </w:r>
            <w:r>
              <w:rPr>
                <w:noProof/>
                <w:webHidden/>
                <w:sz w:val="22"/>
                <w:szCs w:val="22"/>
              </w:rPr>
              <w:t>16</w:t>
            </w:r>
            <w:r w:rsidR="006A4248" w:rsidRPr="005263CE">
              <w:rPr>
                <w:noProof/>
                <w:webHidden/>
                <w:sz w:val="22"/>
                <w:szCs w:val="22"/>
              </w:rPr>
              <w:fldChar w:fldCharType="end"/>
            </w:r>
          </w:hyperlink>
        </w:p>
        <w:p w:rsidR="006A4248" w:rsidRPr="005263CE" w:rsidRDefault="00845DA5" w:rsidP="00D909FB">
          <w:pPr>
            <w:pStyle w:val="TOC1"/>
            <w:spacing w:after="0" w:line="276" w:lineRule="auto"/>
            <w:rPr>
              <w:rFonts w:asciiTheme="minorHAnsi" w:eastAsiaTheme="minorEastAsia" w:hAnsiTheme="minorHAnsi" w:cstheme="minorBidi"/>
              <w:noProof/>
              <w:sz w:val="22"/>
              <w:szCs w:val="22"/>
            </w:rPr>
          </w:pPr>
          <w:hyperlink w:anchor="_Toc198900318" w:history="1">
            <w:r w:rsidR="006A4248" w:rsidRPr="005263CE">
              <w:rPr>
                <w:rStyle w:val="Hyperlink"/>
                <w:rFonts w:cs="Arial"/>
                <w:noProof/>
                <w:sz w:val="22"/>
                <w:szCs w:val="22"/>
              </w:rPr>
              <w:t>Trafficking and Drug Production</w:t>
            </w:r>
            <w:r w:rsidR="006A4248" w:rsidRPr="005263CE">
              <w:rPr>
                <w:noProof/>
                <w:webHidden/>
                <w:sz w:val="22"/>
                <w:szCs w:val="22"/>
              </w:rPr>
              <w:tab/>
            </w:r>
            <w:r w:rsidR="006A4248" w:rsidRPr="005263CE">
              <w:rPr>
                <w:noProof/>
                <w:webHidden/>
                <w:sz w:val="22"/>
                <w:szCs w:val="22"/>
              </w:rPr>
              <w:fldChar w:fldCharType="begin"/>
            </w:r>
            <w:r w:rsidR="006A4248" w:rsidRPr="005263CE">
              <w:rPr>
                <w:noProof/>
                <w:webHidden/>
                <w:sz w:val="22"/>
                <w:szCs w:val="22"/>
              </w:rPr>
              <w:instrText xml:space="preserve"> PAGEREF _Toc198900318 \h </w:instrText>
            </w:r>
            <w:r w:rsidR="006A4248" w:rsidRPr="005263CE">
              <w:rPr>
                <w:noProof/>
                <w:webHidden/>
                <w:sz w:val="22"/>
                <w:szCs w:val="22"/>
              </w:rPr>
            </w:r>
            <w:r w:rsidR="006A4248" w:rsidRPr="005263CE">
              <w:rPr>
                <w:noProof/>
                <w:webHidden/>
                <w:sz w:val="22"/>
                <w:szCs w:val="22"/>
              </w:rPr>
              <w:fldChar w:fldCharType="separate"/>
            </w:r>
            <w:r>
              <w:rPr>
                <w:noProof/>
                <w:webHidden/>
                <w:sz w:val="22"/>
                <w:szCs w:val="22"/>
              </w:rPr>
              <w:t>17</w:t>
            </w:r>
            <w:r w:rsidR="006A4248" w:rsidRPr="005263CE">
              <w:rPr>
                <w:noProof/>
                <w:webHidden/>
                <w:sz w:val="22"/>
                <w:szCs w:val="22"/>
              </w:rPr>
              <w:fldChar w:fldCharType="end"/>
            </w:r>
          </w:hyperlink>
        </w:p>
        <w:p w:rsidR="006A4248" w:rsidRPr="005263CE" w:rsidRDefault="00845DA5" w:rsidP="00D909FB">
          <w:pPr>
            <w:pStyle w:val="TOC1"/>
            <w:spacing w:after="0" w:line="276" w:lineRule="auto"/>
            <w:rPr>
              <w:rFonts w:asciiTheme="minorHAnsi" w:eastAsiaTheme="minorEastAsia" w:hAnsiTheme="minorHAnsi" w:cstheme="minorBidi"/>
              <w:noProof/>
              <w:sz w:val="22"/>
              <w:szCs w:val="22"/>
            </w:rPr>
          </w:pPr>
          <w:hyperlink w:anchor="_Toc198900319" w:history="1">
            <w:r w:rsidR="006A4248" w:rsidRPr="005263CE">
              <w:rPr>
                <w:rStyle w:val="Hyperlink"/>
                <w:rFonts w:cs="Arial"/>
                <w:noProof/>
                <w:sz w:val="22"/>
                <w:szCs w:val="22"/>
              </w:rPr>
              <w:t>Firearms and Weapons</w:t>
            </w:r>
            <w:r w:rsidR="006A4248" w:rsidRPr="005263CE">
              <w:rPr>
                <w:noProof/>
                <w:webHidden/>
                <w:sz w:val="22"/>
                <w:szCs w:val="22"/>
              </w:rPr>
              <w:tab/>
            </w:r>
            <w:r w:rsidR="006A4248" w:rsidRPr="005263CE">
              <w:rPr>
                <w:noProof/>
                <w:webHidden/>
                <w:sz w:val="22"/>
                <w:szCs w:val="22"/>
              </w:rPr>
              <w:fldChar w:fldCharType="begin"/>
            </w:r>
            <w:r w:rsidR="006A4248" w:rsidRPr="005263CE">
              <w:rPr>
                <w:noProof/>
                <w:webHidden/>
                <w:sz w:val="22"/>
                <w:szCs w:val="22"/>
              </w:rPr>
              <w:instrText xml:space="preserve"> PAGEREF _Toc198900319 \h </w:instrText>
            </w:r>
            <w:r w:rsidR="006A4248" w:rsidRPr="005263CE">
              <w:rPr>
                <w:noProof/>
                <w:webHidden/>
                <w:sz w:val="22"/>
                <w:szCs w:val="22"/>
              </w:rPr>
            </w:r>
            <w:r w:rsidR="006A4248" w:rsidRPr="005263CE">
              <w:rPr>
                <w:noProof/>
                <w:webHidden/>
                <w:sz w:val="22"/>
                <w:szCs w:val="22"/>
              </w:rPr>
              <w:fldChar w:fldCharType="separate"/>
            </w:r>
            <w:r>
              <w:rPr>
                <w:noProof/>
                <w:webHidden/>
                <w:sz w:val="22"/>
                <w:szCs w:val="22"/>
              </w:rPr>
              <w:t>18</w:t>
            </w:r>
            <w:r w:rsidR="006A4248" w:rsidRPr="005263CE">
              <w:rPr>
                <w:noProof/>
                <w:webHidden/>
                <w:sz w:val="22"/>
                <w:szCs w:val="22"/>
              </w:rPr>
              <w:fldChar w:fldCharType="end"/>
            </w:r>
          </w:hyperlink>
        </w:p>
        <w:p w:rsidR="006A4248" w:rsidRPr="005263CE" w:rsidRDefault="00845DA5" w:rsidP="00D909FB">
          <w:pPr>
            <w:pStyle w:val="TOC1"/>
            <w:spacing w:after="0" w:line="276" w:lineRule="auto"/>
            <w:rPr>
              <w:rFonts w:asciiTheme="minorHAnsi" w:eastAsiaTheme="minorEastAsia" w:hAnsiTheme="minorHAnsi" w:cstheme="minorBidi"/>
              <w:noProof/>
              <w:sz w:val="22"/>
              <w:szCs w:val="22"/>
            </w:rPr>
          </w:pPr>
          <w:hyperlink w:anchor="_Toc198900320" w:history="1">
            <w:r w:rsidR="006A4248" w:rsidRPr="005263CE">
              <w:rPr>
                <w:rStyle w:val="Hyperlink"/>
                <w:rFonts w:cs="Arial"/>
                <w:noProof/>
                <w:sz w:val="22"/>
                <w:szCs w:val="22"/>
              </w:rPr>
              <w:t>Tools and Disguises</w:t>
            </w:r>
            <w:r w:rsidR="006A4248" w:rsidRPr="005263CE">
              <w:rPr>
                <w:noProof/>
                <w:webHidden/>
                <w:sz w:val="22"/>
                <w:szCs w:val="22"/>
              </w:rPr>
              <w:tab/>
            </w:r>
            <w:r w:rsidR="006A4248" w:rsidRPr="005263CE">
              <w:rPr>
                <w:noProof/>
                <w:webHidden/>
                <w:sz w:val="22"/>
                <w:szCs w:val="22"/>
              </w:rPr>
              <w:fldChar w:fldCharType="begin"/>
            </w:r>
            <w:r w:rsidR="006A4248" w:rsidRPr="005263CE">
              <w:rPr>
                <w:noProof/>
                <w:webHidden/>
                <w:sz w:val="22"/>
                <w:szCs w:val="22"/>
              </w:rPr>
              <w:instrText xml:space="preserve"> PAGEREF _Toc198900320 \h </w:instrText>
            </w:r>
            <w:r w:rsidR="006A4248" w:rsidRPr="005263CE">
              <w:rPr>
                <w:noProof/>
                <w:webHidden/>
                <w:sz w:val="22"/>
                <w:szCs w:val="22"/>
              </w:rPr>
            </w:r>
            <w:r w:rsidR="006A4248" w:rsidRPr="005263CE">
              <w:rPr>
                <w:noProof/>
                <w:webHidden/>
                <w:sz w:val="22"/>
                <w:szCs w:val="22"/>
              </w:rPr>
              <w:fldChar w:fldCharType="separate"/>
            </w:r>
            <w:r>
              <w:rPr>
                <w:noProof/>
                <w:webHidden/>
                <w:sz w:val="22"/>
                <w:szCs w:val="22"/>
              </w:rPr>
              <w:t>20</w:t>
            </w:r>
            <w:r w:rsidR="006A4248" w:rsidRPr="005263CE">
              <w:rPr>
                <w:noProof/>
                <w:webHidden/>
                <w:sz w:val="22"/>
                <w:szCs w:val="22"/>
              </w:rPr>
              <w:fldChar w:fldCharType="end"/>
            </w:r>
          </w:hyperlink>
        </w:p>
        <w:p w:rsidR="006A4248" w:rsidRPr="005263CE" w:rsidRDefault="00845DA5" w:rsidP="00D909FB">
          <w:pPr>
            <w:pStyle w:val="TOC1"/>
            <w:spacing w:after="0" w:line="276" w:lineRule="auto"/>
            <w:rPr>
              <w:rFonts w:asciiTheme="minorHAnsi" w:eastAsiaTheme="minorEastAsia" w:hAnsiTheme="minorHAnsi" w:cstheme="minorBidi"/>
              <w:noProof/>
              <w:sz w:val="22"/>
              <w:szCs w:val="22"/>
            </w:rPr>
          </w:pPr>
          <w:hyperlink w:anchor="_Toc198900321" w:history="1">
            <w:r w:rsidR="006A4248" w:rsidRPr="005263CE">
              <w:rPr>
                <w:rStyle w:val="Hyperlink"/>
                <w:rFonts w:cs="Arial"/>
                <w:noProof/>
                <w:sz w:val="22"/>
                <w:szCs w:val="22"/>
              </w:rPr>
              <w:t>Commercial Crimes</w:t>
            </w:r>
            <w:r w:rsidR="006A4248" w:rsidRPr="005263CE">
              <w:rPr>
                <w:noProof/>
                <w:webHidden/>
                <w:sz w:val="22"/>
                <w:szCs w:val="22"/>
              </w:rPr>
              <w:tab/>
            </w:r>
            <w:r w:rsidR="006A4248" w:rsidRPr="005263CE">
              <w:rPr>
                <w:noProof/>
                <w:webHidden/>
                <w:sz w:val="22"/>
                <w:szCs w:val="22"/>
              </w:rPr>
              <w:fldChar w:fldCharType="begin"/>
            </w:r>
            <w:r w:rsidR="006A4248" w:rsidRPr="005263CE">
              <w:rPr>
                <w:noProof/>
                <w:webHidden/>
                <w:sz w:val="22"/>
                <w:szCs w:val="22"/>
              </w:rPr>
              <w:instrText xml:space="preserve"> PAGEREF _Toc198900321 \h </w:instrText>
            </w:r>
            <w:r w:rsidR="006A4248" w:rsidRPr="005263CE">
              <w:rPr>
                <w:noProof/>
                <w:webHidden/>
                <w:sz w:val="22"/>
                <w:szCs w:val="22"/>
              </w:rPr>
            </w:r>
            <w:r w:rsidR="006A4248" w:rsidRPr="005263CE">
              <w:rPr>
                <w:noProof/>
                <w:webHidden/>
                <w:sz w:val="22"/>
                <w:szCs w:val="22"/>
              </w:rPr>
              <w:fldChar w:fldCharType="separate"/>
            </w:r>
            <w:r>
              <w:rPr>
                <w:noProof/>
                <w:webHidden/>
                <w:sz w:val="22"/>
                <w:szCs w:val="22"/>
              </w:rPr>
              <w:t>21</w:t>
            </w:r>
            <w:r w:rsidR="006A4248" w:rsidRPr="005263CE">
              <w:rPr>
                <w:noProof/>
                <w:webHidden/>
                <w:sz w:val="22"/>
                <w:szCs w:val="22"/>
              </w:rPr>
              <w:fldChar w:fldCharType="end"/>
            </w:r>
          </w:hyperlink>
        </w:p>
        <w:p w:rsidR="006A4248" w:rsidRPr="005263CE" w:rsidRDefault="00845DA5" w:rsidP="00D909FB">
          <w:pPr>
            <w:pStyle w:val="TOC1"/>
            <w:spacing w:after="0" w:line="276" w:lineRule="auto"/>
            <w:rPr>
              <w:rFonts w:asciiTheme="minorHAnsi" w:eastAsiaTheme="minorEastAsia" w:hAnsiTheme="minorHAnsi" w:cstheme="minorBidi"/>
              <w:noProof/>
              <w:sz w:val="22"/>
              <w:szCs w:val="22"/>
            </w:rPr>
          </w:pPr>
          <w:hyperlink w:anchor="_Toc198900322" w:history="1">
            <w:r w:rsidR="006A4248" w:rsidRPr="005263CE">
              <w:rPr>
                <w:rStyle w:val="Hyperlink"/>
                <w:rFonts w:cs="Arial"/>
                <w:noProof/>
                <w:sz w:val="22"/>
                <w:szCs w:val="22"/>
              </w:rPr>
              <w:t>Vehicles and Bikes</w:t>
            </w:r>
            <w:r w:rsidR="006A4248" w:rsidRPr="005263CE">
              <w:rPr>
                <w:noProof/>
                <w:webHidden/>
                <w:sz w:val="22"/>
                <w:szCs w:val="22"/>
              </w:rPr>
              <w:tab/>
            </w:r>
            <w:r w:rsidR="006A4248" w:rsidRPr="005263CE">
              <w:rPr>
                <w:noProof/>
                <w:webHidden/>
                <w:sz w:val="22"/>
                <w:szCs w:val="22"/>
              </w:rPr>
              <w:fldChar w:fldCharType="begin"/>
            </w:r>
            <w:r w:rsidR="006A4248" w:rsidRPr="005263CE">
              <w:rPr>
                <w:noProof/>
                <w:webHidden/>
                <w:sz w:val="22"/>
                <w:szCs w:val="22"/>
              </w:rPr>
              <w:instrText xml:space="preserve"> PAGEREF _Toc198900322 \h </w:instrText>
            </w:r>
            <w:r w:rsidR="006A4248" w:rsidRPr="005263CE">
              <w:rPr>
                <w:noProof/>
                <w:webHidden/>
                <w:sz w:val="22"/>
                <w:szCs w:val="22"/>
              </w:rPr>
            </w:r>
            <w:r w:rsidR="006A4248" w:rsidRPr="005263CE">
              <w:rPr>
                <w:noProof/>
                <w:webHidden/>
                <w:sz w:val="22"/>
                <w:szCs w:val="22"/>
              </w:rPr>
              <w:fldChar w:fldCharType="separate"/>
            </w:r>
            <w:r>
              <w:rPr>
                <w:noProof/>
                <w:webHidden/>
                <w:sz w:val="22"/>
                <w:szCs w:val="22"/>
              </w:rPr>
              <w:t>22</w:t>
            </w:r>
            <w:r w:rsidR="006A4248" w:rsidRPr="005263CE">
              <w:rPr>
                <w:noProof/>
                <w:webHidden/>
                <w:sz w:val="22"/>
                <w:szCs w:val="22"/>
              </w:rPr>
              <w:fldChar w:fldCharType="end"/>
            </w:r>
          </w:hyperlink>
        </w:p>
        <w:p w:rsidR="006A4248" w:rsidRPr="005263CE" w:rsidRDefault="00845DA5" w:rsidP="00D909FB">
          <w:pPr>
            <w:pStyle w:val="TOC1"/>
            <w:spacing w:after="0" w:line="276" w:lineRule="auto"/>
            <w:rPr>
              <w:rFonts w:asciiTheme="minorHAnsi" w:eastAsiaTheme="minorEastAsia" w:hAnsiTheme="minorHAnsi" w:cstheme="minorBidi"/>
              <w:noProof/>
              <w:sz w:val="22"/>
              <w:szCs w:val="22"/>
            </w:rPr>
          </w:pPr>
          <w:hyperlink w:anchor="_Toc198900323" w:history="1">
            <w:r w:rsidR="006A4248" w:rsidRPr="005263CE">
              <w:rPr>
                <w:rStyle w:val="Hyperlink"/>
                <w:rFonts w:cs="Arial"/>
                <w:noProof/>
                <w:sz w:val="22"/>
                <w:szCs w:val="22"/>
              </w:rPr>
              <w:t>History of Picklist</w:t>
            </w:r>
            <w:r w:rsidR="006A4248" w:rsidRPr="005263CE">
              <w:rPr>
                <w:noProof/>
                <w:webHidden/>
                <w:sz w:val="22"/>
                <w:szCs w:val="22"/>
              </w:rPr>
              <w:tab/>
            </w:r>
            <w:r w:rsidR="006A4248" w:rsidRPr="005263CE">
              <w:rPr>
                <w:noProof/>
                <w:webHidden/>
                <w:sz w:val="22"/>
                <w:szCs w:val="22"/>
              </w:rPr>
              <w:fldChar w:fldCharType="begin"/>
            </w:r>
            <w:r w:rsidR="006A4248" w:rsidRPr="005263CE">
              <w:rPr>
                <w:noProof/>
                <w:webHidden/>
                <w:sz w:val="22"/>
                <w:szCs w:val="22"/>
              </w:rPr>
              <w:instrText xml:space="preserve"> PAGEREF _Toc198900323 \h </w:instrText>
            </w:r>
            <w:r w:rsidR="006A4248" w:rsidRPr="005263CE">
              <w:rPr>
                <w:noProof/>
                <w:webHidden/>
                <w:sz w:val="22"/>
                <w:szCs w:val="22"/>
              </w:rPr>
            </w:r>
            <w:r w:rsidR="006A4248" w:rsidRPr="005263CE">
              <w:rPr>
                <w:noProof/>
                <w:webHidden/>
                <w:sz w:val="22"/>
                <w:szCs w:val="22"/>
              </w:rPr>
              <w:fldChar w:fldCharType="separate"/>
            </w:r>
            <w:r>
              <w:rPr>
                <w:noProof/>
                <w:webHidden/>
                <w:sz w:val="22"/>
                <w:szCs w:val="22"/>
              </w:rPr>
              <w:t>24</w:t>
            </w:r>
            <w:r w:rsidR="006A4248" w:rsidRPr="005263CE">
              <w:rPr>
                <w:noProof/>
                <w:webHidden/>
                <w:sz w:val="22"/>
                <w:szCs w:val="22"/>
              </w:rPr>
              <w:fldChar w:fldCharType="end"/>
            </w:r>
          </w:hyperlink>
        </w:p>
        <w:p w:rsidR="006E50B9" w:rsidRPr="005263CE" w:rsidRDefault="006E50B9" w:rsidP="00D909FB">
          <w:pPr>
            <w:pStyle w:val="TOC1"/>
            <w:spacing w:after="0" w:line="276" w:lineRule="auto"/>
            <w:rPr>
              <w:bCs/>
              <w:sz w:val="22"/>
              <w:szCs w:val="22"/>
            </w:rPr>
          </w:pPr>
          <w:r w:rsidRPr="005263CE">
            <w:rPr>
              <w:bCs/>
              <w:sz w:val="22"/>
              <w:szCs w:val="22"/>
            </w:rPr>
            <w:fldChar w:fldCharType="end"/>
          </w:r>
        </w:p>
      </w:sdtContent>
    </w:sdt>
    <w:p w:rsidR="00B52550" w:rsidRPr="005263CE" w:rsidRDefault="00B52550" w:rsidP="00330F32">
      <w:pPr>
        <w:pStyle w:val="Heading1"/>
      </w:pPr>
      <w:bookmarkStart w:id="1" w:name="_Toc106541774"/>
      <w:bookmarkStart w:id="2" w:name="_Toc7010218"/>
      <w:bookmarkStart w:id="3" w:name="_Toc106542551"/>
      <w:r w:rsidRPr="005263CE">
        <w:t>DISCLAIMERS</w:t>
      </w:r>
      <w:bookmarkEnd w:id="1"/>
      <w:bookmarkEnd w:id="2"/>
      <w:bookmarkEnd w:id="3"/>
    </w:p>
    <w:p w:rsidR="00B52550" w:rsidRDefault="00B52550" w:rsidP="00D909FB">
      <w:pPr>
        <w:pStyle w:val="ListParagraph"/>
        <w:numPr>
          <w:ilvl w:val="3"/>
          <w:numId w:val="54"/>
        </w:numPr>
        <w:spacing w:line="276" w:lineRule="auto"/>
        <w:ind w:left="425" w:hanging="357"/>
        <w:contextualSpacing w:val="0"/>
      </w:pPr>
      <w:r w:rsidRPr="003A40D4">
        <w:rPr>
          <w:rFonts w:cs="Arial"/>
          <w:szCs w:val="24"/>
        </w:rPr>
        <w:t xml:space="preserve">This picklist is intended to be used as a guide, not as a menu of options to select from in any given case. It sets out suggested standard wording for common types of conditions that arise; however, other than any compulsory conditions, many will not be appropriate in every case. </w:t>
      </w:r>
      <w:r w:rsidRPr="003A40D4">
        <w:t>Judges always have discretion in deciding how the law should be applied. They may or may not choose to use the picklist wording.</w:t>
      </w:r>
    </w:p>
    <w:p w:rsidR="005263CE" w:rsidRPr="003A40D4" w:rsidRDefault="005263CE" w:rsidP="00D909FB">
      <w:pPr>
        <w:pStyle w:val="ListParagraph"/>
        <w:spacing w:line="276" w:lineRule="auto"/>
        <w:ind w:left="425"/>
        <w:contextualSpacing w:val="0"/>
      </w:pPr>
    </w:p>
    <w:p w:rsidR="00B52550" w:rsidRPr="003A40D4" w:rsidRDefault="0035119D" w:rsidP="00D909FB">
      <w:pPr>
        <w:pStyle w:val="ListParagraph"/>
        <w:numPr>
          <w:ilvl w:val="3"/>
          <w:numId w:val="54"/>
        </w:numPr>
        <w:spacing w:line="276" w:lineRule="auto"/>
        <w:ind w:left="426"/>
        <w:rPr>
          <w:rFonts w:cs="Arial"/>
          <w:szCs w:val="24"/>
        </w:rPr>
      </w:pPr>
      <w:r w:rsidRPr="003A40D4">
        <w:rPr>
          <w:rFonts w:cs="Arial"/>
          <w:szCs w:val="24"/>
        </w:rPr>
        <w:t xml:space="preserve">Anyone </w:t>
      </w:r>
      <w:r w:rsidR="00B52550" w:rsidRPr="003A40D4">
        <w:rPr>
          <w:rFonts w:cs="Arial"/>
          <w:szCs w:val="24"/>
        </w:rPr>
        <w:t xml:space="preserve">referring to the picklist </w:t>
      </w:r>
      <w:r w:rsidRPr="003A40D4">
        <w:rPr>
          <w:rFonts w:cs="Arial"/>
          <w:szCs w:val="24"/>
        </w:rPr>
        <w:t>is</w:t>
      </w:r>
      <w:r w:rsidR="00B52550" w:rsidRPr="003A40D4">
        <w:rPr>
          <w:rFonts w:cs="Arial"/>
          <w:szCs w:val="24"/>
        </w:rPr>
        <w:t xml:space="preserve"> required to read the pick list number, if there is one, and complete </w:t>
      </w:r>
      <w:r w:rsidRPr="003A40D4">
        <w:rPr>
          <w:rFonts w:cs="Arial"/>
          <w:szCs w:val="24"/>
        </w:rPr>
        <w:t xml:space="preserve">the </w:t>
      </w:r>
      <w:r w:rsidR="00B52550" w:rsidRPr="003A40D4">
        <w:rPr>
          <w:rFonts w:cs="Arial"/>
          <w:szCs w:val="24"/>
        </w:rPr>
        <w:t>wording of the condition on the record.</w:t>
      </w:r>
    </w:p>
    <w:p w:rsidR="001F55F8" w:rsidRDefault="001F55F8" w:rsidP="00D909FB">
      <w:pPr>
        <w:spacing w:line="276" w:lineRule="auto"/>
        <w:rPr>
          <w:rFonts w:cs="Arial"/>
          <w:b/>
          <w:kern w:val="28"/>
          <w:sz w:val="32"/>
        </w:rPr>
      </w:pPr>
      <w:bookmarkStart w:id="4" w:name="_Toc26953409"/>
      <w:bookmarkStart w:id="5" w:name="_Toc198900301"/>
    </w:p>
    <w:p w:rsidR="00ED1E90" w:rsidRPr="00330F32" w:rsidRDefault="00ED1E90" w:rsidP="00330F32">
      <w:pPr>
        <w:pStyle w:val="Heading1"/>
      </w:pPr>
      <w:r w:rsidRPr="00330F32">
        <w:lastRenderedPageBreak/>
        <w:t>Length of Order</w:t>
      </w:r>
      <w:bookmarkEnd w:id="4"/>
      <w:bookmarkEnd w:id="5"/>
    </w:p>
    <w:tbl>
      <w:tblPr>
        <w:tblStyle w:val="TableGrid"/>
        <w:tblW w:w="10627" w:type="dxa"/>
        <w:tblLayout w:type="fixed"/>
        <w:tblLook w:val="04A0" w:firstRow="1" w:lastRow="0" w:firstColumn="1" w:lastColumn="0" w:noHBand="0" w:noVBand="1"/>
      </w:tblPr>
      <w:tblGrid>
        <w:gridCol w:w="2178"/>
        <w:gridCol w:w="1219"/>
        <w:gridCol w:w="7230"/>
      </w:tblGrid>
      <w:tr w:rsidR="00ED1E90" w:rsidRPr="003A40D4" w:rsidTr="00755E8B">
        <w:tc>
          <w:tcPr>
            <w:tcW w:w="2178" w:type="dxa"/>
          </w:tcPr>
          <w:p w:rsidR="00ED1E90" w:rsidRPr="003A40D4" w:rsidRDefault="00ED1E90" w:rsidP="00D909FB">
            <w:pPr>
              <w:spacing w:line="276" w:lineRule="auto"/>
              <w:rPr>
                <w:rFonts w:cs="Arial"/>
                <w:caps/>
              </w:rPr>
            </w:pPr>
            <w:r w:rsidRPr="003A40D4">
              <w:rPr>
                <w:rFonts w:cs="Arial"/>
                <w:caps/>
              </w:rPr>
              <w:t xml:space="preserve">length </w:t>
            </w:r>
            <w:r w:rsidR="00954CE5" w:rsidRPr="003A40D4">
              <w:rPr>
                <w:rFonts w:cs="Arial"/>
                <w:caps/>
              </w:rPr>
              <w:t>OF</w:t>
            </w:r>
            <w:r w:rsidRPr="003A40D4">
              <w:rPr>
                <w:rFonts w:cs="Arial"/>
                <w:caps/>
              </w:rPr>
              <w:t xml:space="preserve"> </w:t>
            </w:r>
            <w:r w:rsidR="006D0202" w:rsidRPr="003A40D4">
              <w:rPr>
                <w:rFonts w:cs="Arial"/>
                <w:caps/>
              </w:rPr>
              <w:t xml:space="preserve">probation </w:t>
            </w:r>
            <w:r w:rsidRPr="003A40D4">
              <w:rPr>
                <w:rFonts w:cs="Arial"/>
                <w:caps/>
              </w:rPr>
              <w:t>order</w:t>
            </w:r>
          </w:p>
        </w:tc>
        <w:tc>
          <w:tcPr>
            <w:tcW w:w="1219" w:type="dxa"/>
          </w:tcPr>
          <w:p w:rsidR="00ED1E90" w:rsidRPr="003A40D4" w:rsidRDefault="00DA5141" w:rsidP="00D909FB">
            <w:pPr>
              <w:spacing w:line="276" w:lineRule="auto"/>
              <w:rPr>
                <w:rFonts w:cs="Arial"/>
              </w:rPr>
            </w:pPr>
            <w:r w:rsidRPr="003A40D4">
              <w:rPr>
                <w:rFonts w:cs="Arial"/>
              </w:rPr>
              <w:t>2000-1</w:t>
            </w:r>
          </w:p>
        </w:tc>
        <w:tc>
          <w:tcPr>
            <w:tcW w:w="7230" w:type="dxa"/>
          </w:tcPr>
          <w:p w:rsidR="0077263B" w:rsidRPr="003A40D4" w:rsidRDefault="0077263B" w:rsidP="00D909FB">
            <w:pPr>
              <w:spacing w:line="276" w:lineRule="auto"/>
              <w:rPr>
                <w:rFonts w:cs="Arial"/>
              </w:rPr>
            </w:pPr>
            <w:r w:rsidRPr="003A40D4">
              <w:rPr>
                <w:rFonts w:cs="Arial"/>
              </w:rPr>
              <w:t xml:space="preserve">You </w:t>
            </w:r>
            <w:r w:rsidR="000520E9" w:rsidRPr="003A40D4">
              <w:rPr>
                <w:rFonts w:cs="Arial"/>
              </w:rPr>
              <w:t xml:space="preserve">must comply with </w:t>
            </w:r>
            <w:r w:rsidR="004A240C" w:rsidRPr="003A40D4">
              <w:rPr>
                <w:rFonts w:cs="Arial"/>
              </w:rPr>
              <w:t>the</w:t>
            </w:r>
            <w:r w:rsidR="000520E9" w:rsidRPr="003A40D4">
              <w:rPr>
                <w:rFonts w:cs="Arial"/>
              </w:rPr>
              <w:t xml:space="preserve"> </w:t>
            </w:r>
            <w:r w:rsidRPr="003A40D4">
              <w:rPr>
                <w:rFonts w:cs="Arial"/>
              </w:rPr>
              <w:t>probation</w:t>
            </w:r>
            <w:r w:rsidR="000520E9" w:rsidRPr="003A40D4">
              <w:rPr>
                <w:rFonts w:cs="Arial"/>
              </w:rPr>
              <w:t xml:space="preserve"> order for a term of </w:t>
            </w:r>
            <w:r w:rsidR="002E4033" w:rsidRPr="003A40D4">
              <w:rPr>
                <w:rFonts w:cs="Arial"/>
              </w:rPr>
              <w:t>[number]</w:t>
            </w:r>
            <w:r w:rsidRPr="003A40D4">
              <w:rPr>
                <w:rFonts w:cs="Arial"/>
              </w:rPr>
              <w:t xml:space="preserve"> months</w:t>
            </w:r>
            <w:r w:rsidR="000520E9" w:rsidRPr="003A40D4">
              <w:rPr>
                <w:rFonts w:cs="Arial"/>
              </w:rPr>
              <w:t>. The con</w:t>
            </w:r>
            <w:r w:rsidRPr="003A40D4">
              <w:rPr>
                <w:rFonts w:cs="Arial"/>
              </w:rPr>
              <w:t>ditions</w:t>
            </w:r>
            <w:r w:rsidR="000520E9" w:rsidRPr="003A40D4">
              <w:rPr>
                <w:rFonts w:cs="Arial"/>
              </w:rPr>
              <w:t xml:space="preserve"> are</w:t>
            </w:r>
            <w:r w:rsidRPr="003A40D4">
              <w:rPr>
                <w:rFonts w:cs="Arial"/>
              </w:rPr>
              <w:t>:</w:t>
            </w:r>
            <w:r w:rsidR="0030788D" w:rsidRPr="003A40D4">
              <w:rPr>
                <w:rFonts w:cs="Arial"/>
              </w:rPr>
              <w:t xml:space="preserve"> [state].</w:t>
            </w:r>
          </w:p>
        </w:tc>
      </w:tr>
      <w:tr w:rsidR="006D0202" w:rsidRPr="003A40D4" w:rsidTr="00755E8B">
        <w:tc>
          <w:tcPr>
            <w:tcW w:w="2178" w:type="dxa"/>
          </w:tcPr>
          <w:p w:rsidR="00CC7948" w:rsidRPr="003A40D4" w:rsidRDefault="006D0202" w:rsidP="00D909FB">
            <w:pPr>
              <w:spacing w:line="276" w:lineRule="auto"/>
              <w:rPr>
                <w:rFonts w:cs="Arial"/>
                <w:caps/>
              </w:rPr>
            </w:pPr>
            <w:r w:rsidRPr="003A40D4">
              <w:rPr>
                <w:rFonts w:cs="Arial"/>
                <w:caps/>
              </w:rPr>
              <w:t xml:space="preserve">length of the </w:t>
            </w:r>
            <w:r w:rsidR="0024374D" w:rsidRPr="003A40D4">
              <w:rPr>
                <w:rFonts w:cs="Arial"/>
                <w:caps/>
              </w:rPr>
              <w:t>s 810 Peace bond recog</w:t>
            </w:r>
            <w:r w:rsidR="00A96B70" w:rsidRPr="003A40D4">
              <w:rPr>
                <w:rFonts w:cs="Arial"/>
                <w:caps/>
              </w:rPr>
              <w:t>nizance</w:t>
            </w:r>
          </w:p>
        </w:tc>
        <w:tc>
          <w:tcPr>
            <w:tcW w:w="1219" w:type="dxa"/>
          </w:tcPr>
          <w:p w:rsidR="006D0202" w:rsidRPr="003A40D4" w:rsidRDefault="00DA5141" w:rsidP="00D909FB">
            <w:pPr>
              <w:spacing w:line="276" w:lineRule="auto"/>
              <w:rPr>
                <w:rFonts w:cs="Arial"/>
              </w:rPr>
            </w:pPr>
            <w:r w:rsidRPr="003A40D4">
              <w:rPr>
                <w:rFonts w:cs="Arial"/>
              </w:rPr>
              <w:t>2000-2</w:t>
            </w:r>
          </w:p>
        </w:tc>
        <w:tc>
          <w:tcPr>
            <w:tcW w:w="7230" w:type="dxa"/>
          </w:tcPr>
          <w:p w:rsidR="006D0202" w:rsidRPr="003A40D4" w:rsidRDefault="006D0202" w:rsidP="00D909FB">
            <w:pPr>
              <w:spacing w:line="276" w:lineRule="auto"/>
              <w:rPr>
                <w:rFonts w:cs="Arial"/>
              </w:rPr>
            </w:pPr>
            <w:r w:rsidRPr="003A40D4">
              <w:rPr>
                <w:rFonts w:cs="Arial"/>
              </w:rPr>
              <w:t xml:space="preserve">You must enter into and </w:t>
            </w:r>
            <w:r w:rsidR="00692747" w:rsidRPr="003A40D4">
              <w:rPr>
                <w:rFonts w:cs="Arial"/>
              </w:rPr>
              <w:t xml:space="preserve">follow the conditions </w:t>
            </w:r>
            <w:r w:rsidRPr="003A40D4">
              <w:rPr>
                <w:rFonts w:cs="Arial"/>
              </w:rPr>
              <w:t xml:space="preserve">of a recognizance for a </w:t>
            </w:r>
            <w:r w:rsidR="000520E9" w:rsidRPr="003A40D4">
              <w:rPr>
                <w:rFonts w:cs="Arial"/>
              </w:rPr>
              <w:t xml:space="preserve">term </w:t>
            </w:r>
            <w:r w:rsidR="00CC7948" w:rsidRPr="003A40D4">
              <w:rPr>
                <w:rFonts w:cs="Arial"/>
              </w:rPr>
              <w:t xml:space="preserve">of </w:t>
            </w:r>
            <w:r w:rsidR="002E4033" w:rsidRPr="003A40D4">
              <w:rPr>
                <w:rFonts w:cs="Arial"/>
              </w:rPr>
              <w:t>[number]</w:t>
            </w:r>
            <w:r w:rsidRPr="003A40D4">
              <w:rPr>
                <w:rFonts w:cs="Arial"/>
              </w:rPr>
              <w:t xml:space="preserve"> months. The recognizance is i</w:t>
            </w:r>
            <w:r w:rsidR="00CC7948" w:rsidRPr="003A40D4">
              <w:rPr>
                <w:rFonts w:cs="Arial"/>
              </w:rPr>
              <w:t xml:space="preserve">n the amount of </w:t>
            </w:r>
            <w:r w:rsidR="002E4033" w:rsidRPr="003A40D4">
              <w:rPr>
                <w:rFonts w:cs="Arial"/>
              </w:rPr>
              <w:t>[</w:t>
            </w:r>
            <w:r w:rsidR="00CC7948" w:rsidRPr="003A40D4">
              <w:rPr>
                <w:rFonts w:cs="Arial"/>
              </w:rPr>
              <w:t>$</w:t>
            </w:r>
            <w:r w:rsidR="002E4033" w:rsidRPr="003A40D4">
              <w:rPr>
                <w:rFonts w:cs="Arial"/>
              </w:rPr>
              <w:t xml:space="preserve"> </w:t>
            </w:r>
            <w:r w:rsidR="00A96CE4" w:rsidRPr="003A40D4">
              <w:rPr>
                <w:rFonts w:cs="Arial"/>
              </w:rPr>
              <w:t>figure</w:t>
            </w:r>
            <w:r w:rsidR="002E4033" w:rsidRPr="003A40D4">
              <w:rPr>
                <w:rFonts w:cs="Arial"/>
              </w:rPr>
              <w:t>]</w:t>
            </w:r>
            <w:r w:rsidRPr="003A40D4">
              <w:rPr>
                <w:rFonts w:cs="Arial"/>
              </w:rPr>
              <w:t xml:space="preserve"> (with</w:t>
            </w:r>
            <w:r w:rsidR="00685A48" w:rsidRPr="003A40D4">
              <w:rPr>
                <w:rFonts w:cs="Arial"/>
              </w:rPr>
              <w:t>/</w:t>
            </w:r>
            <w:r w:rsidRPr="003A40D4">
              <w:rPr>
                <w:rFonts w:cs="Arial"/>
              </w:rPr>
              <w:t>without deposit) and (with</w:t>
            </w:r>
            <w:r w:rsidR="00685A48" w:rsidRPr="003A40D4">
              <w:rPr>
                <w:rFonts w:cs="Arial"/>
              </w:rPr>
              <w:t>/</w:t>
            </w:r>
            <w:r w:rsidRPr="003A40D4">
              <w:rPr>
                <w:rFonts w:cs="Arial"/>
              </w:rPr>
              <w:t>without a surety).</w:t>
            </w:r>
          </w:p>
        </w:tc>
      </w:tr>
    </w:tbl>
    <w:p w:rsidR="00381EC8" w:rsidRPr="003A40D4" w:rsidRDefault="00381EC8" w:rsidP="00330F32">
      <w:pPr>
        <w:pStyle w:val="Heading1"/>
      </w:pPr>
      <w:bookmarkStart w:id="6" w:name="_Toc26953410"/>
      <w:bookmarkStart w:id="7" w:name="_Toc198900302"/>
      <w:r w:rsidRPr="003A40D4">
        <w:t xml:space="preserve">Compulsory </w:t>
      </w:r>
      <w:r w:rsidR="00ED1E90" w:rsidRPr="003A40D4">
        <w:t xml:space="preserve">Conditions </w:t>
      </w:r>
      <w:r w:rsidR="0077263B" w:rsidRPr="003A40D4">
        <w:t>f</w:t>
      </w:r>
      <w:r w:rsidR="006D0202" w:rsidRPr="003A40D4">
        <w:t>or Probation and Peace Bond</w:t>
      </w:r>
      <w:bookmarkEnd w:id="6"/>
      <w:bookmarkEnd w:id="7"/>
    </w:p>
    <w:tbl>
      <w:tblPr>
        <w:tblStyle w:val="TableGrid"/>
        <w:tblW w:w="10627" w:type="dxa"/>
        <w:tblLayout w:type="fixed"/>
        <w:tblLook w:val="04A0" w:firstRow="1" w:lastRow="0" w:firstColumn="1" w:lastColumn="0" w:noHBand="0" w:noVBand="1"/>
      </w:tblPr>
      <w:tblGrid>
        <w:gridCol w:w="2178"/>
        <w:gridCol w:w="1219"/>
        <w:gridCol w:w="7230"/>
      </w:tblGrid>
      <w:tr w:rsidR="00381EC8" w:rsidRPr="003A40D4" w:rsidTr="00330F32">
        <w:tc>
          <w:tcPr>
            <w:tcW w:w="2178" w:type="dxa"/>
            <w:vMerge w:val="restart"/>
          </w:tcPr>
          <w:p w:rsidR="006D0202" w:rsidRPr="003A40D4" w:rsidRDefault="00381EC8" w:rsidP="00D909FB">
            <w:pPr>
              <w:spacing w:line="276" w:lineRule="auto"/>
              <w:rPr>
                <w:rFonts w:cs="Arial"/>
              </w:rPr>
            </w:pPr>
            <w:r w:rsidRPr="003A40D4">
              <w:rPr>
                <w:rFonts w:cs="Arial"/>
              </w:rPr>
              <w:t>COMPULSORY CONDITIONS</w:t>
            </w:r>
          </w:p>
          <w:p w:rsidR="003E4A22" w:rsidRPr="003A40D4" w:rsidRDefault="003E4A22" w:rsidP="00D909FB">
            <w:pPr>
              <w:spacing w:line="276" w:lineRule="auto"/>
              <w:rPr>
                <w:rFonts w:cs="Arial"/>
              </w:rPr>
            </w:pPr>
            <w:r w:rsidRPr="003A40D4">
              <w:rPr>
                <w:rFonts w:cs="Arial"/>
              </w:rPr>
              <w:t>Only the first of these three is compulsory on a peace bond.</w:t>
            </w:r>
          </w:p>
        </w:tc>
        <w:tc>
          <w:tcPr>
            <w:tcW w:w="1219" w:type="dxa"/>
            <w:vMerge w:val="restart"/>
          </w:tcPr>
          <w:p w:rsidR="00381EC8" w:rsidRPr="003A40D4" w:rsidRDefault="00381EC8" w:rsidP="00D909FB">
            <w:pPr>
              <w:spacing w:line="276" w:lineRule="auto"/>
              <w:rPr>
                <w:rFonts w:cs="Arial"/>
              </w:rPr>
            </w:pPr>
            <w:r w:rsidRPr="003A40D4">
              <w:rPr>
                <w:rFonts w:cs="Arial"/>
              </w:rPr>
              <w:t>2001</w:t>
            </w:r>
          </w:p>
        </w:tc>
        <w:tc>
          <w:tcPr>
            <w:tcW w:w="7230" w:type="dxa"/>
            <w:tcBorders>
              <w:bottom w:val="nil"/>
            </w:tcBorders>
          </w:tcPr>
          <w:p w:rsidR="00381EC8" w:rsidRPr="003A40D4" w:rsidRDefault="009839D3" w:rsidP="00D909FB">
            <w:pPr>
              <w:spacing w:line="276" w:lineRule="auto"/>
              <w:rPr>
                <w:rFonts w:cs="Arial"/>
              </w:rPr>
            </w:pPr>
            <w:r w:rsidRPr="003A40D4">
              <w:rPr>
                <w:rFonts w:cs="Arial"/>
              </w:rPr>
              <w:t xml:space="preserve">You </w:t>
            </w:r>
            <w:r w:rsidR="000520E9" w:rsidRPr="003A40D4">
              <w:rPr>
                <w:rFonts w:cs="Arial"/>
              </w:rPr>
              <w:t xml:space="preserve">must </w:t>
            </w:r>
            <w:r w:rsidR="00381EC8" w:rsidRPr="003A40D4">
              <w:rPr>
                <w:rFonts w:cs="Arial"/>
              </w:rPr>
              <w:t>keep the peace and be of good behaviour.</w:t>
            </w:r>
            <w:r w:rsidR="003E4A22" w:rsidRPr="003A40D4">
              <w:rPr>
                <w:rFonts w:cs="Arial"/>
              </w:rPr>
              <w:t xml:space="preserve"> </w:t>
            </w:r>
          </w:p>
        </w:tc>
      </w:tr>
      <w:tr w:rsidR="006F5579" w:rsidRPr="003A40D4" w:rsidTr="00330F32">
        <w:tc>
          <w:tcPr>
            <w:tcW w:w="2178" w:type="dxa"/>
            <w:vMerge/>
          </w:tcPr>
          <w:p w:rsidR="006F5579" w:rsidRPr="003A40D4" w:rsidRDefault="006F5579" w:rsidP="00D909FB">
            <w:pPr>
              <w:spacing w:line="276" w:lineRule="auto"/>
              <w:rPr>
                <w:rFonts w:cs="Arial"/>
              </w:rPr>
            </w:pPr>
          </w:p>
        </w:tc>
        <w:tc>
          <w:tcPr>
            <w:tcW w:w="1219" w:type="dxa"/>
            <w:vMerge/>
          </w:tcPr>
          <w:p w:rsidR="006F5579" w:rsidRPr="003A40D4" w:rsidRDefault="006F5579" w:rsidP="00D909FB">
            <w:pPr>
              <w:spacing w:line="276" w:lineRule="auto"/>
              <w:rPr>
                <w:rFonts w:cs="Arial"/>
              </w:rPr>
            </w:pPr>
          </w:p>
        </w:tc>
        <w:tc>
          <w:tcPr>
            <w:tcW w:w="7230" w:type="dxa"/>
            <w:tcBorders>
              <w:top w:val="nil"/>
              <w:bottom w:val="single" w:sz="4" w:space="0" w:color="auto"/>
            </w:tcBorders>
          </w:tcPr>
          <w:p w:rsidR="006F5579" w:rsidRPr="003A40D4" w:rsidRDefault="006F5579" w:rsidP="00D909FB">
            <w:pPr>
              <w:spacing w:line="276" w:lineRule="auto"/>
              <w:rPr>
                <w:rFonts w:cs="Arial"/>
              </w:rPr>
            </w:pPr>
            <w:r w:rsidRPr="003A40D4">
              <w:rPr>
                <w:rFonts w:cs="Arial"/>
              </w:rPr>
              <w:t>You must appear before the court when required to do so by the court.</w:t>
            </w:r>
          </w:p>
        </w:tc>
      </w:tr>
      <w:tr w:rsidR="00381EC8" w:rsidRPr="003A40D4" w:rsidTr="00330F32">
        <w:tc>
          <w:tcPr>
            <w:tcW w:w="2178" w:type="dxa"/>
            <w:vMerge/>
          </w:tcPr>
          <w:p w:rsidR="00381EC8" w:rsidRPr="003A40D4" w:rsidRDefault="00381EC8" w:rsidP="00D909FB">
            <w:pPr>
              <w:spacing w:line="276" w:lineRule="auto"/>
              <w:rPr>
                <w:rFonts w:cs="Arial"/>
              </w:rPr>
            </w:pPr>
          </w:p>
        </w:tc>
        <w:tc>
          <w:tcPr>
            <w:tcW w:w="1219" w:type="dxa"/>
            <w:vMerge/>
          </w:tcPr>
          <w:p w:rsidR="00381EC8" w:rsidRPr="003A40D4" w:rsidRDefault="00381EC8" w:rsidP="00D909FB">
            <w:pPr>
              <w:spacing w:line="276" w:lineRule="auto"/>
              <w:rPr>
                <w:rFonts w:cs="Arial"/>
              </w:rPr>
            </w:pPr>
          </w:p>
        </w:tc>
        <w:tc>
          <w:tcPr>
            <w:tcW w:w="7230" w:type="dxa"/>
            <w:tcBorders>
              <w:top w:val="single" w:sz="4" w:space="0" w:color="auto"/>
            </w:tcBorders>
          </w:tcPr>
          <w:p w:rsidR="00087AAC" w:rsidRPr="003A40D4" w:rsidRDefault="009839D3" w:rsidP="00D909FB">
            <w:pPr>
              <w:spacing w:line="276" w:lineRule="auto"/>
              <w:rPr>
                <w:rFonts w:cs="Arial"/>
              </w:rPr>
            </w:pPr>
            <w:r w:rsidRPr="003A40D4">
              <w:rPr>
                <w:rFonts w:cs="Arial"/>
              </w:rPr>
              <w:t xml:space="preserve">You </w:t>
            </w:r>
            <w:r w:rsidR="000520E9" w:rsidRPr="003A40D4">
              <w:rPr>
                <w:rFonts w:cs="Arial"/>
              </w:rPr>
              <w:t xml:space="preserve">must </w:t>
            </w:r>
            <w:r w:rsidR="00381EC8" w:rsidRPr="003A40D4">
              <w:rPr>
                <w:rFonts w:cs="Arial"/>
              </w:rPr>
              <w:t>notify the co</w:t>
            </w:r>
            <w:r w:rsidR="00B34FDC" w:rsidRPr="003A40D4">
              <w:rPr>
                <w:rFonts w:cs="Arial"/>
              </w:rPr>
              <w:t xml:space="preserve">urt or </w:t>
            </w:r>
            <w:r w:rsidR="0076441C" w:rsidRPr="003A40D4">
              <w:rPr>
                <w:rFonts w:cs="Arial"/>
              </w:rPr>
              <w:t>your</w:t>
            </w:r>
            <w:r w:rsidR="00B34FDC" w:rsidRPr="003A40D4">
              <w:rPr>
                <w:rFonts w:cs="Arial"/>
              </w:rPr>
              <w:t xml:space="preserve"> probation officer</w:t>
            </w:r>
            <w:r w:rsidR="00381EC8" w:rsidRPr="003A40D4">
              <w:rPr>
                <w:rFonts w:cs="Arial"/>
              </w:rPr>
              <w:t xml:space="preserve"> </w:t>
            </w:r>
            <w:r w:rsidR="006A2702" w:rsidRPr="003A40D4">
              <w:rPr>
                <w:rFonts w:cs="Arial"/>
              </w:rPr>
              <w:t>in advance</w:t>
            </w:r>
            <w:r w:rsidR="00381EC8" w:rsidRPr="003A40D4">
              <w:rPr>
                <w:rFonts w:cs="Arial"/>
              </w:rPr>
              <w:t xml:space="preserve"> o</w:t>
            </w:r>
            <w:r w:rsidR="0076441C" w:rsidRPr="003A40D4">
              <w:rPr>
                <w:rFonts w:cs="Arial"/>
              </w:rPr>
              <w:t>f any change of name or address</w:t>
            </w:r>
            <w:r w:rsidR="00381EC8" w:rsidRPr="003A40D4">
              <w:rPr>
                <w:rFonts w:cs="Arial"/>
              </w:rPr>
              <w:t xml:space="preserve"> and promptly no</w:t>
            </w:r>
            <w:r w:rsidR="003F5E36" w:rsidRPr="003A40D4">
              <w:rPr>
                <w:rFonts w:cs="Arial"/>
              </w:rPr>
              <w:t xml:space="preserve">tify the court or the </w:t>
            </w:r>
            <w:r w:rsidR="00381EC8" w:rsidRPr="003A40D4">
              <w:rPr>
                <w:rFonts w:cs="Arial"/>
              </w:rPr>
              <w:t xml:space="preserve">officer of any change </w:t>
            </w:r>
            <w:r w:rsidR="007175DC" w:rsidRPr="003A40D4">
              <w:rPr>
                <w:rFonts w:cs="Arial"/>
              </w:rPr>
              <w:t xml:space="preserve">in </w:t>
            </w:r>
            <w:r w:rsidR="00381EC8" w:rsidRPr="003A40D4">
              <w:rPr>
                <w:rFonts w:cs="Arial"/>
              </w:rPr>
              <w:t>employment or occupation.</w:t>
            </w:r>
          </w:p>
        </w:tc>
      </w:tr>
    </w:tbl>
    <w:p w:rsidR="00A13921" w:rsidRPr="003A40D4" w:rsidRDefault="007E0A12" w:rsidP="00330F32">
      <w:pPr>
        <w:pStyle w:val="Heading1"/>
      </w:pPr>
      <w:bookmarkStart w:id="8" w:name="_Toc26953411"/>
      <w:bookmarkStart w:id="9" w:name="_Toc198900303"/>
      <w:r w:rsidRPr="003A40D4">
        <w:t>No Contact and No Go</w:t>
      </w:r>
      <w:bookmarkEnd w:id="8"/>
      <w:bookmarkEnd w:id="9"/>
    </w:p>
    <w:tbl>
      <w:tblPr>
        <w:tblStyle w:val="TableGrid"/>
        <w:tblW w:w="10632" w:type="dxa"/>
        <w:tblInd w:w="-5" w:type="dxa"/>
        <w:tblLook w:val="04A0" w:firstRow="1" w:lastRow="0" w:firstColumn="1" w:lastColumn="0" w:noHBand="0" w:noVBand="1"/>
      </w:tblPr>
      <w:tblGrid>
        <w:gridCol w:w="2127"/>
        <w:gridCol w:w="1275"/>
        <w:gridCol w:w="7230"/>
      </w:tblGrid>
      <w:tr w:rsidR="00A13921" w:rsidRPr="003A40D4" w:rsidTr="00431920">
        <w:tc>
          <w:tcPr>
            <w:tcW w:w="2127" w:type="dxa"/>
          </w:tcPr>
          <w:p w:rsidR="00A13921" w:rsidRPr="003A40D4" w:rsidRDefault="00A13921" w:rsidP="00D909FB">
            <w:pPr>
              <w:spacing w:line="276" w:lineRule="auto"/>
              <w:rPr>
                <w:rFonts w:cs="Arial"/>
                <w:caps/>
              </w:rPr>
            </w:pPr>
            <w:r w:rsidRPr="003A40D4">
              <w:rPr>
                <w:rFonts w:cs="Arial"/>
                <w:caps/>
              </w:rPr>
              <w:t>NO CONTACT</w:t>
            </w:r>
          </w:p>
        </w:tc>
        <w:tc>
          <w:tcPr>
            <w:tcW w:w="1275" w:type="dxa"/>
          </w:tcPr>
          <w:p w:rsidR="00A13921" w:rsidRPr="003A40D4" w:rsidRDefault="009F0647" w:rsidP="00D909FB">
            <w:pPr>
              <w:spacing w:line="276" w:lineRule="auto"/>
              <w:rPr>
                <w:rFonts w:cs="Arial"/>
              </w:rPr>
            </w:pPr>
            <w:r w:rsidRPr="003A40D4">
              <w:rPr>
                <w:rFonts w:cs="Arial"/>
              </w:rPr>
              <w:t>2</w:t>
            </w:r>
            <w:r w:rsidR="00A13921" w:rsidRPr="003A40D4">
              <w:rPr>
                <w:rFonts w:cs="Arial"/>
              </w:rPr>
              <w:t>002</w:t>
            </w:r>
          </w:p>
          <w:p w:rsidR="00B40365" w:rsidRPr="003A40D4" w:rsidRDefault="00B40365" w:rsidP="00D909FB">
            <w:pPr>
              <w:spacing w:line="276" w:lineRule="auto"/>
              <w:rPr>
                <w:rFonts w:cs="Arial"/>
              </w:rPr>
            </w:pPr>
          </w:p>
          <w:p w:rsidR="001F55F8" w:rsidRDefault="001F55F8" w:rsidP="00D909FB">
            <w:pPr>
              <w:spacing w:line="276" w:lineRule="auto"/>
              <w:rPr>
                <w:rFonts w:cs="Arial"/>
              </w:rPr>
            </w:pPr>
          </w:p>
          <w:p w:rsidR="001F55F8" w:rsidRDefault="001F55F8" w:rsidP="00D909FB">
            <w:pPr>
              <w:spacing w:line="276" w:lineRule="auto"/>
              <w:rPr>
                <w:rFonts w:cs="Arial"/>
              </w:rPr>
            </w:pPr>
          </w:p>
          <w:p w:rsidR="00B40365" w:rsidRPr="003A40D4" w:rsidRDefault="00623946" w:rsidP="00D909FB">
            <w:pPr>
              <w:spacing w:line="276" w:lineRule="auto"/>
              <w:rPr>
                <w:rFonts w:cs="Arial"/>
              </w:rPr>
            </w:pPr>
            <w:r w:rsidRPr="003A40D4">
              <w:rPr>
                <w:rFonts w:cs="Arial"/>
              </w:rPr>
              <w:br/>
            </w:r>
            <w:r w:rsidR="00B40365" w:rsidRPr="003A40D4">
              <w:rPr>
                <w:rFonts w:cs="Arial"/>
              </w:rPr>
              <w:t>2002-A</w:t>
            </w:r>
          </w:p>
          <w:p w:rsidR="001F55F8" w:rsidRDefault="001F55F8" w:rsidP="00D909FB">
            <w:pPr>
              <w:spacing w:line="276" w:lineRule="auto"/>
              <w:rPr>
                <w:rFonts w:cs="Arial"/>
              </w:rPr>
            </w:pPr>
          </w:p>
          <w:p w:rsidR="00B40365" w:rsidRPr="003A40D4" w:rsidRDefault="00023F50" w:rsidP="00D909FB">
            <w:pPr>
              <w:spacing w:line="276" w:lineRule="auto"/>
              <w:rPr>
                <w:rFonts w:cs="Arial"/>
              </w:rPr>
            </w:pPr>
            <w:r w:rsidRPr="003A40D4">
              <w:rPr>
                <w:rFonts w:cs="Arial"/>
              </w:rPr>
              <w:br/>
            </w:r>
            <w:r w:rsidR="00B40365" w:rsidRPr="003A40D4">
              <w:rPr>
                <w:rFonts w:cs="Arial"/>
              </w:rPr>
              <w:t>2002-B</w:t>
            </w:r>
          </w:p>
          <w:p w:rsidR="000B0A5B" w:rsidRPr="003A40D4" w:rsidRDefault="00023F50" w:rsidP="00D909FB">
            <w:pPr>
              <w:spacing w:line="276" w:lineRule="auto"/>
              <w:rPr>
                <w:rFonts w:cs="Arial"/>
              </w:rPr>
            </w:pPr>
            <w:r w:rsidRPr="003A40D4">
              <w:rPr>
                <w:rFonts w:cs="Arial"/>
              </w:rPr>
              <w:br/>
            </w:r>
          </w:p>
          <w:p w:rsidR="000B0A5B" w:rsidRPr="003A40D4" w:rsidRDefault="000B0A5B" w:rsidP="00D909FB">
            <w:pPr>
              <w:spacing w:line="276" w:lineRule="auto"/>
              <w:rPr>
                <w:rFonts w:cs="Arial"/>
              </w:rPr>
            </w:pPr>
          </w:p>
          <w:p w:rsidR="000B0A5B" w:rsidRPr="003A40D4" w:rsidRDefault="000B0A5B" w:rsidP="00D909FB">
            <w:pPr>
              <w:spacing w:line="276" w:lineRule="auto"/>
              <w:contextualSpacing/>
              <w:rPr>
                <w:rFonts w:cs="Arial"/>
              </w:rPr>
            </w:pPr>
          </w:p>
          <w:p w:rsidR="00D04397" w:rsidRDefault="00D04397" w:rsidP="00D909FB">
            <w:pPr>
              <w:spacing w:line="276" w:lineRule="auto"/>
              <w:contextualSpacing/>
              <w:rPr>
                <w:rFonts w:cs="Arial"/>
              </w:rPr>
            </w:pPr>
          </w:p>
          <w:p w:rsidR="001F55F8" w:rsidRDefault="001F55F8" w:rsidP="00D909FB">
            <w:pPr>
              <w:spacing w:line="276" w:lineRule="auto"/>
              <w:contextualSpacing/>
              <w:rPr>
                <w:rFonts w:cs="Arial"/>
              </w:rPr>
            </w:pPr>
          </w:p>
          <w:p w:rsidR="001F55F8" w:rsidRDefault="001F55F8" w:rsidP="00D909FB">
            <w:pPr>
              <w:spacing w:line="276" w:lineRule="auto"/>
              <w:contextualSpacing/>
              <w:rPr>
                <w:rFonts w:cs="Arial"/>
              </w:rPr>
            </w:pPr>
          </w:p>
          <w:p w:rsidR="001F55F8" w:rsidRDefault="001F55F8" w:rsidP="00D909FB">
            <w:pPr>
              <w:spacing w:line="276" w:lineRule="auto"/>
              <w:contextualSpacing/>
              <w:rPr>
                <w:rFonts w:cs="Arial"/>
              </w:rPr>
            </w:pPr>
          </w:p>
          <w:p w:rsidR="001F55F8" w:rsidRPr="003A40D4" w:rsidRDefault="001F55F8" w:rsidP="00D909FB">
            <w:pPr>
              <w:spacing w:line="276" w:lineRule="auto"/>
              <w:contextualSpacing/>
              <w:rPr>
                <w:rFonts w:cs="Arial"/>
              </w:rPr>
            </w:pPr>
          </w:p>
          <w:p w:rsidR="00C673F1" w:rsidRPr="003A40D4" w:rsidRDefault="00C673F1" w:rsidP="00D909FB">
            <w:pPr>
              <w:spacing w:line="276" w:lineRule="auto"/>
              <w:contextualSpacing/>
              <w:rPr>
                <w:rFonts w:cs="Arial"/>
              </w:rPr>
            </w:pPr>
          </w:p>
          <w:p w:rsidR="00B40365" w:rsidRPr="003A40D4" w:rsidRDefault="00B40365" w:rsidP="00D909FB">
            <w:pPr>
              <w:spacing w:line="276" w:lineRule="auto"/>
              <w:rPr>
                <w:rFonts w:cs="Arial"/>
              </w:rPr>
            </w:pPr>
            <w:r w:rsidRPr="003A40D4">
              <w:rPr>
                <w:rFonts w:cs="Arial"/>
              </w:rPr>
              <w:t>2002-C</w:t>
            </w:r>
          </w:p>
          <w:p w:rsidR="00B40365" w:rsidRPr="003A40D4" w:rsidRDefault="00B40365" w:rsidP="00D909FB">
            <w:pPr>
              <w:spacing w:line="276" w:lineRule="auto"/>
              <w:contextualSpacing/>
              <w:rPr>
                <w:rFonts w:cs="Arial"/>
              </w:rPr>
            </w:pPr>
          </w:p>
          <w:p w:rsidR="0025150A" w:rsidRPr="003A40D4" w:rsidRDefault="0025150A" w:rsidP="00D909FB">
            <w:pPr>
              <w:spacing w:line="276" w:lineRule="auto"/>
              <w:contextualSpacing/>
              <w:rPr>
                <w:rFonts w:cs="Arial"/>
              </w:rPr>
            </w:pPr>
          </w:p>
          <w:p w:rsidR="00C66B86" w:rsidRPr="003A40D4" w:rsidRDefault="00C66B86" w:rsidP="00D909FB">
            <w:pPr>
              <w:spacing w:line="276" w:lineRule="auto"/>
              <w:contextualSpacing/>
              <w:rPr>
                <w:rFonts w:cs="Arial"/>
              </w:rPr>
            </w:pPr>
          </w:p>
          <w:p w:rsidR="00C66B86" w:rsidRDefault="00C66B86" w:rsidP="00D909FB">
            <w:pPr>
              <w:spacing w:line="276" w:lineRule="auto"/>
              <w:contextualSpacing/>
              <w:rPr>
                <w:rFonts w:cs="Arial"/>
              </w:rPr>
            </w:pPr>
          </w:p>
          <w:p w:rsidR="001F55F8" w:rsidRPr="003A40D4" w:rsidRDefault="001F55F8" w:rsidP="00D909FB">
            <w:pPr>
              <w:spacing w:line="276" w:lineRule="auto"/>
              <w:contextualSpacing/>
              <w:rPr>
                <w:rFonts w:cs="Arial"/>
              </w:rPr>
            </w:pPr>
          </w:p>
          <w:p w:rsidR="00B40365" w:rsidRPr="003A40D4" w:rsidRDefault="00B40365" w:rsidP="00D909FB">
            <w:pPr>
              <w:spacing w:line="276" w:lineRule="auto"/>
              <w:rPr>
                <w:rFonts w:cs="Arial"/>
              </w:rPr>
            </w:pPr>
            <w:r w:rsidRPr="003A40D4">
              <w:rPr>
                <w:rFonts w:cs="Arial"/>
              </w:rPr>
              <w:t>2002-D</w:t>
            </w:r>
          </w:p>
          <w:p w:rsidR="00430152" w:rsidRPr="003A40D4" w:rsidRDefault="00430152" w:rsidP="00D909FB">
            <w:pPr>
              <w:spacing w:line="276" w:lineRule="auto"/>
              <w:contextualSpacing/>
              <w:rPr>
                <w:rFonts w:cs="Arial"/>
              </w:rPr>
            </w:pPr>
          </w:p>
          <w:p w:rsidR="003A40D4" w:rsidRPr="003A40D4" w:rsidRDefault="003A40D4" w:rsidP="00D909FB">
            <w:pPr>
              <w:spacing w:line="276" w:lineRule="auto"/>
              <w:rPr>
                <w:rFonts w:cs="Arial"/>
              </w:rPr>
            </w:pPr>
          </w:p>
          <w:p w:rsidR="00B40365" w:rsidRPr="003A40D4" w:rsidRDefault="00B40365" w:rsidP="00D909FB">
            <w:pPr>
              <w:spacing w:line="276" w:lineRule="auto"/>
              <w:rPr>
                <w:rFonts w:cs="Arial"/>
              </w:rPr>
            </w:pPr>
            <w:r w:rsidRPr="003A40D4">
              <w:rPr>
                <w:rFonts w:cs="Arial"/>
              </w:rPr>
              <w:t>2002-E</w:t>
            </w:r>
          </w:p>
          <w:p w:rsidR="00B40365" w:rsidRPr="003A40D4" w:rsidRDefault="00B40365" w:rsidP="00D909FB">
            <w:pPr>
              <w:spacing w:line="276" w:lineRule="auto"/>
              <w:contextualSpacing/>
              <w:rPr>
                <w:rFonts w:cs="Arial"/>
              </w:rPr>
            </w:pPr>
          </w:p>
          <w:p w:rsidR="00A536AC" w:rsidRDefault="00A536AC" w:rsidP="00D909FB">
            <w:pPr>
              <w:spacing w:line="276" w:lineRule="auto"/>
              <w:contextualSpacing/>
              <w:rPr>
                <w:rFonts w:cs="Arial"/>
              </w:rPr>
            </w:pPr>
          </w:p>
          <w:p w:rsidR="001F55F8" w:rsidRPr="003A40D4" w:rsidRDefault="001F55F8" w:rsidP="00D909FB">
            <w:pPr>
              <w:spacing w:line="276" w:lineRule="auto"/>
              <w:contextualSpacing/>
              <w:rPr>
                <w:rFonts w:cs="Arial"/>
              </w:rPr>
            </w:pPr>
          </w:p>
          <w:p w:rsidR="00B40365" w:rsidRPr="003A40D4" w:rsidRDefault="00B40365" w:rsidP="00D909FB">
            <w:pPr>
              <w:spacing w:line="276" w:lineRule="auto"/>
              <w:rPr>
                <w:rFonts w:cs="Arial"/>
              </w:rPr>
            </w:pPr>
            <w:r w:rsidRPr="003A40D4">
              <w:rPr>
                <w:rFonts w:cs="Arial"/>
              </w:rPr>
              <w:t>2002-F</w:t>
            </w:r>
          </w:p>
          <w:p w:rsidR="0025150A" w:rsidRPr="003A40D4" w:rsidRDefault="0025150A" w:rsidP="00D909FB">
            <w:pPr>
              <w:spacing w:line="276" w:lineRule="auto"/>
              <w:contextualSpacing/>
              <w:rPr>
                <w:rFonts w:cs="Arial"/>
              </w:rPr>
            </w:pPr>
          </w:p>
          <w:p w:rsidR="0025150A" w:rsidRDefault="0025150A" w:rsidP="00D909FB">
            <w:pPr>
              <w:spacing w:line="276" w:lineRule="auto"/>
              <w:contextualSpacing/>
              <w:rPr>
                <w:rFonts w:cs="Arial"/>
              </w:rPr>
            </w:pPr>
          </w:p>
          <w:p w:rsidR="001F55F8" w:rsidRPr="003A40D4" w:rsidRDefault="001F55F8" w:rsidP="00D909FB">
            <w:pPr>
              <w:spacing w:line="276" w:lineRule="auto"/>
              <w:contextualSpacing/>
              <w:rPr>
                <w:rFonts w:cs="Arial"/>
              </w:rPr>
            </w:pPr>
          </w:p>
          <w:p w:rsidR="00B40365" w:rsidRPr="003A40D4" w:rsidRDefault="00B40365" w:rsidP="00D909FB">
            <w:pPr>
              <w:spacing w:line="276" w:lineRule="auto"/>
              <w:rPr>
                <w:rFonts w:cs="Arial"/>
              </w:rPr>
            </w:pPr>
            <w:r w:rsidRPr="003A40D4">
              <w:rPr>
                <w:rFonts w:cs="Arial"/>
              </w:rPr>
              <w:t>2002-G</w:t>
            </w:r>
          </w:p>
          <w:p w:rsidR="00B40365" w:rsidRPr="003A40D4" w:rsidRDefault="00B40365" w:rsidP="00D909FB">
            <w:pPr>
              <w:spacing w:line="276" w:lineRule="auto"/>
              <w:contextualSpacing/>
              <w:rPr>
                <w:rFonts w:cs="Arial"/>
              </w:rPr>
            </w:pPr>
          </w:p>
          <w:p w:rsidR="0025150A" w:rsidRPr="003A40D4" w:rsidRDefault="0025150A" w:rsidP="00D909FB">
            <w:pPr>
              <w:spacing w:line="276" w:lineRule="auto"/>
              <w:contextualSpacing/>
              <w:rPr>
                <w:rFonts w:cs="Arial"/>
              </w:rPr>
            </w:pPr>
          </w:p>
          <w:p w:rsidR="00B40365" w:rsidRPr="003A40D4" w:rsidRDefault="00B40365" w:rsidP="00D909FB">
            <w:pPr>
              <w:spacing w:line="276" w:lineRule="auto"/>
              <w:contextualSpacing/>
              <w:rPr>
                <w:rFonts w:cs="Arial"/>
              </w:rPr>
            </w:pPr>
          </w:p>
          <w:p w:rsidR="00CB49CE" w:rsidRDefault="00CB49CE" w:rsidP="00D909FB">
            <w:pPr>
              <w:spacing w:line="276" w:lineRule="auto"/>
              <w:contextualSpacing/>
              <w:rPr>
                <w:rFonts w:cs="Arial"/>
              </w:rPr>
            </w:pPr>
          </w:p>
          <w:p w:rsidR="0008482B" w:rsidRDefault="00B40365" w:rsidP="00D909FB">
            <w:pPr>
              <w:spacing w:line="276" w:lineRule="auto"/>
              <w:rPr>
                <w:rFonts w:cs="Arial"/>
              </w:rPr>
            </w:pPr>
            <w:r w:rsidRPr="003A40D4">
              <w:rPr>
                <w:rFonts w:cs="Arial"/>
              </w:rPr>
              <w:t>2002-H</w:t>
            </w:r>
          </w:p>
          <w:p w:rsidR="001F55F8" w:rsidRPr="003A40D4" w:rsidRDefault="001F55F8" w:rsidP="00D909FB">
            <w:pPr>
              <w:spacing w:line="276" w:lineRule="auto"/>
              <w:rPr>
                <w:rFonts w:cs="Arial"/>
              </w:rPr>
            </w:pPr>
          </w:p>
          <w:p w:rsidR="00C673F1" w:rsidRPr="003A40D4" w:rsidRDefault="00C673F1" w:rsidP="00D909FB">
            <w:pPr>
              <w:spacing w:line="276" w:lineRule="auto"/>
              <w:contextualSpacing/>
              <w:rPr>
                <w:rFonts w:cs="Arial"/>
              </w:rPr>
            </w:pPr>
          </w:p>
          <w:p w:rsidR="00B40365" w:rsidRPr="003A40D4" w:rsidRDefault="00B40365" w:rsidP="00D909FB">
            <w:pPr>
              <w:spacing w:line="276" w:lineRule="auto"/>
              <w:rPr>
                <w:rFonts w:cs="Arial"/>
              </w:rPr>
            </w:pPr>
            <w:r w:rsidRPr="003A40D4">
              <w:rPr>
                <w:rFonts w:cs="Arial"/>
              </w:rPr>
              <w:t>2002-I</w:t>
            </w:r>
          </w:p>
          <w:p w:rsidR="00B40365" w:rsidRPr="003A40D4" w:rsidRDefault="00B40365" w:rsidP="00D909FB">
            <w:pPr>
              <w:spacing w:line="276" w:lineRule="auto"/>
              <w:rPr>
                <w:rFonts w:cs="Arial"/>
              </w:rPr>
            </w:pPr>
          </w:p>
          <w:p w:rsidR="0008482B" w:rsidRPr="003A40D4" w:rsidRDefault="0008482B" w:rsidP="00D909FB">
            <w:pPr>
              <w:spacing w:line="276" w:lineRule="auto"/>
              <w:rPr>
                <w:rFonts w:cs="Arial"/>
              </w:rPr>
            </w:pPr>
          </w:p>
          <w:p w:rsidR="0008482B" w:rsidRPr="003A40D4" w:rsidRDefault="0008482B" w:rsidP="00D909FB">
            <w:pPr>
              <w:spacing w:line="276" w:lineRule="auto"/>
              <w:rPr>
                <w:rFonts w:cs="Arial"/>
              </w:rPr>
            </w:pPr>
          </w:p>
          <w:p w:rsidR="0008482B" w:rsidRPr="003A40D4" w:rsidRDefault="0008482B" w:rsidP="00D909FB">
            <w:pPr>
              <w:spacing w:line="276" w:lineRule="auto"/>
              <w:rPr>
                <w:rFonts w:cs="Arial"/>
              </w:rPr>
            </w:pPr>
          </w:p>
          <w:p w:rsidR="0008482B" w:rsidRPr="003A40D4" w:rsidRDefault="0008482B" w:rsidP="00D909FB">
            <w:pPr>
              <w:spacing w:line="276" w:lineRule="auto"/>
              <w:contextualSpacing/>
              <w:rPr>
                <w:rFonts w:cs="Arial"/>
              </w:rPr>
            </w:pPr>
          </w:p>
          <w:p w:rsidR="0008482B" w:rsidRPr="003A40D4" w:rsidRDefault="0008482B" w:rsidP="00D909FB">
            <w:pPr>
              <w:spacing w:line="276" w:lineRule="auto"/>
              <w:contextualSpacing/>
              <w:rPr>
                <w:rFonts w:cs="Arial"/>
              </w:rPr>
            </w:pPr>
          </w:p>
          <w:p w:rsidR="00CB49CE" w:rsidRPr="003A40D4" w:rsidRDefault="00CB49CE" w:rsidP="00D909FB">
            <w:pPr>
              <w:spacing w:line="276" w:lineRule="auto"/>
              <w:contextualSpacing/>
              <w:rPr>
                <w:rFonts w:cs="Arial"/>
              </w:rPr>
            </w:pPr>
          </w:p>
          <w:p w:rsidR="00CB49CE" w:rsidRDefault="00CB49CE" w:rsidP="00D909FB">
            <w:pPr>
              <w:spacing w:line="276" w:lineRule="auto"/>
              <w:contextualSpacing/>
              <w:rPr>
                <w:rFonts w:cs="Arial"/>
              </w:rPr>
            </w:pPr>
          </w:p>
          <w:p w:rsidR="001F55F8" w:rsidRDefault="001F55F8" w:rsidP="00D909FB">
            <w:pPr>
              <w:spacing w:line="276" w:lineRule="auto"/>
              <w:contextualSpacing/>
              <w:rPr>
                <w:rFonts w:cs="Arial"/>
              </w:rPr>
            </w:pPr>
          </w:p>
          <w:p w:rsidR="001F55F8" w:rsidRDefault="001F55F8" w:rsidP="00D909FB">
            <w:pPr>
              <w:spacing w:line="276" w:lineRule="auto"/>
              <w:contextualSpacing/>
              <w:rPr>
                <w:rFonts w:cs="Arial"/>
              </w:rPr>
            </w:pPr>
          </w:p>
          <w:p w:rsidR="001F55F8" w:rsidRDefault="001F55F8" w:rsidP="00D909FB">
            <w:pPr>
              <w:spacing w:line="276" w:lineRule="auto"/>
              <w:contextualSpacing/>
              <w:rPr>
                <w:rFonts w:cs="Arial"/>
              </w:rPr>
            </w:pPr>
          </w:p>
          <w:p w:rsidR="001F55F8" w:rsidRDefault="001F55F8" w:rsidP="00D909FB">
            <w:pPr>
              <w:spacing w:line="276" w:lineRule="auto"/>
              <w:contextualSpacing/>
              <w:rPr>
                <w:rFonts w:cs="Arial"/>
              </w:rPr>
            </w:pPr>
          </w:p>
          <w:p w:rsidR="001F55F8" w:rsidRDefault="001F55F8" w:rsidP="00D909FB">
            <w:pPr>
              <w:spacing w:line="276" w:lineRule="auto"/>
              <w:contextualSpacing/>
              <w:rPr>
                <w:rFonts w:cs="Arial"/>
              </w:rPr>
            </w:pPr>
          </w:p>
          <w:p w:rsidR="001F55F8" w:rsidRPr="003A40D4" w:rsidRDefault="001F55F8" w:rsidP="00D909FB">
            <w:pPr>
              <w:spacing w:line="276" w:lineRule="auto"/>
              <w:contextualSpacing/>
              <w:rPr>
                <w:rFonts w:cs="Arial"/>
              </w:rPr>
            </w:pPr>
          </w:p>
          <w:p w:rsidR="00CB49CE" w:rsidRPr="003A40D4" w:rsidRDefault="00CB49CE" w:rsidP="00D909FB">
            <w:pPr>
              <w:spacing w:line="276" w:lineRule="auto"/>
              <w:contextualSpacing/>
              <w:rPr>
                <w:rFonts w:cs="Arial"/>
              </w:rPr>
            </w:pPr>
          </w:p>
          <w:p w:rsidR="00CB49CE" w:rsidRPr="003A40D4" w:rsidRDefault="00CB49CE" w:rsidP="00D909FB">
            <w:pPr>
              <w:spacing w:line="276" w:lineRule="auto"/>
              <w:contextualSpacing/>
              <w:rPr>
                <w:rFonts w:cs="Arial"/>
              </w:rPr>
            </w:pPr>
          </w:p>
          <w:p w:rsidR="00B40365" w:rsidRDefault="00B40365" w:rsidP="00D909FB">
            <w:pPr>
              <w:spacing w:line="276" w:lineRule="auto"/>
              <w:contextualSpacing/>
              <w:rPr>
                <w:rFonts w:cs="Arial"/>
              </w:rPr>
            </w:pPr>
            <w:r w:rsidRPr="003A40D4">
              <w:rPr>
                <w:rFonts w:cs="Arial"/>
              </w:rPr>
              <w:t>2002-J</w:t>
            </w:r>
          </w:p>
          <w:p w:rsidR="001F55F8" w:rsidRPr="003A40D4" w:rsidRDefault="001F55F8" w:rsidP="00D909FB">
            <w:pPr>
              <w:spacing w:line="276" w:lineRule="auto"/>
              <w:contextualSpacing/>
              <w:rPr>
                <w:rFonts w:cs="Arial"/>
              </w:rPr>
            </w:pPr>
          </w:p>
          <w:p w:rsidR="0008482B" w:rsidRPr="003A40D4" w:rsidRDefault="0008482B" w:rsidP="00D909FB">
            <w:pPr>
              <w:spacing w:line="276" w:lineRule="auto"/>
              <w:rPr>
                <w:rFonts w:cs="Arial"/>
              </w:rPr>
            </w:pPr>
          </w:p>
          <w:p w:rsidR="00B40365" w:rsidRPr="003A40D4" w:rsidRDefault="00B40365" w:rsidP="00D909FB">
            <w:pPr>
              <w:spacing w:line="276" w:lineRule="auto"/>
              <w:rPr>
                <w:rFonts w:cs="Arial"/>
              </w:rPr>
            </w:pPr>
            <w:r w:rsidRPr="003A40D4">
              <w:rPr>
                <w:rFonts w:cs="Arial"/>
              </w:rPr>
              <w:t>2002-K</w:t>
            </w:r>
          </w:p>
          <w:p w:rsidR="00D04397" w:rsidRPr="003A40D4" w:rsidRDefault="00D04397" w:rsidP="00D909FB">
            <w:pPr>
              <w:spacing w:line="276" w:lineRule="auto"/>
              <w:contextualSpacing/>
              <w:rPr>
                <w:rFonts w:cs="Arial"/>
              </w:rPr>
            </w:pPr>
          </w:p>
          <w:p w:rsidR="00430152" w:rsidRDefault="00430152" w:rsidP="00D909FB">
            <w:pPr>
              <w:spacing w:line="276" w:lineRule="auto"/>
              <w:contextualSpacing/>
              <w:rPr>
                <w:rFonts w:cs="Arial"/>
              </w:rPr>
            </w:pPr>
          </w:p>
          <w:p w:rsidR="001F55F8" w:rsidRPr="003A40D4" w:rsidRDefault="001F55F8" w:rsidP="00D909FB">
            <w:pPr>
              <w:spacing w:line="276" w:lineRule="auto"/>
              <w:contextualSpacing/>
              <w:rPr>
                <w:rFonts w:cs="Arial"/>
              </w:rPr>
            </w:pPr>
          </w:p>
          <w:p w:rsidR="00C673F1" w:rsidRPr="003A40D4" w:rsidRDefault="00C673F1" w:rsidP="00D909FB">
            <w:pPr>
              <w:spacing w:line="276" w:lineRule="auto"/>
              <w:contextualSpacing/>
              <w:rPr>
                <w:rFonts w:cs="Arial"/>
              </w:rPr>
            </w:pPr>
          </w:p>
          <w:p w:rsidR="00C673F1" w:rsidRPr="003A40D4" w:rsidRDefault="00C673F1" w:rsidP="00D909FB">
            <w:pPr>
              <w:spacing w:line="276" w:lineRule="auto"/>
              <w:contextualSpacing/>
              <w:rPr>
                <w:rFonts w:cs="Arial"/>
              </w:rPr>
            </w:pPr>
          </w:p>
          <w:p w:rsidR="00B40365" w:rsidRPr="003A40D4" w:rsidRDefault="00D04397" w:rsidP="00D909FB">
            <w:pPr>
              <w:spacing w:line="276" w:lineRule="auto"/>
              <w:rPr>
                <w:rFonts w:cs="Arial"/>
              </w:rPr>
            </w:pPr>
            <w:r w:rsidRPr="003A40D4">
              <w:rPr>
                <w:rFonts w:cs="Arial"/>
              </w:rPr>
              <w:t>2002-L</w:t>
            </w:r>
          </w:p>
        </w:tc>
        <w:tc>
          <w:tcPr>
            <w:tcW w:w="7230" w:type="dxa"/>
          </w:tcPr>
          <w:p w:rsidR="00A13921" w:rsidRDefault="00A13921" w:rsidP="00D909FB">
            <w:pPr>
              <w:spacing w:line="276" w:lineRule="auto"/>
              <w:rPr>
                <w:rFonts w:cs="Arial"/>
              </w:rPr>
            </w:pPr>
            <w:r w:rsidRPr="003A40D4">
              <w:rPr>
                <w:rFonts w:cs="Arial"/>
              </w:rPr>
              <w:t>You must have no contact or communication direc</w:t>
            </w:r>
            <w:r w:rsidR="00B04EB0" w:rsidRPr="003A40D4">
              <w:rPr>
                <w:rFonts w:cs="Arial"/>
              </w:rPr>
              <w:t xml:space="preserve">tly or indirectly </w:t>
            </w:r>
            <w:r w:rsidR="00D2698F" w:rsidRPr="003A40D4">
              <w:rPr>
                <w:rFonts w:cs="Arial"/>
              </w:rPr>
              <w:t>with [</w:t>
            </w:r>
            <w:r w:rsidR="00BB0970" w:rsidRPr="003A40D4">
              <w:rPr>
                <w:rFonts w:cs="Arial"/>
              </w:rPr>
              <w:t xml:space="preserve">third party </w:t>
            </w:r>
            <w:r w:rsidR="00D2698F" w:rsidRPr="003A40D4">
              <w:rPr>
                <w:rFonts w:cs="Arial"/>
              </w:rPr>
              <w:t>name</w:t>
            </w:r>
            <w:r w:rsidR="00B04EB0" w:rsidRPr="003A40D4">
              <w:rPr>
                <w:rFonts w:cs="Arial"/>
              </w:rPr>
              <w:t>]</w:t>
            </w:r>
            <w:r w:rsidRPr="003A40D4">
              <w:rPr>
                <w:rFonts w:cs="Arial"/>
              </w:rPr>
              <w:t>.</w:t>
            </w:r>
          </w:p>
          <w:p w:rsidR="001F55F8" w:rsidRPr="003A40D4" w:rsidRDefault="001F55F8" w:rsidP="00D909FB">
            <w:pPr>
              <w:spacing w:line="276" w:lineRule="auto"/>
              <w:rPr>
                <w:rFonts w:cs="Arial"/>
              </w:rPr>
            </w:pPr>
          </w:p>
          <w:p w:rsidR="00A13921" w:rsidRDefault="00C974A5" w:rsidP="00710D36">
            <w:pPr>
              <w:spacing w:line="276" w:lineRule="auto"/>
              <w:ind w:left="369"/>
              <w:rPr>
                <w:rFonts w:cs="Arial"/>
                <w:u w:val="single"/>
              </w:rPr>
            </w:pPr>
            <w:r w:rsidRPr="003A40D4">
              <w:rPr>
                <w:rFonts w:cs="Arial"/>
                <w:u w:val="single"/>
              </w:rPr>
              <w:t>The exceptions are</w:t>
            </w:r>
            <w:r w:rsidR="00A13921" w:rsidRPr="003A40D4">
              <w:rPr>
                <w:rFonts w:cs="Arial"/>
                <w:u w:val="single"/>
              </w:rPr>
              <w:t>:</w:t>
            </w:r>
          </w:p>
          <w:p w:rsidR="001F55F8" w:rsidRPr="003A40D4" w:rsidRDefault="001F55F8" w:rsidP="00D909FB">
            <w:pPr>
              <w:spacing w:line="276" w:lineRule="auto"/>
              <w:rPr>
                <w:rFonts w:cs="Arial"/>
              </w:rPr>
            </w:pPr>
          </w:p>
          <w:p w:rsidR="00A13921" w:rsidRDefault="00A65DE1" w:rsidP="00D909FB">
            <w:pPr>
              <w:numPr>
                <w:ilvl w:val="0"/>
                <w:numId w:val="3"/>
              </w:numPr>
              <w:spacing w:line="276" w:lineRule="auto"/>
              <w:ind w:left="743" w:hanging="374"/>
              <w:rPr>
                <w:rFonts w:cs="Arial"/>
              </w:rPr>
            </w:pPr>
            <w:r w:rsidRPr="003A40D4">
              <w:rPr>
                <w:rFonts w:cs="Arial"/>
              </w:rPr>
              <w:t>Through</w:t>
            </w:r>
            <w:r w:rsidR="00A13921" w:rsidRPr="003A40D4">
              <w:rPr>
                <w:rFonts w:cs="Arial"/>
              </w:rPr>
              <w:t xml:space="preserve"> (writing; emai</w:t>
            </w:r>
            <w:r w:rsidR="00D2698F" w:rsidRPr="003A40D4">
              <w:rPr>
                <w:rFonts w:cs="Arial"/>
              </w:rPr>
              <w:t>l or text; telephone; [name</w:t>
            </w:r>
            <w:r w:rsidR="00B04EB0" w:rsidRPr="003A40D4">
              <w:rPr>
                <w:rFonts w:cs="Arial"/>
              </w:rPr>
              <w:t>]</w:t>
            </w:r>
            <w:r w:rsidR="002A2660" w:rsidRPr="003A40D4">
              <w:rPr>
                <w:rFonts w:cs="Arial"/>
              </w:rPr>
              <w:t>; online banking</w:t>
            </w:r>
            <w:r w:rsidR="00733EC5" w:rsidRPr="003A40D4">
              <w:rPr>
                <w:rFonts w:cs="Arial"/>
              </w:rPr>
              <w:t>)</w:t>
            </w:r>
            <w:r w:rsidR="00054354" w:rsidRPr="003A40D4">
              <w:rPr>
                <w:rFonts w:cs="Arial"/>
              </w:rPr>
              <w:t xml:space="preserve"> for </w:t>
            </w:r>
            <w:r w:rsidR="00010CAF" w:rsidRPr="003A40D4">
              <w:rPr>
                <w:rFonts w:cs="Arial"/>
              </w:rPr>
              <w:t xml:space="preserve">the sole purpose of </w:t>
            </w:r>
            <w:r w:rsidR="000B0A5B" w:rsidRPr="003A40D4">
              <w:rPr>
                <w:rFonts w:cs="Arial"/>
              </w:rPr>
              <w:t>[state]</w:t>
            </w:r>
            <w:r w:rsidR="00A13921" w:rsidRPr="003A40D4">
              <w:rPr>
                <w:rFonts w:cs="Arial"/>
              </w:rPr>
              <w:t xml:space="preserve">. </w:t>
            </w:r>
          </w:p>
          <w:p w:rsidR="001F55F8" w:rsidRPr="003A40D4" w:rsidRDefault="001F55F8" w:rsidP="00D909FB">
            <w:pPr>
              <w:spacing w:line="276" w:lineRule="auto"/>
              <w:ind w:left="743"/>
              <w:rPr>
                <w:rFonts w:cs="Arial"/>
              </w:rPr>
            </w:pPr>
          </w:p>
          <w:p w:rsidR="000B0A5B" w:rsidRDefault="00A65DE1" w:rsidP="00D909FB">
            <w:pPr>
              <w:numPr>
                <w:ilvl w:val="0"/>
                <w:numId w:val="3"/>
              </w:numPr>
              <w:spacing w:line="276" w:lineRule="auto"/>
              <w:ind w:left="743" w:hanging="374"/>
              <w:rPr>
                <w:rFonts w:cs="Arial"/>
              </w:rPr>
            </w:pPr>
            <w:r w:rsidRPr="003A40D4">
              <w:rPr>
                <w:rFonts w:cs="Arial"/>
              </w:rPr>
              <w:t>For</w:t>
            </w:r>
            <w:r w:rsidR="0063707D" w:rsidRPr="003A40D4">
              <w:rPr>
                <w:rFonts w:cs="Arial"/>
              </w:rPr>
              <w:t xml:space="preserve"> the sole purpose of</w:t>
            </w:r>
            <w:r w:rsidR="000B0A5B" w:rsidRPr="003A40D4">
              <w:rPr>
                <w:rFonts w:cs="Arial"/>
              </w:rPr>
              <w:t>:</w:t>
            </w:r>
          </w:p>
          <w:p w:rsidR="001F55F8" w:rsidRPr="003A40D4" w:rsidRDefault="001F55F8" w:rsidP="00D909FB">
            <w:pPr>
              <w:spacing w:line="276" w:lineRule="auto"/>
              <w:rPr>
                <w:rFonts w:cs="Arial"/>
              </w:rPr>
            </w:pPr>
          </w:p>
          <w:p w:rsidR="007655CF" w:rsidRDefault="000B0A5B" w:rsidP="00D909FB">
            <w:pPr>
              <w:pStyle w:val="ListParagraph"/>
              <w:numPr>
                <w:ilvl w:val="0"/>
                <w:numId w:val="41"/>
              </w:numPr>
              <w:spacing w:line="276" w:lineRule="auto"/>
              <w:ind w:left="1310" w:hanging="357"/>
              <w:contextualSpacing w:val="0"/>
              <w:rPr>
                <w:rFonts w:cs="Arial"/>
              </w:rPr>
            </w:pPr>
            <w:r w:rsidRPr="003A40D4">
              <w:rPr>
                <w:rFonts w:cs="Arial"/>
              </w:rPr>
              <w:t>a</w:t>
            </w:r>
            <w:r w:rsidR="0063707D" w:rsidRPr="003A40D4">
              <w:rPr>
                <w:rFonts w:cs="Arial"/>
              </w:rPr>
              <w:t>rranging</w:t>
            </w:r>
            <w:r w:rsidRPr="003A40D4">
              <w:rPr>
                <w:rFonts w:cs="Arial"/>
              </w:rPr>
              <w:t xml:space="preserve"> parenting time</w:t>
            </w:r>
            <w:r w:rsidR="0076441C" w:rsidRPr="003A40D4">
              <w:rPr>
                <w:rFonts w:cs="Arial"/>
              </w:rPr>
              <w:t>;</w:t>
            </w:r>
          </w:p>
          <w:p w:rsidR="001F55F8" w:rsidRPr="003A40D4" w:rsidRDefault="001F55F8" w:rsidP="00D909FB">
            <w:pPr>
              <w:pStyle w:val="ListParagraph"/>
              <w:spacing w:line="276" w:lineRule="auto"/>
              <w:ind w:left="1310"/>
              <w:contextualSpacing w:val="0"/>
              <w:rPr>
                <w:rFonts w:cs="Arial"/>
              </w:rPr>
            </w:pPr>
          </w:p>
          <w:p w:rsidR="00A13921" w:rsidRDefault="00A13921" w:rsidP="00D909FB">
            <w:pPr>
              <w:pStyle w:val="ListParagraph"/>
              <w:numPr>
                <w:ilvl w:val="0"/>
                <w:numId w:val="41"/>
              </w:numPr>
              <w:spacing w:line="276" w:lineRule="auto"/>
              <w:ind w:left="1310" w:hanging="357"/>
              <w:contextualSpacing w:val="0"/>
              <w:rPr>
                <w:rFonts w:cs="Arial"/>
              </w:rPr>
            </w:pPr>
            <w:r w:rsidRPr="003A40D4">
              <w:rPr>
                <w:rFonts w:cs="Arial"/>
              </w:rPr>
              <w:t>pick</w:t>
            </w:r>
            <w:r w:rsidR="0063707D" w:rsidRPr="003A40D4">
              <w:rPr>
                <w:rFonts w:cs="Arial"/>
              </w:rPr>
              <w:t>ing</w:t>
            </w:r>
            <w:r w:rsidRPr="003A40D4">
              <w:rPr>
                <w:rFonts w:cs="Arial"/>
              </w:rPr>
              <w:t xml:space="preserve"> up and drop</w:t>
            </w:r>
            <w:r w:rsidR="0063707D" w:rsidRPr="003A40D4">
              <w:rPr>
                <w:rFonts w:cs="Arial"/>
              </w:rPr>
              <w:t>ping</w:t>
            </w:r>
            <w:r w:rsidRPr="003A40D4">
              <w:rPr>
                <w:rFonts w:cs="Arial"/>
              </w:rPr>
              <w:t xml:space="preserve"> off your ch</w:t>
            </w:r>
            <w:r w:rsidR="000A4200" w:rsidRPr="003A40D4">
              <w:rPr>
                <w:rFonts w:cs="Arial"/>
              </w:rPr>
              <w:t>ild</w:t>
            </w:r>
            <w:r w:rsidR="003112B2" w:rsidRPr="003A40D4">
              <w:rPr>
                <w:rFonts w:cs="Arial"/>
              </w:rPr>
              <w:t>(</w:t>
            </w:r>
            <w:proofErr w:type="spellStart"/>
            <w:r w:rsidR="000A4200" w:rsidRPr="003A40D4">
              <w:rPr>
                <w:rFonts w:cs="Arial"/>
              </w:rPr>
              <w:t>ren</w:t>
            </w:r>
            <w:proofErr w:type="spellEnd"/>
            <w:r w:rsidR="003112B2" w:rsidRPr="003A40D4">
              <w:rPr>
                <w:rFonts w:cs="Arial"/>
              </w:rPr>
              <w:t>)</w:t>
            </w:r>
            <w:r w:rsidR="000A4200" w:rsidRPr="003A40D4">
              <w:rPr>
                <w:rFonts w:cs="Arial"/>
              </w:rPr>
              <w:t xml:space="preserve"> for parenting </w:t>
            </w:r>
            <w:r w:rsidRPr="003A40D4">
              <w:rPr>
                <w:rFonts w:cs="Arial"/>
              </w:rPr>
              <w:t>time</w:t>
            </w:r>
            <w:r w:rsidR="0076441C" w:rsidRPr="003A40D4">
              <w:rPr>
                <w:rFonts w:cs="Arial"/>
              </w:rPr>
              <w:t>;</w:t>
            </w:r>
          </w:p>
          <w:p w:rsidR="001F55F8" w:rsidRPr="001F55F8" w:rsidRDefault="001F55F8" w:rsidP="00D909FB">
            <w:pPr>
              <w:spacing w:line="276" w:lineRule="auto"/>
              <w:rPr>
                <w:rFonts w:cs="Arial"/>
              </w:rPr>
            </w:pPr>
          </w:p>
          <w:p w:rsidR="008838F5" w:rsidRDefault="005E3388" w:rsidP="00D909FB">
            <w:pPr>
              <w:pStyle w:val="ListParagraph"/>
              <w:numPr>
                <w:ilvl w:val="0"/>
                <w:numId w:val="41"/>
              </w:numPr>
              <w:spacing w:line="276" w:lineRule="auto"/>
              <w:ind w:left="1310" w:hanging="357"/>
              <w:contextualSpacing w:val="0"/>
              <w:rPr>
                <w:rFonts w:cs="Arial"/>
              </w:rPr>
            </w:pPr>
            <w:r w:rsidRPr="003A40D4">
              <w:rPr>
                <w:rFonts w:cs="Arial"/>
              </w:rPr>
              <w:t>paying child support;</w:t>
            </w:r>
          </w:p>
          <w:p w:rsidR="001F55F8" w:rsidRPr="001F55F8" w:rsidRDefault="001F55F8" w:rsidP="00D909FB">
            <w:pPr>
              <w:spacing w:line="276" w:lineRule="auto"/>
              <w:rPr>
                <w:rFonts w:cs="Arial"/>
              </w:rPr>
            </w:pPr>
          </w:p>
          <w:p w:rsidR="008838F5" w:rsidRDefault="008838F5" w:rsidP="00D909FB">
            <w:pPr>
              <w:pStyle w:val="ListParagraph"/>
              <w:numPr>
                <w:ilvl w:val="0"/>
                <w:numId w:val="41"/>
              </w:numPr>
              <w:spacing w:line="276" w:lineRule="auto"/>
              <w:ind w:left="1310" w:hanging="357"/>
              <w:contextualSpacing w:val="0"/>
              <w:rPr>
                <w:rFonts w:cs="Arial"/>
              </w:rPr>
            </w:pPr>
            <w:proofErr w:type="gramStart"/>
            <w:r w:rsidRPr="003A40D4">
              <w:rPr>
                <w:rFonts w:cs="Arial"/>
              </w:rPr>
              <w:t>other</w:t>
            </w:r>
            <w:proofErr w:type="gramEnd"/>
            <w:r w:rsidRPr="003A40D4">
              <w:rPr>
                <w:rFonts w:cs="Arial"/>
              </w:rPr>
              <w:t xml:space="preserve"> [state].</w:t>
            </w:r>
          </w:p>
          <w:p w:rsidR="001F55F8" w:rsidRPr="001F55F8" w:rsidRDefault="001F55F8" w:rsidP="00D909FB">
            <w:pPr>
              <w:spacing w:line="276" w:lineRule="auto"/>
              <w:rPr>
                <w:rFonts w:cs="Arial"/>
              </w:rPr>
            </w:pPr>
          </w:p>
          <w:p w:rsidR="001F55F8" w:rsidRDefault="00A65DE1" w:rsidP="00D909FB">
            <w:pPr>
              <w:numPr>
                <w:ilvl w:val="0"/>
                <w:numId w:val="3"/>
              </w:numPr>
              <w:spacing w:line="276" w:lineRule="auto"/>
              <w:ind w:left="743" w:hanging="374"/>
              <w:rPr>
                <w:rFonts w:cs="Arial"/>
              </w:rPr>
            </w:pPr>
            <w:r w:rsidRPr="003A40D4">
              <w:rPr>
                <w:rFonts w:cs="Arial"/>
              </w:rPr>
              <w:t>As</w:t>
            </w:r>
            <w:r w:rsidR="00A13921" w:rsidRPr="003A40D4">
              <w:rPr>
                <w:rFonts w:cs="Arial"/>
              </w:rPr>
              <w:t xml:space="preserve"> allowed by a family or child protection order</w:t>
            </w:r>
            <w:r w:rsidR="0020387B" w:rsidRPr="003A40D4">
              <w:rPr>
                <w:rFonts w:cs="Arial"/>
              </w:rPr>
              <w:t xml:space="preserve"> made by </w:t>
            </w:r>
            <w:r w:rsidR="00A13921" w:rsidRPr="003A40D4">
              <w:rPr>
                <w:rFonts w:cs="Arial"/>
              </w:rPr>
              <w:t>a judge</w:t>
            </w:r>
            <w:r w:rsidR="0020387B" w:rsidRPr="003A40D4">
              <w:rPr>
                <w:rFonts w:cs="Arial"/>
              </w:rPr>
              <w:t xml:space="preserve"> or </w:t>
            </w:r>
            <w:r w:rsidR="00F25D92" w:rsidRPr="003A40D4">
              <w:rPr>
                <w:rFonts w:cs="Arial"/>
              </w:rPr>
              <w:t xml:space="preserve">associate judge </w:t>
            </w:r>
            <w:r w:rsidR="00A13921" w:rsidRPr="003A40D4">
              <w:rPr>
                <w:rFonts w:cs="Arial"/>
              </w:rPr>
              <w:t>who has been given a copy of</w:t>
            </w:r>
            <w:r w:rsidR="00777B77" w:rsidRPr="003A40D4">
              <w:rPr>
                <w:rFonts w:cs="Arial"/>
              </w:rPr>
              <w:t xml:space="preserve"> this </w:t>
            </w:r>
            <w:r w:rsidR="00A13921" w:rsidRPr="003A40D4">
              <w:rPr>
                <w:rFonts w:cs="Arial"/>
              </w:rPr>
              <w:t>order. You must immediately file a copy of this order in any family or child protection proceeding in which you are a party or become a party.</w:t>
            </w:r>
          </w:p>
          <w:p w:rsidR="001F55F8" w:rsidRPr="001F55F8" w:rsidRDefault="001F55F8" w:rsidP="00D909FB">
            <w:pPr>
              <w:spacing w:line="276" w:lineRule="auto"/>
              <w:ind w:left="743"/>
              <w:rPr>
                <w:rFonts w:cs="Arial"/>
              </w:rPr>
            </w:pPr>
          </w:p>
          <w:p w:rsidR="00A13921" w:rsidRDefault="00A65DE1" w:rsidP="00D909FB">
            <w:pPr>
              <w:numPr>
                <w:ilvl w:val="0"/>
                <w:numId w:val="3"/>
              </w:numPr>
              <w:spacing w:line="276" w:lineRule="auto"/>
              <w:ind w:left="743" w:hanging="374"/>
              <w:rPr>
                <w:rFonts w:cs="Arial"/>
              </w:rPr>
            </w:pPr>
            <w:r w:rsidRPr="003A40D4">
              <w:rPr>
                <w:rFonts w:cs="Arial"/>
              </w:rPr>
              <w:t>During</w:t>
            </w:r>
            <w:r w:rsidR="00A13921" w:rsidRPr="003A40D4">
              <w:rPr>
                <w:rFonts w:cs="Arial"/>
              </w:rPr>
              <w:t xml:space="preserve"> one attendance with a peace officer </w:t>
            </w:r>
            <w:r w:rsidR="00D2698F" w:rsidRPr="003A40D4">
              <w:rPr>
                <w:rFonts w:cs="Arial"/>
              </w:rPr>
              <w:t>(</w:t>
            </w:r>
            <w:r w:rsidR="00066F54" w:rsidRPr="003A40D4">
              <w:rPr>
                <w:rFonts w:cs="Arial"/>
              </w:rPr>
              <w:t>o</w:t>
            </w:r>
            <w:r w:rsidR="00D2698F" w:rsidRPr="003A40D4">
              <w:rPr>
                <w:rFonts w:cs="Arial"/>
              </w:rPr>
              <w:t>r [name</w:t>
            </w:r>
            <w:r w:rsidR="00B04EB0" w:rsidRPr="003A40D4">
              <w:rPr>
                <w:rFonts w:cs="Arial"/>
              </w:rPr>
              <w:t>]</w:t>
            </w:r>
            <w:r w:rsidR="00BF768C" w:rsidRPr="003A40D4">
              <w:rPr>
                <w:rFonts w:cs="Arial"/>
              </w:rPr>
              <w:t>) to get</w:t>
            </w:r>
            <w:r w:rsidR="00A13921" w:rsidRPr="003A40D4">
              <w:rPr>
                <w:rFonts w:cs="Arial"/>
              </w:rPr>
              <w:t xml:space="preserve"> your </w:t>
            </w:r>
            <w:r w:rsidR="002828B2" w:rsidRPr="003A40D4">
              <w:rPr>
                <w:rFonts w:cs="Arial"/>
              </w:rPr>
              <w:t xml:space="preserve">personal </w:t>
            </w:r>
            <w:r w:rsidR="00A13921" w:rsidRPr="003A40D4">
              <w:rPr>
                <w:rFonts w:cs="Arial"/>
              </w:rPr>
              <w:t>belongings.</w:t>
            </w:r>
          </w:p>
          <w:p w:rsidR="00D909FB" w:rsidRPr="003A40D4" w:rsidRDefault="00D909FB" w:rsidP="00D909FB">
            <w:pPr>
              <w:spacing w:line="276" w:lineRule="auto"/>
              <w:rPr>
                <w:rFonts w:cs="Arial"/>
              </w:rPr>
            </w:pPr>
          </w:p>
          <w:p w:rsidR="00BF768C" w:rsidRPr="001F55F8" w:rsidRDefault="00A65DE1" w:rsidP="00D909FB">
            <w:pPr>
              <w:numPr>
                <w:ilvl w:val="0"/>
                <w:numId w:val="3"/>
              </w:numPr>
              <w:spacing w:line="276" w:lineRule="auto"/>
              <w:ind w:left="743" w:hanging="374"/>
              <w:rPr>
                <w:rFonts w:cs="Arial"/>
              </w:rPr>
            </w:pPr>
            <w:r w:rsidRPr="003A40D4">
              <w:rPr>
                <w:rFonts w:cs="Arial"/>
              </w:rPr>
              <w:t>T</w:t>
            </w:r>
            <w:r w:rsidR="00A13921" w:rsidRPr="003A40D4">
              <w:rPr>
                <w:rFonts w:cs="Arial"/>
              </w:rPr>
              <w:t xml:space="preserve">hrough or in the immediate presence of </w:t>
            </w:r>
            <w:r w:rsidR="00D2698F" w:rsidRPr="003A40D4">
              <w:rPr>
                <w:rFonts w:cs="Arial"/>
                <w:color w:val="000000" w:themeColor="text1"/>
              </w:rPr>
              <w:t>[name</w:t>
            </w:r>
            <w:r w:rsidR="00B04EB0" w:rsidRPr="003A40D4">
              <w:rPr>
                <w:rFonts w:cs="Arial"/>
                <w:color w:val="000000" w:themeColor="text1"/>
              </w:rPr>
              <w:t>]</w:t>
            </w:r>
            <w:r w:rsidR="0076441C" w:rsidRPr="003A40D4">
              <w:rPr>
                <w:rFonts w:cs="Arial"/>
                <w:color w:val="000000" w:themeColor="text1"/>
              </w:rPr>
              <w:t>,</w:t>
            </w:r>
            <w:r w:rsidR="00B04EB0" w:rsidRPr="003A40D4">
              <w:rPr>
                <w:rFonts w:cs="Arial"/>
                <w:color w:val="000000" w:themeColor="text1"/>
              </w:rPr>
              <w:t xml:space="preserve"> </w:t>
            </w:r>
            <w:r w:rsidR="00A13921" w:rsidRPr="003A40D4">
              <w:rPr>
                <w:rFonts w:cs="Arial"/>
                <w:color w:val="000000" w:themeColor="text1"/>
              </w:rPr>
              <w:t xml:space="preserve">but only after </w:t>
            </w:r>
            <w:r w:rsidR="00D2698F" w:rsidRPr="003A40D4">
              <w:rPr>
                <w:rFonts w:cs="Arial"/>
                <w:color w:val="000000" w:themeColor="text1"/>
              </w:rPr>
              <w:t>they have</w:t>
            </w:r>
            <w:r w:rsidR="00A13921" w:rsidRPr="003A40D4">
              <w:rPr>
                <w:rFonts w:cs="Arial"/>
                <w:color w:val="000000" w:themeColor="text1"/>
              </w:rPr>
              <w:t xml:space="preserve"> been informed</w:t>
            </w:r>
            <w:r w:rsidR="00381EC8" w:rsidRPr="003A40D4">
              <w:rPr>
                <w:rFonts w:cs="Arial"/>
                <w:color w:val="000000" w:themeColor="text1"/>
              </w:rPr>
              <w:t xml:space="preserve"> by your probation officer</w:t>
            </w:r>
            <w:r w:rsidR="00A13921" w:rsidRPr="003A40D4">
              <w:rPr>
                <w:rFonts w:cs="Arial"/>
                <w:color w:val="000000" w:themeColor="text1"/>
              </w:rPr>
              <w:t xml:space="preserve"> of th</w:t>
            </w:r>
            <w:r w:rsidR="00C12108" w:rsidRPr="003A40D4">
              <w:rPr>
                <w:rFonts w:cs="Arial"/>
                <w:color w:val="000000" w:themeColor="text1"/>
              </w:rPr>
              <w:t>is order</w:t>
            </w:r>
            <w:r w:rsidR="002828B2" w:rsidRPr="003A40D4">
              <w:rPr>
                <w:rFonts w:cs="Arial"/>
                <w:color w:val="000000" w:themeColor="text1"/>
              </w:rPr>
              <w:t xml:space="preserve"> (and any criminal record)</w:t>
            </w:r>
            <w:r w:rsidR="00A13921" w:rsidRPr="003A40D4">
              <w:rPr>
                <w:rFonts w:cs="Arial"/>
                <w:color w:val="000000" w:themeColor="text1"/>
              </w:rPr>
              <w:t xml:space="preserve">. </w:t>
            </w:r>
          </w:p>
          <w:p w:rsidR="001F55F8" w:rsidRPr="003A40D4" w:rsidRDefault="001F55F8" w:rsidP="00D909FB">
            <w:pPr>
              <w:spacing w:line="276" w:lineRule="auto"/>
              <w:rPr>
                <w:rFonts w:cs="Arial"/>
              </w:rPr>
            </w:pPr>
          </w:p>
          <w:p w:rsidR="001F55F8" w:rsidRPr="001F55F8" w:rsidRDefault="002828B2" w:rsidP="00D909FB">
            <w:pPr>
              <w:numPr>
                <w:ilvl w:val="0"/>
                <w:numId w:val="3"/>
              </w:numPr>
              <w:spacing w:line="276" w:lineRule="auto"/>
              <w:ind w:left="743" w:hanging="374"/>
              <w:rPr>
                <w:rFonts w:cs="Arial"/>
                <w:u w:val="single"/>
              </w:rPr>
            </w:pPr>
            <w:r w:rsidRPr="003A40D4">
              <w:rPr>
                <w:rFonts w:cs="Arial"/>
              </w:rPr>
              <w:t>You have no alcohol, intoxicating substances or drugs in your body, except in accordance with a medical prescription, and you are sober</w:t>
            </w:r>
            <w:r w:rsidR="00A13921" w:rsidRPr="003A40D4">
              <w:rPr>
                <w:rFonts w:cs="Arial"/>
                <w:color w:val="000000" w:themeColor="text1"/>
              </w:rPr>
              <w:t>.</w:t>
            </w:r>
          </w:p>
          <w:p w:rsidR="00A13921" w:rsidRPr="003A40D4" w:rsidRDefault="00A13921" w:rsidP="00D909FB">
            <w:pPr>
              <w:spacing w:line="276" w:lineRule="auto"/>
              <w:rPr>
                <w:rFonts w:cs="Arial"/>
                <w:u w:val="single"/>
              </w:rPr>
            </w:pPr>
            <w:r w:rsidRPr="003A40D4">
              <w:rPr>
                <w:rFonts w:cs="Arial"/>
                <w:color w:val="000000" w:themeColor="text1"/>
              </w:rPr>
              <w:t xml:space="preserve"> </w:t>
            </w:r>
          </w:p>
          <w:p w:rsidR="00A13921" w:rsidRPr="003A40D4" w:rsidRDefault="00A65DE1" w:rsidP="00D909FB">
            <w:pPr>
              <w:numPr>
                <w:ilvl w:val="0"/>
                <w:numId w:val="3"/>
              </w:numPr>
              <w:spacing w:line="276" w:lineRule="auto"/>
              <w:ind w:left="743" w:hanging="374"/>
              <w:rPr>
                <w:rFonts w:cs="Arial"/>
              </w:rPr>
            </w:pPr>
            <w:r w:rsidRPr="003A40D4">
              <w:rPr>
                <w:rFonts w:cs="Arial"/>
                <w:color w:val="000000" w:themeColor="text1"/>
              </w:rPr>
              <w:t>Only</w:t>
            </w:r>
            <w:r w:rsidR="00B04EB0" w:rsidRPr="003A40D4">
              <w:rPr>
                <w:rFonts w:cs="Arial"/>
                <w:color w:val="000000" w:themeColor="text1"/>
              </w:rPr>
              <w:t xml:space="preserve"> if </w:t>
            </w:r>
            <w:r w:rsidR="00D2698F" w:rsidRPr="003A40D4">
              <w:rPr>
                <w:rFonts w:cs="Arial"/>
                <w:color w:val="000000" w:themeColor="text1"/>
              </w:rPr>
              <w:t>[name</w:t>
            </w:r>
            <w:r w:rsidR="00B04EB0" w:rsidRPr="003A40D4">
              <w:rPr>
                <w:rFonts w:cs="Arial"/>
                <w:color w:val="000000" w:themeColor="text1"/>
              </w:rPr>
              <w:t>]</w:t>
            </w:r>
            <w:r w:rsidR="00D2698F" w:rsidRPr="003A40D4">
              <w:rPr>
                <w:rFonts w:cs="Arial"/>
                <w:color w:val="000000" w:themeColor="text1"/>
              </w:rPr>
              <w:t xml:space="preserve"> is sober. If they become</w:t>
            </w:r>
            <w:r w:rsidR="00A13921" w:rsidRPr="003A40D4">
              <w:rPr>
                <w:rFonts w:cs="Arial"/>
                <w:color w:val="000000" w:themeColor="text1"/>
              </w:rPr>
              <w:t xml:space="preserve"> intoxicated in your p</w:t>
            </w:r>
            <w:r w:rsidR="00D2698F" w:rsidRPr="003A40D4">
              <w:rPr>
                <w:rFonts w:cs="Arial"/>
                <w:color w:val="000000" w:themeColor="text1"/>
              </w:rPr>
              <w:t>resence</w:t>
            </w:r>
            <w:r w:rsidR="00E45ED2" w:rsidRPr="003A40D4">
              <w:rPr>
                <w:rFonts w:cs="Arial"/>
                <w:color w:val="000000" w:themeColor="text1"/>
              </w:rPr>
              <w:t>,</w:t>
            </w:r>
            <w:r w:rsidR="00D2698F" w:rsidRPr="003A40D4">
              <w:rPr>
                <w:rFonts w:cs="Arial"/>
                <w:color w:val="000000" w:themeColor="text1"/>
              </w:rPr>
              <w:t xml:space="preserve"> you must leave their</w:t>
            </w:r>
            <w:r w:rsidR="00A13921" w:rsidRPr="003A40D4">
              <w:rPr>
                <w:rFonts w:cs="Arial"/>
                <w:color w:val="000000" w:themeColor="text1"/>
              </w:rPr>
              <w:t xml:space="preserve"> presence immediately and not return</w:t>
            </w:r>
            <w:r w:rsidR="00D2698F" w:rsidRPr="003A40D4">
              <w:rPr>
                <w:rFonts w:cs="Arial"/>
                <w:color w:val="000000" w:themeColor="text1"/>
              </w:rPr>
              <w:t xml:space="preserve"> to their presence until they contact </w:t>
            </w:r>
            <w:r w:rsidR="005F6F05" w:rsidRPr="003A40D4">
              <w:rPr>
                <w:rFonts w:cs="Arial"/>
                <w:color w:val="000000" w:themeColor="text1"/>
              </w:rPr>
              <w:t xml:space="preserve">you </w:t>
            </w:r>
            <w:r w:rsidR="00A13921" w:rsidRPr="003A40D4">
              <w:rPr>
                <w:rFonts w:cs="Arial"/>
                <w:color w:val="000000" w:themeColor="text1"/>
              </w:rPr>
              <w:t>and s</w:t>
            </w:r>
            <w:r w:rsidR="00D2698F" w:rsidRPr="003A40D4">
              <w:rPr>
                <w:rFonts w:cs="Arial"/>
                <w:color w:val="000000" w:themeColor="text1"/>
              </w:rPr>
              <w:t xml:space="preserve">atisfy you that they are </w:t>
            </w:r>
            <w:r w:rsidR="00A13921" w:rsidRPr="003A40D4">
              <w:rPr>
                <w:rFonts w:cs="Arial"/>
                <w:color w:val="000000" w:themeColor="text1"/>
              </w:rPr>
              <w:t xml:space="preserve">sober. </w:t>
            </w:r>
          </w:p>
          <w:p w:rsidR="00CB49CE" w:rsidRPr="003A40D4" w:rsidRDefault="00CB49CE" w:rsidP="00D909FB">
            <w:pPr>
              <w:spacing w:line="276" w:lineRule="auto"/>
              <w:rPr>
                <w:rFonts w:cs="Arial"/>
                <w:color w:val="000000" w:themeColor="text1"/>
              </w:rPr>
            </w:pPr>
          </w:p>
          <w:p w:rsidR="00A13921" w:rsidRDefault="00A65DE1" w:rsidP="00D909FB">
            <w:pPr>
              <w:numPr>
                <w:ilvl w:val="0"/>
                <w:numId w:val="3"/>
              </w:numPr>
              <w:spacing w:line="276" w:lineRule="auto"/>
              <w:ind w:left="743" w:hanging="374"/>
              <w:rPr>
                <w:rFonts w:cs="Arial"/>
              </w:rPr>
            </w:pPr>
            <w:r w:rsidRPr="003A40D4">
              <w:rPr>
                <w:rFonts w:cs="Arial"/>
              </w:rPr>
              <w:t>Through</w:t>
            </w:r>
            <w:r w:rsidR="00A13921" w:rsidRPr="003A40D4">
              <w:rPr>
                <w:rFonts w:cs="Arial"/>
              </w:rPr>
              <w:t xml:space="preserve"> or in the immediate presence of a lawyer who has been given a copy of this order. </w:t>
            </w:r>
          </w:p>
          <w:p w:rsidR="001F55F8" w:rsidRPr="003A40D4" w:rsidRDefault="001F55F8" w:rsidP="00D909FB">
            <w:pPr>
              <w:spacing w:line="276" w:lineRule="auto"/>
              <w:ind w:left="743"/>
              <w:rPr>
                <w:rFonts w:cs="Arial"/>
              </w:rPr>
            </w:pPr>
          </w:p>
          <w:p w:rsidR="002828B2" w:rsidRDefault="00A65DE1" w:rsidP="00D909FB">
            <w:pPr>
              <w:numPr>
                <w:ilvl w:val="0"/>
                <w:numId w:val="3"/>
              </w:numPr>
              <w:spacing w:line="276" w:lineRule="auto"/>
              <w:ind w:left="743" w:hanging="374"/>
              <w:rPr>
                <w:rFonts w:cs="Arial"/>
              </w:rPr>
            </w:pPr>
            <w:r w:rsidRPr="003A40D4">
              <w:rPr>
                <w:rFonts w:cs="Arial"/>
              </w:rPr>
              <w:t>Through</w:t>
            </w:r>
            <w:r w:rsidR="00A13921" w:rsidRPr="003A40D4">
              <w:rPr>
                <w:rFonts w:cs="Arial"/>
              </w:rPr>
              <w:t xml:space="preserve"> or in the immediate presence of one or more of the followi</w:t>
            </w:r>
            <w:r w:rsidR="0077263B" w:rsidRPr="003A40D4">
              <w:rPr>
                <w:rFonts w:cs="Arial"/>
              </w:rPr>
              <w:t>n</w:t>
            </w:r>
            <w:r w:rsidR="00D2698F" w:rsidRPr="003A40D4">
              <w:rPr>
                <w:rFonts w:cs="Arial"/>
              </w:rPr>
              <w:t>g professionals, after they have</w:t>
            </w:r>
            <w:r w:rsidR="00A13921" w:rsidRPr="003A40D4">
              <w:rPr>
                <w:rFonts w:cs="Arial"/>
              </w:rPr>
              <w:t xml:space="preserve"> been given</w:t>
            </w:r>
            <w:r w:rsidR="00381EC8" w:rsidRPr="003A40D4">
              <w:rPr>
                <w:rFonts w:cs="Arial"/>
              </w:rPr>
              <w:t xml:space="preserve"> a copy of this </w:t>
            </w:r>
            <w:r w:rsidR="00A13921" w:rsidRPr="003A40D4">
              <w:rPr>
                <w:rFonts w:cs="Arial"/>
              </w:rPr>
              <w:t xml:space="preserve">order: </w:t>
            </w:r>
          </w:p>
          <w:p w:rsidR="001F55F8" w:rsidRPr="003A40D4" w:rsidRDefault="001F55F8" w:rsidP="00D909FB">
            <w:pPr>
              <w:spacing w:line="276" w:lineRule="auto"/>
              <w:rPr>
                <w:rFonts w:cs="Arial"/>
              </w:rPr>
            </w:pPr>
          </w:p>
          <w:p w:rsidR="001F55F8" w:rsidRDefault="00087AAC" w:rsidP="00D909FB">
            <w:pPr>
              <w:pStyle w:val="ListParagraph"/>
              <w:numPr>
                <w:ilvl w:val="0"/>
                <w:numId w:val="42"/>
              </w:numPr>
              <w:spacing w:line="276" w:lineRule="auto"/>
              <w:ind w:left="1310" w:hanging="357"/>
              <w:contextualSpacing w:val="0"/>
              <w:rPr>
                <w:rFonts w:cs="Arial"/>
              </w:rPr>
            </w:pPr>
            <w:r w:rsidRPr="003A40D4">
              <w:rPr>
                <w:rFonts w:cs="Arial"/>
              </w:rPr>
              <w:t>counsellor;</w:t>
            </w:r>
            <w:r w:rsidR="00A13921" w:rsidRPr="003A40D4">
              <w:rPr>
                <w:rFonts w:cs="Arial"/>
              </w:rPr>
              <w:t xml:space="preserve"> </w:t>
            </w:r>
          </w:p>
          <w:p w:rsidR="001F55F8" w:rsidRPr="001F55F8" w:rsidRDefault="001F55F8" w:rsidP="00D909FB">
            <w:pPr>
              <w:spacing w:line="276" w:lineRule="auto"/>
              <w:rPr>
                <w:rFonts w:cs="Arial"/>
              </w:rPr>
            </w:pPr>
          </w:p>
          <w:p w:rsidR="002828B2" w:rsidRDefault="00A13921" w:rsidP="00D909FB">
            <w:pPr>
              <w:pStyle w:val="ListParagraph"/>
              <w:numPr>
                <w:ilvl w:val="0"/>
                <w:numId w:val="42"/>
              </w:numPr>
              <w:spacing w:line="276" w:lineRule="auto"/>
              <w:ind w:left="1310" w:hanging="357"/>
              <w:contextualSpacing w:val="0"/>
              <w:rPr>
                <w:rFonts w:cs="Arial"/>
              </w:rPr>
            </w:pPr>
            <w:r w:rsidRPr="003A40D4">
              <w:rPr>
                <w:rFonts w:cs="Arial"/>
              </w:rPr>
              <w:t>family justice counsellor</w:t>
            </w:r>
            <w:r w:rsidR="002828B2" w:rsidRPr="003A40D4">
              <w:rPr>
                <w:rFonts w:cs="Arial"/>
              </w:rPr>
              <w:t xml:space="preserve"> and/or a family dispute resolution professional;</w:t>
            </w:r>
          </w:p>
          <w:p w:rsidR="001F55F8" w:rsidRPr="001F55F8" w:rsidRDefault="001F55F8" w:rsidP="00D909FB">
            <w:pPr>
              <w:spacing w:line="276" w:lineRule="auto"/>
              <w:rPr>
                <w:rFonts w:cs="Arial"/>
              </w:rPr>
            </w:pPr>
          </w:p>
          <w:p w:rsidR="002828B2" w:rsidRDefault="002828B2" w:rsidP="00D909FB">
            <w:pPr>
              <w:pStyle w:val="ListParagraph"/>
              <w:numPr>
                <w:ilvl w:val="0"/>
                <w:numId w:val="42"/>
              </w:numPr>
              <w:spacing w:line="276" w:lineRule="auto"/>
              <w:ind w:left="1310" w:hanging="357"/>
              <w:contextualSpacing w:val="0"/>
              <w:rPr>
                <w:rFonts w:cs="Arial"/>
              </w:rPr>
            </w:pPr>
            <w:r w:rsidRPr="003A40D4">
              <w:rPr>
                <w:rFonts w:cs="Arial"/>
              </w:rPr>
              <w:t>professional</w:t>
            </w:r>
            <w:r w:rsidR="00A13921" w:rsidRPr="003A40D4">
              <w:rPr>
                <w:rFonts w:cs="Arial"/>
              </w:rPr>
              <w:t xml:space="preserve"> mediator</w:t>
            </w:r>
            <w:r w:rsidRPr="003A40D4">
              <w:rPr>
                <w:rFonts w:cs="Arial"/>
              </w:rPr>
              <w:t>;</w:t>
            </w:r>
          </w:p>
          <w:p w:rsidR="001F55F8" w:rsidRPr="001F55F8" w:rsidRDefault="001F55F8" w:rsidP="00D909FB">
            <w:pPr>
              <w:spacing w:line="276" w:lineRule="auto"/>
              <w:rPr>
                <w:rFonts w:cs="Arial"/>
              </w:rPr>
            </w:pPr>
          </w:p>
          <w:p w:rsidR="002828B2" w:rsidRDefault="002828B2" w:rsidP="00D909FB">
            <w:pPr>
              <w:pStyle w:val="ListParagraph"/>
              <w:numPr>
                <w:ilvl w:val="0"/>
                <w:numId w:val="42"/>
              </w:numPr>
              <w:spacing w:line="276" w:lineRule="auto"/>
              <w:ind w:left="1310" w:hanging="357"/>
              <w:contextualSpacing w:val="0"/>
              <w:rPr>
                <w:rFonts w:cs="Arial"/>
              </w:rPr>
            </w:pPr>
            <w:r w:rsidRPr="003A40D4">
              <w:rPr>
                <w:rFonts w:cs="Arial"/>
              </w:rPr>
              <w:t>Native Courtworker;</w:t>
            </w:r>
          </w:p>
          <w:p w:rsidR="001F55F8" w:rsidRPr="001F55F8" w:rsidRDefault="001F55F8" w:rsidP="00D909FB">
            <w:pPr>
              <w:spacing w:line="276" w:lineRule="auto"/>
              <w:rPr>
                <w:rFonts w:cs="Arial"/>
              </w:rPr>
            </w:pPr>
          </w:p>
          <w:p w:rsidR="004D203E" w:rsidRDefault="002828B2" w:rsidP="00D909FB">
            <w:pPr>
              <w:pStyle w:val="ListParagraph"/>
              <w:numPr>
                <w:ilvl w:val="0"/>
                <w:numId w:val="42"/>
              </w:numPr>
              <w:spacing w:line="276" w:lineRule="auto"/>
              <w:ind w:left="1310" w:hanging="357"/>
              <w:contextualSpacing w:val="0"/>
              <w:rPr>
                <w:rFonts w:cs="Arial"/>
              </w:rPr>
            </w:pPr>
            <w:r w:rsidRPr="003A40D4">
              <w:rPr>
                <w:rFonts w:cs="Arial"/>
              </w:rPr>
              <w:t>Elder [name];</w:t>
            </w:r>
            <w:r w:rsidR="004D203E" w:rsidRPr="003A40D4">
              <w:rPr>
                <w:rFonts w:cs="Arial"/>
              </w:rPr>
              <w:t xml:space="preserve"> </w:t>
            </w:r>
          </w:p>
          <w:p w:rsidR="001F55F8" w:rsidRPr="001F55F8" w:rsidRDefault="001F55F8" w:rsidP="00D909FB">
            <w:pPr>
              <w:spacing w:line="276" w:lineRule="auto"/>
              <w:rPr>
                <w:rFonts w:cs="Arial"/>
              </w:rPr>
            </w:pPr>
          </w:p>
          <w:p w:rsidR="00A13921" w:rsidRDefault="00A13921" w:rsidP="00D909FB">
            <w:pPr>
              <w:pStyle w:val="ListParagraph"/>
              <w:numPr>
                <w:ilvl w:val="0"/>
                <w:numId w:val="42"/>
              </w:numPr>
              <w:spacing w:line="276" w:lineRule="auto"/>
              <w:ind w:left="1310" w:hanging="357"/>
              <w:contextualSpacing w:val="0"/>
              <w:rPr>
                <w:rFonts w:cs="Arial"/>
              </w:rPr>
            </w:pPr>
            <w:proofErr w:type="gramStart"/>
            <w:r w:rsidRPr="003A40D4">
              <w:rPr>
                <w:rFonts w:cs="Arial"/>
              </w:rPr>
              <w:t>restorative</w:t>
            </w:r>
            <w:proofErr w:type="gramEnd"/>
            <w:r w:rsidRPr="003A40D4">
              <w:rPr>
                <w:rFonts w:cs="Arial"/>
              </w:rPr>
              <w:t xml:space="preserve"> justice counsellor. </w:t>
            </w:r>
          </w:p>
          <w:p w:rsidR="001F55F8" w:rsidRPr="001F55F8" w:rsidRDefault="001F55F8" w:rsidP="00D909FB">
            <w:pPr>
              <w:spacing w:line="276" w:lineRule="auto"/>
              <w:rPr>
                <w:rFonts w:cs="Arial"/>
              </w:rPr>
            </w:pPr>
          </w:p>
          <w:p w:rsidR="00A13921" w:rsidRDefault="00A65DE1" w:rsidP="00D909FB">
            <w:pPr>
              <w:numPr>
                <w:ilvl w:val="0"/>
                <w:numId w:val="3"/>
              </w:numPr>
              <w:spacing w:line="276" w:lineRule="auto"/>
              <w:ind w:left="743" w:hanging="374"/>
              <w:rPr>
                <w:rFonts w:cs="Arial"/>
              </w:rPr>
            </w:pPr>
            <w:r w:rsidRPr="003A40D4">
              <w:rPr>
                <w:rFonts w:cs="Arial"/>
              </w:rPr>
              <w:t>In</w:t>
            </w:r>
            <w:r w:rsidR="00A13921" w:rsidRPr="003A40D4">
              <w:rPr>
                <w:rFonts w:cs="Arial"/>
              </w:rPr>
              <w:t xml:space="preserve"> a public pl</w:t>
            </w:r>
            <w:r w:rsidR="00B04EB0" w:rsidRPr="003A40D4">
              <w:rPr>
                <w:rFonts w:cs="Arial"/>
              </w:rPr>
              <w:t>ace in the presence of [</w:t>
            </w:r>
            <w:r w:rsidR="00D2698F" w:rsidRPr="003A40D4">
              <w:rPr>
                <w:rFonts w:cs="Arial"/>
              </w:rPr>
              <w:t>name</w:t>
            </w:r>
            <w:r w:rsidR="00B04EB0" w:rsidRPr="003A40D4">
              <w:rPr>
                <w:rFonts w:cs="Arial"/>
              </w:rPr>
              <w:t>]</w:t>
            </w:r>
            <w:r w:rsidR="002828B2" w:rsidRPr="003A40D4">
              <w:rPr>
                <w:rFonts w:cs="Arial"/>
              </w:rPr>
              <w:t xml:space="preserve"> where</w:t>
            </w:r>
            <w:r w:rsidR="00A13921" w:rsidRPr="003A40D4">
              <w:rPr>
                <w:rFonts w:cs="Arial"/>
              </w:rPr>
              <w:t xml:space="preserve"> other adults ar</w:t>
            </w:r>
            <w:r w:rsidR="002828B2" w:rsidRPr="003A40D4">
              <w:rPr>
                <w:rFonts w:cs="Arial"/>
              </w:rPr>
              <w:t>e present, but not in a private vehicle</w:t>
            </w:r>
            <w:r w:rsidR="00A13921" w:rsidRPr="003A40D4">
              <w:rPr>
                <w:rFonts w:cs="Arial"/>
              </w:rPr>
              <w:t xml:space="preserve">. </w:t>
            </w:r>
          </w:p>
          <w:p w:rsidR="001F55F8" w:rsidRPr="003A40D4" w:rsidRDefault="001F55F8" w:rsidP="00D909FB">
            <w:pPr>
              <w:spacing w:line="276" w:lineRule="auto"/>
              <w:ind w:left="743"/>
              <w:rPr>
                <w:rFonts w:cs="Arial"/>
              </w:rPr>
            </w:pPr>
          </w:p>
          <w:p w:rsidR="00A13921" w:rsidRDefault="00A65DE1" w:rsidP="00D909FB">
            <w:pPr>
              <w:numPr>
                <w:ilvl w:val="0"/>
                <w:numId w:val="3"/>
              </w:numPr>
              <w:spacing w:line="276" w:lineRule="auto"/>
              <w:ind w:left="743" w:hanging="374"/>
              <w:rPr>
                <w:rFonts w:cs="Arial"/>
              </w:rPr>
            </w:pPr>
            <w:r w:rsidRPr="003A40D4">
              <w:rPr>
                <w:rFonts w:cs="Arial"/>
              </w:rPr>
              <w:t>Through</w:t>
            </w:r>
            <w:r w:rsidR="004C1BC4" w:rsidRPr="003A40D4">
              <w:rPr>
                <w:rFonts w:cs="Arial"/>
              </w:rPr>
              <w:t xml:space="preserve"> court documents served </w:t>
            </w:r>
            <w:r w:rsidR="00DC2B6E" w:rsidRPr="003A40D4">
              <w:rPr>
                <w:rFonts w:cs="Arial"/>
              </w:rPr>
              <w:t>by</w:t>
            </w:r>
            <w:r w:rsidR="004C1BC4" w:rsidRPr="003A40D4">
              <w:rPr>
                <w:rFonts w:cs="Arial"/>
              </w:rPr>
              <w:t xml:space="preserve"> a third party and </w:t>
            </w:r>
            <w:r w:rsidR="00A13921" w:rsidRPr="003A40D4">
              <w:rPr>
                <w:rFonts w:cs="Arial"/>
              </w:rPr>
              <w:t xml:space="preserve">during scheduled court appearances </w:t>
            </w:r>
            <w:r w:rsidR="00DC2B6E" w:rsidRPr="003A40D4">
              <w:rPr>
                <w:rFonts w:cs="Arial"/>
              </w:rPr>
              <w:t>and</w:t>
            </w:r>
            <w:r w:rsidR="00A13921" w:rsidRPr="003A40D4">
              <w:rPr>
                <w:rFonts w:cs="Arial"/>
              </w:rPr>
              <w:t xml:space="preserve"> conferences</w:t>
            </w:r>
            <w:r w:rsidR="00D04397" w:rsidRPr="003A40D4">
              <w:rPr>
                <w:rFonts w:cs="Arial"/>
              </w:rPr>
              <w:t xml:space="preserve">. If the court appearance </w:t>
            </w:r>
            <w:r w:rsidR="00B306BB" w:rsidRPr="003A40D4">
              <w:rPr>
                <w:rFonts w:cs="Arial"/>
              </w:rPr>
              <w:t xml:space="preserve">or conference </w:t>
            </w:r>
            <w:r w:rsidR="00D04397" w:rsidRPr="003A40D4">
              <w:rPr>
                <w:rFonts w:cs="Arial"/>
              </w:rPr>
              <w:t xml:space="preserve">is in person, </w:t>
            </w:r>
            <w:r w:rsidR="00A13921" w:rsidRPr="003A40D4">
              <w:rPr>
                <w:rFonts w:cs="Arial"/>
              </w:rPr>
              <w:t xml:space="preserve">a sheriff </w:t>
            </w:r>
            <w:r w:rsidR="00D04397" w:rsidRPr="003A40D4">
              <w:rPr>
                <w:rFonts w:cs="Arial"/>
              </w:rPr>
              <w:t xml:space="preserve">must be </w:t>
            </w:r>
            <w:r w:rsidR="00A13921" w:rsidRPr="003A40D4">
              <w:rPr>
                <w:rFonts w:cs="Arial"/>
              </w:rPr>
              <w:t>present</w:t>
            </w:r>
            <w:r w:rsidR="000A7E31" w:rsidRPr="003A40D4">
              <w:rPr>
                <w:rFonts w:cs="Arial"/>
              </w:rPr>
              <w:t>,</w:t>
            </w:r>
            <w:r w:rsidR="00A13921" w:rsidRPr="003A40D4">
              <w:rPr>
                <w:rFonts w:cs="Arial"/>
              </w:rPr>
              <w:t xml:space="preserve"> unless </w:t>
            </w:r>
            <w:r w:rsidR="00F25D92" w:rsidRPr="003A40D4">
              <w:rPr>
                <w:rFonts w:cs="Arial"/>
              </w:rPr>
              <w:t>an associate judge</w:t>
            </w:r>
            <w:r w:rsidR="00DC2B6E" w:rsidRPr="003A40D4">
              <w:rPr>
                <w:rFonts w:cs="Arial"/>
              </w:rPr>
              <w:t xml:space="preserve">, judge or judicial justice </w:t>
            </w:r>
            <w:r w:rsidR="00A13921" w:rsidRPr="003A40D4">
              <w:rPr>
                <w:rFonts w:cs="Arial"/>
              </w:rPr>
              <w:t xml:space="preserve">waives this </w:t>
            </w:r>
            <w:r w:rsidR="00191145" w:rsidRPr="003A40D4">
              <w:rPr>
                <w:rFonts w:cs="Arial"/>
              </w:rPr>
              <w:t>requirement</w:t>
            </w:r>
            <w:r w:rsidR="00A13921" w:rsidRPr="003A40D4">
              <w:rPr>
                <w:rFonts w:cs="Arial"/>
              </w:rPr>
              <w:t>.</w:t>
            </w:r>
          </w:p>
          <w:p w:rsidR="001F55F8" w:rsidRPr="003A40D4" w:rsidRDefault="001F55F8" w:rsidP="00D909FB">
            <w:pPr>
              <w:spacing w:line="276" w:lineRule="auto"/>
              <w:rPr>
                <w:rFonts w:cs="Arial"/>
              </w:rPr>
            </w:pPr>
          </w:p>
          <w:p w:rsidR="00D04397" w:rsidRPr="003A40D4" w:rsidRDefault="00D04397" w:rsidP="00D909FB">
            <w:pPr>
              <w:numPr>
                <w:ilvl w:val="0"/>
                <w:numId w:val="3"/>
              </w:numPr>
              <w:spacing w:line="276" w:lineRule="auto"/>
              <w:ind w:left="743" w:hanging="374"/>
              <w:rPr>
                <w:rFonts w:cs="Arial"/>
              </w:rPr>
            </w:pPr>
            <w:r w:rsidRPr="003A40D4">
              <w:rPr>
                <w:rFonts w:cs="Arial"/>
              </w:rPr>
              <w:t>Through or in the immediate presence of your probation officer for the sole purpose of apologizing to the victim.</w:t>
            </w:r>
          </w:p>
        </w:tc>
      </w:tr>
      <w:tr w:rsidR="00A13921" w:rsidRPr="003A40D4" w:rsidTr="00431920">
        <w:tc>
          <w:tcPr>
            <w:tcW w:w="2127" w:type="dxa"/>
          </w:tcPr>
          <w:p w:rsidR="00A13921" w:rsidRPr="003A40D4" w:rsidRDefault="00A13921" w:rsidP="00D909FB">
            <w:pPr>
              <w:spacing w:line="276" w:lineRule="auto"/>
              <w:rPr>
                <w:rFonts w:cs="Arial"/>
                <w:caps/>
              </w:rPr>
            </w:pPr>
            <w:r w:rsidRPr="003A40D4">
              <w:rPr>
                <w:rFonts w:cs="Arial"/>
                <w:caps/>
              </w:rPr>
              <w:t>lEAVE ON DEMAND</w:t>
            </w:r>
          </w:p>
          <w:p w:rsidR="009C1A2F" w:rsidRPr="003A40D4" w:rsidRDefault="009C1A2F" w:rsidP="00D909FB">
            <w:pPr>
              <w:spacing w:line="276" w:lineRule="auto"/>
              <w:rPr>
                <w:rFonts w:cs="Arial"/>
                <w:caps/>
              </w:rPr>
            </w:pPr>
          </w:p>
          <w:p w:rsidR="009C1A2F" w:rsidRPr="003A40D4" w:rsidRDefault="009C1A2F" w:rsidP="00D909FB">
            <w:pPr>
              <w:spacing w:line="276" w:lineRule="auto"/>
              <w:rPr>
                <w:rFonts w:cs="Arial"/>
                <w:caps/>
              </w:rPr>
            </w:pPr>
          </w:p>
          <w:p w:rsidR="009C1A2F" w:rsidRPr="003A40D4" w:rsidRDefault="009C1A2F" w:rsidP="00D909FB">
            <w:pPr>
              <w:spacing w:line="276" w:lineRule="auto"/>
              <w:rPr>
                <w:rFonts w:cs="Arial"/>
                <w:caps/>
              </w:rPr>
            </w:pPr>
          </w:p>
          <w:p w:rsidR="001249CF" w:rsidRPr="003A40D4" w:rsidRDefault="001249CF" w:rsidP="00D909FB">
            <w:pPr>
              <w:spacing w:line="276" w:lineRule="auto"/>
              <w:rPr>
                <w:rFonts w:cs="Arial"/>
                <w:caps/>
              </w:rPr>
            </w:pPr>
          </w:p>
          <w:p w:rsidR="00317132" w:rsidRPr="003A40D4" w:rsidRDefault="00317132" w:rsidP="00D909FB">
            <w:pPr>
              <w:spacing w:line="276" w:lineRule="auto"/>
              <w:rPr>
                <w:rFonts w:cs="Arial"/>
                <w:caps/>
              </w:rPr>
            </w:pPr>
          </w:p>
          <w:p w:rsidR="00317132" w:rsidRPr="003A40D4" w:rsidRDefault="00317132" w:rsidP="00D909FB">
            <w:pPr>
              <w:spacing w:line="276" w:lineRule="auto"/>
              <w:rPr>
                <w:rFonts w:cs="Arial"/>
                <w:caps/>
              </w:rPr>
            </w:pPr>
          </w:p>
          <w:p w:rsidR="00317132" w:rsidRPr="003A40D4" w:rsidRDefault="00317132" w:rsidP="00D909FB">
            <w:pPr>
              <w:spacing w:line="276" w:lineRule="auto"/>
              <w:rPr>
                <w:rFonts w:cs="Arial"/>
                <w:caps/>
              </w:rPr>
            </w:pPr>
          </w:p>
          <w:p w:rsidR="003F2FE1" w:rsidRPr="003A40D4" w:rsidRDefault="003F2FE1" w:rsidP="00D909FB">
            <w:pPr>
              <w:spacing w:line="276" w:lineRule="auto"/>
              <w:rPr>
                <w:rFonts w:cs="Arial"/>
                <w:caps/>
              </w:rPr>
            </w:pPr>
          </w:p>
          <w:p w:rsidR="009C1A2F" w:rsidRPr="003A40D4" w:rsidRDefault="009C1A2F" w:rsidP="00D909FB">
            <w:pPr>
              <w:spacing w:line="276" w:lineRule="auto"/>
              <w:rPr>
                <w:rFonts w:cs="Arial"/>
                <w:caps/>
              </w:rPr>
            </w:pPr>
            <w:r w:rsidRPr="003A40D4">
              <w:rPr>
                <w:rFonts w:cs="Arial"/>
              </w:rPr>
              <w:t>Provide copy to peace officer</w:t>
            </w:r>
          </w:p>
        </w:tc>
        <w:tc>
          <w:tcPr>
            <w:tcW w:w="1275" w:type="dxa"/>
          </w:tcPr>
          <w:p w:rsidR="00A13921" w:rsidRPr="003A40D4" w:rsidRDefault="009F0647" w:rsidP="00D909FB">
            <w:pPr>
              <w:spacing w:line="276" w:lineRule="auto"/>
              <w:rPr>
                <w:rFonts w:cs="Arial"/>
              </w:rPr>
            </w:pPr>
            <w:r w:rsidRPr="003A40D4">
              <w:rPr>
                <w:rFonts w:cs="Arial"/>
              </w:rPr>
              <w:t>2</w:t>
            </w:r>
            <w:r w:rsidR="00A13921" w:rsidRPr="003A40D4">
              <w:rPr>
                <w:rFonts w:cs="Arial"/>
              </w:rPr>
              <w:t>002</w:t>
            </w:r>
            <w:r w:rsidR="00CD179E" w:rsidRPr="003A40D4">
              <w:rPr>
                <w:rFonts w:cs="Arial"/>
              </w:rPr>
              <w:t>-</w:t>
            </w:r>
            <w:r w:rsidR="00D04397" w:rsidRPr="003A40D4">
              <w:rPr>
                <w:rFonts w:cs="Arial"/>
              </w:rPr>
              <w:t>1</w:t>
            </w:r>
          </w:p>
          <w:p w:rsidR="00304BB7" w:rsidRPr="003A40D4" w:rsidRDefault="00304BB7" w:rsidP="00D909FB">
            <w:pPr>
              <w:spacing w:line="276" w:lineRule="auto"/>
              <w:rPr>
                <w:rFonts w:cs="Arial"/>
              </w:rPr>
            </w:pPr>
          </w:p>
          <w:p w:rsidR="00304BB7" w:rsidRPr="003A40D4" w:rsidRDefault="00304BB7" w:rsidP="00D909FB">
            <w:pPr>
              <w:spacing w:line="276" w:lineRule="auto"/>
              <w:rPr>
                <w:rFonts w:cs="Arial"/>
              </w:rPr>
            </w:pPr>
          </w:p>
          <w:p w:rsidR="00304BB7" w:rsidRPr="003A40D4" w:rsidRDefault="00304BB7" w:rsidP="00D909FB">
            <w:pPr>
              <w:spacing w:line="276" w:lineRule="auto"/>
              <w:rPr>
                <w:rFonts w:cs="Arial"/>
              </w:rPr>
            </w:pPr>
          </w:p>
          <w:p w:rsidR="00304BB7" w:rsidRPr="003A40D4" w:rsidRDefault="00304BB7" w:rsidP="00D909FB">
            <w:pPr>
              <w:spacing w:line="276" w:lineRule="auto"/>
              <w:rPr>
                <w:rFonts w:cs="Arial"/>
              </w:rPr>
            </w:pPr>
          </w:p>
          <w:p w:rsidR="00304BB7" w:rsidRPr="003A40D4" w:rsidRDefault="00304BB7" w:rsidP="00D909FB">
            <w:pPr>
              <w:spacing w:line="276" w:lineRule="auto"/>
              <w:rPr>
                <w:rFonts w:cs="Arial"/>
              </w:rPr>
            </w:pPr>
          </w:p>
          <w:p w:rsidR="00304BB7" w:rsidRPr="003A40D4" w:rsidRDefault="00304BB7" w:rsidP="00D909FB">
            <w:pPr>
              <w:spacing w:line="276" w:lineRule="auto"/>
              <w:rPr>
                <w:rFonts w:cs="Arial"/>
              </w:rPr>
            </w:pPr>
          </w:p>
          <w:p w:rsidR="00304BB7" w:rsidRPr="003A40D4" w:rsidRDefault="00304BB7" w:rsidP="00D909FB">
            <w:pPr>
              <w:spacing w:line="276" w:lineRule="auto"/>
              <w:contextualSpacing/>
              <w:rPr>
                <w:rFonts w:cs="Arial"/>
              </w:rPr>
            </w:pPr>
          </w:p>
          <w:p w:rsidR="00CD179E" w:rsidRPr="003A40D4" w:rsidRDefault="00CD179E" w:rsidP="00D909FB">
            <w:pPr>
              <w:spacing w:line="276" w:lineRule="auto"/>
              <w:contextualSpacing/>
              <w:rPr>
                <w:rFonts w:cs="Arial"/>
              </w:rPr>
            </w:pPr>
          </w:p>
          <w:p w:rsidR="00304BB7" w:rsidRPr="003A40D4" w:rsidRDefault="00304BB7" w:rsidP="00D909FB">
            <w:pPr>
              <w:spacing w:line="276" w:lineRule="auto"/>
              <w:rPr>
                <w:rFonts w:cs="Arial"/>
              </w:rPr>
            </w:pPr>
          </w:p>
        </w:tc>
        <w:tc>
          <w:tcPr>
            <w:tcW w:w="7230" w:type="dxa"/>
          </w:tcPr>
          <w:p w:rsidR="00015B2F" w:rsidRDefault="00015B2F" w:rsidP="00D909FB">
            <w:pPr>
              <w:spacing w:line="276" w:lineRule="auto"/>
              <w:rPr>
                <w:rFonts w:cs="Arial"/>
              </w:rPr>
            </w:pPr>
            <w:r w:rsidRPr="003A40D4">
              <w:rPr>
                <w:rFonts w:cs="Arial"/>
              </w:rPr>
              <w:t>You can only have contact with [name] with their express consent, which has been confirmed today. If [name] or a peace officer requests it, you must stop all contact or communication with [name] and leave [name’s] presence.</w:t>
            </w:r>
          </w:p>
          <w:p w:rsidR="001F55F8" w:rsidRPr="003A40D4" w:rsidRDefault="001F55F8" w:rsidP="00D909FB">
            <w:pPr>
              <w:spacing w:line="276" w:lineRule="auto"/>
              <w:rPr>
                <w:rFonts w:cs="Arial"/>
              </w:rPr>
            </w:pPr>
          </w:p>
          <w:p w:rsidR="008039A7" w:rsidRDefault="00015B2F" w:rsidP="00D909FB">
            <w:pPr>
              <w:spacing w:line="276" w:lineRule="auto"/>
              <w:rPr>
                <w:rFonts w:cs="Arial"/>
              </w:rPr>
            </w:pPr>
            <w:r w:rsidRPr="003A40D4">
              <w:rPr>
                <w:rFonts w:cs="Arial"/>
              </w:rPr>
              <w:t>After that, you must not have any further contact, or communication, or return to their presence, unless:</w:t>
            </w:r>
          </w:p>
          <w:p w:rsidR="001F55F8" w:rsidRPr="003A40D4" w:rsidRDefault="001F55F8" w:rsidP="00D909FB">
            <w:pPr>
              <w:spacing w:line="276" w:lineRule="auto"/>
              <w:rPr>
                <w:rFonts w:cs="Arial"/>
              </w:rPr>
            </w:pPr>
          </w:p>
          <w:p w:rsidR="00015B2F" w:rsidRDefault="00015B2F" w:rsidP="00D909FB">
            <w:pPr>
              <w:pStyle w:val="ListParagraph"/>
              <w:numPr>
                <w:ilvl w:val="0"/>
                <w:numId w:val="51"/>
              </w:numPr>
              <w:spacing w:line="276" w:lineRule="auto"/>
              <w:ind w:left="357" w:hanging="357"/>
              <w:contextualSpacing w:val="0"/>
            </w:pPr>
            <w:r w:rsidRPr="003A40D4">
              <w:t xml:space="preserve">You have </w:t>
            </w:r>
            <w:r w:rsidR="00574123" w:rsidRPr="003A40D4">
              <w:t>obtained an order of this Court</w:t>
            </w:r>
            <w:r w:rsidR="00360085">
              <w:t>; or,</w:t>
            </w:r>
            <w:r w:rsidR="00360085" w:rsidRPr="003A40D4">
              <w:t xml:space="preserve"> </w:t>
            </w:r>
          </w:p>
          <w:p w:rsidR="001F55F8" w:rsidRPr="003A40D4" w:rsidRDefault="001F55F8" w:rsidP="00D909FB">
            <w:pPr>
              <w:pStyle w:val="ListParagraph"/>
              <w:spacing w:line="276" w:lineRule="auto"/>
              <w:ind w:left="357"/>
              <w:contextualSpacing w:val="0"/>
            </w:pPr>
          </w:p>
          <w:p w:rsidR="00D04397" w:rsidRPr="001F55F8" w:rsidRDefault="00015B2F" w:rsidP="00D909FB">
            <w:pPr>
              <w:pStyle w:val="ListParagraph"/>
              <w:numPr>
                <w:ilvl w:val="0"/>
                <w:numId w:val="51"/>
              </w:numPr>
              <w:spacing w:line="276" w:lineRule="auto"/>
              <w:ind w:left="357" w:hanging="357"/>
              <w:contextualSpacing w:val="0"/>
            </w:pPr>
            <w:r w:rsidRPr="003A40D4">
              <w:t>[Name] has given you written permission, which you must carry with you in paper or electronic format when you are in contact or engaged in communication with them.</w:t>
            </w:r>
            <w:r w:rsidRPr="003A40D4">
              <w:rPr>
                <w:szCs w:val="24"/>
              </w:rPr>
              <w:t xml:space="preserve"> Any contact or communication is limited to the terms of the written permission.</w:t>
            </w:r>
          </w:p>
          <w:p w:rsidR="001F55F8" w:rsidRPr="003A40D4" w:rsidRDefault="001F55F8" w:rsidP="00D909FB">
            <w:pPr>
              <w:spacing w:line="276" w:lineRule="auto"/>
            </w:pPr>
          </w:p>
          <w:p w:rsidR="00A13921" w:rsidRPr="003A40D4" w:rsidRDefault="00015B2F" w:rsidP="00D909FB">
            <w:pPr>
              <w:spacing w:line="276" w:lineRule="auto"/>
              <w:ind w:left="386"/>
            </w:pPr>
            <w:r w:rsidRPr="00360085">
              <w:rPr>
                <w:szCs w:val="24"/>
              </w:rPr>
              <w:t>If a peace officer finds you having contact or communication with [name] and requests to see the permission, you must show it to the officer.</w:t>
            </w:r>
          </w:p>
        </w:tc>
      </w:tr>
      <w:tr w:rsidR="00A13921" w:rsidRPr="003A40D4" w:rsidTr="00431920">
        <w:trPr>
          <w:trHeight w:val="1070"/>
        </w:trPr>
        <w:tc>
          <w:tcPr>
            <w:tcW w:w="2127" w:type="dxa"/>
          </w:tcPr>
          <w:p w:rsidR="00A13921" w:rsidRPr="003A40D4" w:rsidRDefault="00A13921" w:rsidP="00D909FB">
            <w:pPr>
              <w:spacing w:line="276" w:lineRule="auto"/>
              <w:rPr>
                <w:rFonts w:cs="Arial"/>
                <w:caps/>
              </w:rPr>
            </w:pPr>
            <w:r w:rsidRPr="003A40D4">
              <w:rPr>
                <w:rFonts w:cs="Arial"/>
                <w:caps/>
              </w:rPr>
              <w:t>No</w:t>
            </w:r>
            <w:r w:rsidR="00CA2351" w:rsidRPr="003A40D4">
              <w:rPr>
                <w:rFonts w:cs="Arial"/>
                <w:caps/>
              </w:rPr>
              <w:t xml:space="preserve"> Social Media </w:t>
            </w:r>
            <w:r w:rsidR="00A02190" w:rsidRPr="003A40D4">
              <w:rPr>
                <w:rFonts w:cs="Arial"/>
                <w:caps/>
              </w:rPr>
              <w:t>Posts</w:t>
            </w:r>
          </w:p>
        </w:tc>
        <w:tc>
          <w:tcPr>
            <w:tcW w:w="1275" w:type="dxa"/>
          </w:tcPr>
          <w:p w:rsidR="00A13921" w:rsidRPr="003A40D4" w:rsidRDefault="009F0647" w:rsidP="00D909FB">
            <w:pPr>
              <w:spacing w:line="276" w:lineRule="auto"/>
              <w:rPr>
                <w:rFonts w:cs="Arial"/>
                <w:caps/>
              </w:rPr>
            </w:pPr>
            <w:r w:rsidRPr="003A40D4">
              <w:rPr>
                <w:rFonts w:cs="Arial"/>
                <w:caps/>
              </w:rPr>
              <w:t>2</w:t>
            </w:r>
            <w:r w:rsidR="00A13921" w:rsidRPr="003A40D4">
              <w:rPr>
                <w:rFonts w:cs="Arial"/>
                <w:caps/>
              </w:rPr>
              <w:t>003</w:t>
            </w:r>
          </w:p>
        </w:tc>
        <w:tc>
          <w:tcPr>
            <w:tcW w:w="7230" w:type="dxa"/>
          </w:tcPr>
          <w:p w:rsidR="00A13921" w:rsidRPr="003A40D4" w:rsidRDefault="00015B2F" w:rsidP="00D909FB">
            <w:pPr>
              <w:spacing w:line="276" w:lineRule="auto"/>
              <w:rPr>
                <w:rFonts w:cs="Arial"/>
              </w:rPr>
            </w:pPr>
            <w:r w:rsidRPr="003A40D4">
              <w:rPr>
                <w:rFonts w:cs="Arial"/>
              </w:rPr>
              <w:t>You must not distribute, publish, post, or make publicly available in any way information, including comments and images, which refer to or depict [name]</w:t>
            </w:r>
            <w:r w:rsidRPr="003A40D4">
              <w:rPr>
                <w:rFonts w:cs="Arial"/>
                <w:i/>
              </w:rPr>
              <w:t>.</w:t>
            </w:r>
          </w:p>
        </w:tc>
      </w:tr>
      <w:tr w:rsidR="00A13921" w:rsidRPr="003A40D4" w:rsidTr="00431920">
        <w:tc>
          <w:tcPr>
            <w:tcW w:w="2127" w:type="dxa"/>
          </w:tcPr>
          <w:p w:rsidR="00A13921" w:rsidRPr="003A40D4" w:rsidRDefault="00A13921" w:rsidP="00D909FB">
            <w:pPr>
              <w:spacing w:line="276" w:lineRule="auto"/>
              <w:rPr>
                <w:rFonts w:cs="Arial"/>
                <w:caps/>
              </w:rPr>
            </w:pPr>
            <w:r w:rsidRPr="003A40D4">
              <w:rPr>
                <w:rFonts w:cs="Arial"/>
                <w:caps/>
              </w:rPr>
              <w:t>Remove posts</w:t>
            </w:r>
            <w:r w:rsidR="00015B2F" w:rsidRPr="003A40D4">
              <w:rPr>
                <w:rFonts w:cs="Arial"/>
                <w:caps/>
              </w:rPr>
              <w:t xml:space="preserve"> </w:t>
            </w:r>
          </w:p>
        </w:tc>
        <w:tc>
          <w:tcPr>
            <w:tcW w:w="1275" w:type="dxa"/>
          </w:tcPr>
          <w:p w:rsidR="00A13921" w:rsidRPr="003A40D4" w:rsidRDefault="009F0647" w:rsidP="00D909FB">
            <w:pPr>
              <w:spacing w:line="276" w:lineRule="auto"/>
              <w:rPr>
                <w:rFonts w:cs="Arial"/>
                <w:caps/>
              </w:rPr>
            </w:pPr>
            <w:r w:rsidRPr="003A40D4">
              <w:rPr>
                <w:rFonts w:cs="Arial"/>
                <w:caps/>
              </w:rPr>
              <w:t>2</w:t>
            </w:r>
            <w:r w:rsidR="00A13921" w:rsidRPr="003A40D4">
              <w:rPr>
                <w:rFonts w:cs="Arial"/>
                <w:caps/>
              </w:rPr>
              <w:t>003</w:t>
            </w:r>
            <w:r w:rsidR="00B40365" w:rsidRPr="003A40D4">
              <w:rPr>
                <w:rFonts w:cs="Arial"/>
                <w:caps/>
              </w:rPr>
              <w:t>-1</w:t>
            </w:r>
          </w:p>
          <w:p w:rsidR="00E23824" w:rsidRPr="003A40D4" w:rsidRDefault="00E23824" w:rsidP="00D909FB">
            <w:pPr>
              <w:spacing w:line="276" w:lineRule="auto"/>
              <w:rPr>
                <w:rFonts w:cs="Arial"/>
                <w:caps/>
              </w:rPr>
            </w:pPr>
          </w:p>
          <w:p w:rsidR="00E23824" w:rsidRPr="003A40D4" w:rsidRDefault="00E23824" w:rsidP="00D909FB">
            <w:pPr>
              <w:spacing w:line="276" w:lineRule="auto"/>
              <w:rPr>
                <w:rFonts w:cs="Arial"/>
                <w:caps/>
              </w:rPr>
            </w:pPr>
          </w:p>
        </w:tc>
        <w:tc>
          <w:tcPr>
            <w:tcW w:w="7230" w:type="dxa"/>
          </w:tcPr>
          <w:p w:rsidR="00A13921" w:rsidRPr="003A40D4" w:rsidRDefault="006A567D" w:rsidP="00D909FB">
            <w:pPr>
              <w:spacing w:line="276" w:lineRule="auto"/>
              <w:rPr>
                <w:rFonts w:cs="Arial"/>
              </w:rPr>
            </w:pPr>
            <w:r w:rsidRPr="009F6844">
              <w:rPr>
                <w:rFonts w:cs="Arial"/>
              </w:rPr>
              <w:t xml:space="preserve">Within 24 hours of your release from custody (or within 24 hours of the date of this order) you must take all reasonable steps to remove from any network, including the internet, any website, social media page or application, or </w:t>
            </w:r>
            <w:r w:rsidR="00360085" w:rsidRPr="009F6844">
              <w:rPr>
                <w:rFonts w:cs="Arial"/>
              </w:rPr>
              <w:t>post</w:t>
            </w:r>
            <w:r w:rsidR="00360085">
              <w:rPr>
                <w:rFonts w:cs="Arial"/>
              </w:rPr>
              <w:t>ing</w:t>
            </w:r>
            <w:r w:rsidR="00360085" w:rsidRPr="009F6844">
              <w:rPr>
                <w:rFonts w:cs="Arial"/>
              </w:rPr>
              <w:t xml:space="preserve"> </w:t>
            </w:r>
            <w:r w:rsidRPr="009F6844">
              <w:rPr>
                <w:rFonts w:cs="Arial"/>
              </w:rPr>
              <w:t>which you have created, maintained, or contributed to, that contains any words</w:t>
            </w:r>
            <w:r w:rsidR="00360085">
              <w:rPr>
                <w:rFonts w:cs="Arial"/>
              </w:rPr>
              <w:t>,</w:t>
            </w:r>
            <w:r w:rsidRPr="009F6844">
              <w:rPr>
                <w:rFonts w:cs="Arial"/>
              </w:rPr>
              <w:t xml:space="preserve"> or images which refer to or depict [name].</w:t>
            </w:r>
          </w:p>
        </w:tc>
      </w:tr>
      <w:tr w:rsidR="00A13921" w:rsidRPr="003A40D4" w:rsidTr="00431920">
        <w:tc>
          <w:tcPr>
            <w:tcW w:w="2127" w:type="dxa"/>
          </w:tcPr>
          <w:p w:rsidR="00A13921" w:rsidRPr="003A40D4" w:rsidRDefault="00A13921" w:rsidP="00D909FB">
            <w:pPr>
              <w:spacing w:line="276" w:lineRule="auto"/>
              <w:rPr>
                <w:rFonts w:cs="Arial"/>
              </w:rPr>
            </w:pPr>
            <w:r w:rsidRPr="003A40D4">
              <w:rPr>
                <w:rFonts w:cs="Arial"/>
              </w:rPr>
              <w:t xml:space="preserve">NON-ASSOCIATION </w:t>
            </w:r>
          </w:p>
          <w:p w:rsidR="00A13921" w:rsidRPr="003A40D4" w:rsidRDefault="00D50070" w:rsidP="00D909FB">
            <w:pPr>
              <w:spacing w:line="276" w:lineRule="auto"/>
              <w:rPr>
                <w:rFonts w:cs="Arial"/>
              </w:rPr>
            </w:pPr>
            <w:r w:rsidRPr="003A40D4">
              <w:rPr>
                <w:rFonts w:cs="Arial"/>
              </w:rPr>
              <w:t xml:space="preserve">Not </w:t>
            </w:r>
            <w:r w:rsidR="001F4DDE" w:rsidRPr="003A40D4">
              <w:rPr>
                <w:rFonts w:cs="Arial"/>
              </w:rPr>
              <w:t xml:space="preserve">a </w:t>
            </w:r>
            <w:r w:rsidRPr="003A40D4">
              <w:rPr>
                <w:rFonts w:cs="Arial"/>
              </w:rPr>
              <w:t>Protection Registry</w:t>
            </w:r>
            <w:r w:rsidR="00592F21" w:rsidRPr="003A40D4">
              <w:rPr>
                <w:rFonts w:cs="Arial"/>
              </w:rPr>
              <w:t xml:space="preserve"> c</w:t>
            </w:r>
            <w:r w:rsidR="001F4DDE" w:rsidRPr="003A40D4">
              <w:rPr>
                <w:rFonts w:cs="Arial"/>
              </w:rPr>
              <w:t>ondition</w:t>
            </w:r>
          </w:p>
        </w:tc>
        <w:tc>
          <w:tcPr>
            <w:tcW w:w="1275" w:type="dxa"/>
          </w:tcPr>
          <w:p w:rsidR="00A13921" w:rsidRPr="003A40D4" w:rsidRDefault="009F0647" w:rsidP="00D909FB">
            <w:pPr>
              <w:spacing w:line="276" w:lineRule="auto"/>
              <w:rPr>
                <w:rFonts w:cs="Arial"/>
              </w:rPr>
            </w:pPr>
            <w:r w:rsidRPr="003A40D4">
              <w:rPr>
                <w:rFonts w:cs="Arial"/>
              </w:rPr>
              <w:t>2</w:t>
            </w:r>
            <w:r w:rsidR="00A13921" w:rsidRPr="003A40D4">
              <w:rPr>
                <w:rFonts w:cs="Arial"/>
              </w:rPr>
              <w:t>004</w:t>
            </w:r>
          </w:p>
          <w:p w:rsidR="008E4F33" w:rsidRPr="003A40D4" w:rsidRDefault="008E4F33" w:rsidP="00D909FB">
            <w:pPr>
              <w:spacing w:line="276" w:lineRule="auto"/>
              <w:contextualSpacing/>
              <w:rPr>
                <w:rFonts w:cs="Arial"/>
              </w:rPr>
            </w:pPr>
          </w:p>
          <w:p w:rsidR="003F2FE1" w:rsidRDefault="003F2FE1" w:rsidP="00D909FB">
            <w:pPr>
              <w:spacing w:line="276" w:lineRule="auto"/>
              <w:rPr>
                <w:rFonts w:cs="Arial"/>
              </w:rPr>
            </w:pPr>
          </w:p>
          <w:p w:rsidR="001F55F8" w:rsidRDefault="001F55F8" w:rsidP="00D909FB">
            <w:pPr>
              <w:spacing w:line="276" w:lineRule="auto"/>
              <w:rPr>
                <w:rFonts w:cs="Arial"/>
              </w:rPr>
            </w:pPr>
          </w:p>
          <w:p w:rsidR="001F55F8" w:rsidRPr="003A40D4" w:rsidRDefault="001F55F8" w:rsidP="00D909FB">
            <w:pPr>
              <w:spacing w:line="276" w:lineRule="auto"/>
              <w:rPr>
                <w:rFonts w:cs="Arial"/>
              </w:rPr>
            </w:pPr>
          </w:p>
          <w:p w:rsidR="008E4F33" w:rsidRDefault="008E4F33" w:rsidP="00D909FB">
            <w:pPr>
              <w:spacing w:line="276" w:lineRule="auto"/>
              <w:rPr>
                <w:rFonts w:cs="Arial"/>
              </w:rPr>
            </w:pPr>
            <w:r w:rsidRPr="003A40D4">
              <w:rPr>
                <w:rFonts w:cs="Arial"/>
              </w:rPr>
              <w:t>2004-A</w:t>
            </w:r>
          </w:p>
          <w:p w:rsidR="001F55F8" w:rsidRPr="003A40D4" w:rsidRDefault="001F55F8" w:rsidP="00D909FB">
            <w:pPr>
              <w:spacing w:line="276" w:lineRule="auto"/>
              <w:rPr>
                <w:rFonts w:cs="Arial"/>
              </w:rPr>
            </w:pPr>
          </w:p>
          <w:p w:rsidR="008E4F33" w:rsidRPr="003A40D4" w:rsidRDefault="008E4F33" w:rsidP="00D909FB">
            <w:pPr>
              <w:spacing w:line="276" w:lineRule="auto"/>
              <w:rPr>
                <w:rFonts w:cs="Arial"/>
              </w:rPr>
            </w:pPr>
            <w:r w:rsidRPr="003A40D4">
              <w:rPr>
                <w:rFonts w:cs="Arial"/>
              </w:rPr>
              <w:t>2004-B</w:t>
            </w:r>
          </w:p>
        </w:tc>
        <w:tc>
          <w:tcPr>
            <w:tcW w:w="7230" w:type="dxa"/>
          </w:tcPr>
          <w:p w:rsidR="001F55F8" w:rsidRDefault="00A13921" w:rsidP="00D909FB">
            <w:pPr>
              <w:spacing w:line="276" w:lineRule="auto"/>
              <w:rPr>
                <w:rFonts w:cs="Arial"/>
              </w:rPr>
            </w:pPr>
            <w:r w:rsidRPr="003A40D4">
              <w:rPr>
                <w:rFonts w:cs="Arial"/>
              </w:rPr>
              <w:t xml:space="preserve">You must have no contact or communication directly or indirectly with </w:t>
            </w:r>
            <w:r w:rsidR="00D40B38" w:rsidRPr="003A40D4">
              <w:rPr>
                <w:rFonts w:cs="Arial"/>
              </w:rPr>
              <w:t xml:space="preserve">[name of </w:t>
            </w:r>
            <w:r w:rsidR="001748C6" w:rsidRPr="003A40D4">
              <w:rPr>
                <w:rFonts w:cs="Arial"/>
              </w:rPr>
              <w:t>co-accused</w:t>
            </w:r>
            <w:r w:rsidR="00D40B38" w:rsidRPr="003A40D4">
              <w:rPr>
                <w:rFonts w:cs="Arial"/>
              </w:rPr>
              <w:t>]</w:t>
            </w:r>
            <w:r w:rsidRPr="003A40D4">
              <w:rPr>
                <w:rFonts w:cs="Arial"/>
              </w:rPr>
              <w:t xml:space="preserve">. </w:t>
            </w:r>
          </w:p>
          <w:p w:rsidR="001F55F8" w:rsidRPr="003A40D4" w:rsidRDefault="001F55F8" w:rsidP="00D909FB">
            <w:pPr>
              <w:spacing w:line="276" w:lineRule="auto"/>
              <w:rPr>
                <w:rFonts w:cs="Arial"/>
              </w:rPr>
            </w:pPr>
          </w:p>
          <w:p w:rsidR="00A13921" w:rsidRDefault="00C974A5" w:rsidP="00710D36">
            <w:pPr>
              <w:spacing w:line="276" w:lineRule="auto"/>
              <w:ind w:left="383"/>
              <w:rPr>
                <w:rFonts w:cs="Arial"/>
              </w:rPr>
            </w:pPr>
            <w:r w:rsidRPr="003A40D4">
              <w:rPr>
                <w:rFonts w:cs="Arial"/>
                <w:u w:val="single"/>
              </w:rPr>
              <w:t>The exceptions are</w:t>
            </w:r>
            <w:r w:rsidR="00A13921" w:rsidRPr="003A40D4">
              <w:rPr>
                <w:rFonts w:cs="Arial"/>
                <w:u w:val="single"/>
              </w:rPr>
              <w:t>:</w:t>
            </w:r>
            <w:r w:rsidR="00A13921" w:rsidRPr="003A40D4">
              <w:rPr>
                <w:rFonts w:cs="Arial"/>
              </w:rPr>
              <w:t xml:space="preserve"> </w:t>
            </w:r>
          </w:p>
          <w:p w:rsidR="001F55F8" w:rsidRPr="003A40D4" w:rsidRDefault="001F55F8" w:rsidP="00D909FB">
            <w:pPr>
              <w:spacing w:line="276" w:lineRule="auto"/>
              <w:rPr>
                <w:rFonts w:cs="Arial"/>
              </w:rPr>
            </w:pPr>
          </w:p>
          <w:p w:rsidR="00D04397" w:rsidRDefault="00AE1E91" w:rsidP="00D909FB">
            <w:pPr>
              <w:numPr>
                <w:ilvl w:val="0"/>
                <w:numId w:val="2"/>
              </w:numPr>
              <w:spacing w:line="276" w:lineRule="auto"/>
              <w:ind w:left="743"/>
              <w:rPr>
                <w:rFonts w:cs="Arial"/>
              </w:rPr>
            </w:pPr>
            <w:r w:rsidRPr="003A40D4">
              <w:rPr>
                <w:rFonts w:cs="Arial"/>
              </w:rPr>
              <w:t>D</w:t>
            </w:r>
            <w:r w:rsidR="00A13921" w:rsidRPr="003A40D4">
              <w:rPr>
                <w:rFonts w:cs="Arial"/>
              </w:rPr>
              <w:t xml:space="preserve">uring scheduled court appearances. </w:t>
            </w:r>
          </w:p>
          <w:p w:rsidR="001F55F8" w:rsidRPr="003A40D4" w:rsidRDefault="001F55F8" w:rsidP="00D909FB">
            <w:pPr>
              <w:spacing w:line="276" w:lineRule="auto"/>
              <w:ind w:left="743"/>
              <w:rPr>
                <w:rFonts w:cs="Arial"/>
              </w:rPr>
            </w:pPr>
          </w:p>
          <w:p w:rsidR="00A13921" w:rsidRPr="003A40D4" w:rsidRDefault="00AE1E91" w:rsidP="00D909FB">
            <w:pPr>
              <w:numPr>
                <w:ilvl w:val="0"/>
                <w:numId w:val="2"/>
              </w:numPr>
              <w:spacing w:line="276" w:lineRule="auto"/>
              <w:ind w:left="743"/>
              <w:rPr>
                <w:rFonts w:cs="Arial"/>
              </w:rPr>
            </w:pPr>
            <w:r w:rsidRPr="003A40D4">
              <w:rPr>
                <w:rFonts w:cs="Arial"/>
              </w:rPr>
              <w:t>T</w:t>
            </w:r>
            <w:r w:rsidR="00A13921" w:rsidRPr="003A40D4">
              <w:rPr>
                <w:rFonts w:cs="Arial"/>
              </w:rPr>
              <w:t>hrough or in the immediate presence of a lawyer who has been given a copy of this order and only to prepare your</w:t>
            </w:r>
            <w:r w:rsidR="007038A6" w:rsidRPr="003A40D4">
              <w:rPr>
                <w:rFonts w:cs="Arial"/>
              </w:rPr>
              <w:t xml:space="preserve"> case</w:t>
            </w:r>
            <w:r w:rsidR="00A13921" w:rsidRPr="003A40D4">
              <w:rPr>
                <w:rFonts w:cs="Arial"/>
              </w:rPr>
              <w:t>.</w:t>
            </w:r>
          </w:p>
        </w:tc>
      </w:tr>
      <w:tr w:rsidR="003F0E72" w:rsidRPr="003A40D4" w:rsidTr="00431920">
        <w:trPr>
          <w:trHeight w:val="49"/>
        </w:trPr>
        <w:tc>
          <w:tcPr>
            <w:tcW w:w="2127" w:type="dxa"/>
          </w:tcPr>
          <w:p w:rsidR="003F0E72" w:rsidRPr="003A40D4" w:rsidRDefault="003F0E72" w:rsidP="00D909FB">
            <w:pPr>
              <w:spacing w:line="276" w:lineRule="auto"/>
              <w:rPr>
                <w:rFonts w:cs="Arial"/>
                <w:caps/>
              </w:rPr>
            </w:pPr>
            <w:r w:rsidRPr="003A40D4">
              <w:rPr>
                <w:rFonts w:cs="Arial"/>
                <w:caps/>
              </w:rPr>
              <w:t>No Go</w:t>
            </w:r>
          </w:p>
          <w:p w:rsidR="003F0E72" w:rsidRPr="003A40D4" w:rsidRDefault="003F0E72" w:rsidP="00D909FB">
            <w:pPr>
              <w:spacing w:line="276" w:lineRule="auto"/>
              <w:rPr>
                <w:rFonts w:cs="Arial"/>
              </w:rPr>
            </w:pPr>
            <w:r w:rsidRPr="003A40D4">
              <w:rPr>
                <w:rFonts w:cs="Arial"/>
              </w:rPr>
              <w:t>Protection Registry condition</w:t>
            </w:r>
          </w:p>
          <w:p w:rsidR="003F0E72" w:rsidRPr="003A40D4" w:rsidRDefault="003F0E72" w:rsidP="00D909FB">
            <w:pPr>
              <w:spacing w:line="276" w:lineRule="auto"/>
              <w:rPr>
                <w:rFonts w:cs="Arial"/>
              </w:rPr>
            </w:pPr>
          </w:p>
          <w:p w:rsidR="003F0E72" w:rsidRPr="003A40D4" w:rsidRDefault="003F0E72" w:rsidP="00D909FB">
            <w:pPr>
              <w:spacing w:line="276" w:lineRule="auto"/>
              <w:rPr>
                <w:rFonts w:cs="Arial"/>
              </w:rPr>
            </w:pPr>
          </w:p>
          <w:p w:rsidR="003F0E72" w:rsidRPr="003A40D4" w:rsidRDefault="003F0E72" w:rsidP="00D909FB">
            <w:pPr>
              <w:spacing w:line="276" w:lineRule="auto"/>
              <w:rPr>
                <w:rFonts w:cs="Arial"/>
              </w:rPr>
            </w:pPr>
          </w:p>
          <w:p w:rsidR="003F0E72" w:rsidRPr="003A40D4" w:rsidRDefault="003F0E72" w:rsidP="00D909FB">
            <w:pPr>
              <w:spacing w:line="276" w:lineRule="auto"/>
              <w:rPr>
                <w:rFonts w:cs="Arial"/>
              </w:rPr>
            </w:pPr>
          </w:p>
          <w:p w:rsidR="003F0E72" w:rsidRPr="003A40D4" w:rsidRDefault="003F0E72" w:rsidP="00D909FB">
            <w:pPr>
              <w:spacing w:line="276" w:lineRule="auto"/>
              <w:rPr>
                <w:rFonts w:cs="Arial"/>
              </w:rPr>
            </w:pPr>
          </w:p>
          <w:p w:rsidR="003F0E72" w:rsidRPr="003A40D4" w:rsidRDefault="003F0E72" w:rsidP="00D909FB">
            <w:pPr>
              <w:spacing w:line="276" w:lineRule="auto"/>
              <w:rPr>
                <w:rFonts w:cs="Arial"/>
              </w:rPr>
            </w:pPr>
          </w:p>
          <w:p w:rsidR="003F0E72" w:rsidRPr="003A40D4" w:rsidRDefault="003F0E72" w:rsidP="00D909FB">
            <w:pPr>
              <w:spacing w:line="276" w:lineRule="auto"/>
              <w:contextualSpacing/>
              <w:rPr>
                <w:rFonts w:cs="Arial"/>
              </w:rPr>
            </w:pPr>
          </w:p>
          <w:p w:rsidR="003F0E72" w:rsidRPr="003A40D4" w:rsidRDefault="003F0E72" w:rsidP="00D909FB">
            <w:pPr>
              <w:spacing w:line="276" w:lineRule="auto"/>
              <w:contextualSpacing/>
              <w:rPr>
                <w:rFonts w:cs="Arial"/>
              </w:rPr>
            </w:pPr>
            <w:r w:rsidRPr="003A40D4">
              <w:rPr>
                <w:rFonts w:cs="Arial"/>
              </w:rPr>
              <w:t>Technical Suitability Report</w:t>
            </w:r>
          </w:p>
          <w:p w:rsidR="00AA4AE7" w:rsidRPr="003A40D4" w:rsidRDefault="00AA4AE7" w:rsidP="00D909FB">
            <w:pPr>
              <w:spacing w:line="276" w:lineRule="auto"/>
              <w:contextualSpacing/>
              <w:rPr>
                <w:rFonts w:cs="Arial"/>
              </w:rPr>
            </w:pPr>
          </w:p>
          <w:p w:rsidR="007507DC" w:rsidRDefault="007507DC" w:rsidP="00D909FB">
            <w:pPr>
              <w:spacing w:line="276" w:lineRule="auto"/>
              <w:rPr>
                <w:rFonts w:cs="Arial"/>
              </w:rPr>
            </w:pPr>
          </w:p>
          <w:p w:rsidR="007507DC" w:rsidRDefault="007507DC" w:rsidP="00D909FB">
            <w:pPr>
              <w:spacing w:line="276" w:lineRule="auto"/>
              <w:rPr>
                <w:rFonts w:cs="Arial"/>
              </w:rPr>
            </w:pPr>
          </w:p>
          <w:p w:rsidR="007507DC" w:rsidRDefault="007507DC" w:rsidP="00D909FB">
            <w:pPr>
              <w:spacing w:line="276" w:lineRule="auto"/>
              <w:rPr>
                <w:rFonts w:cs="Arial"/>
              </w:rPr>
            </w:pPr>
          </w:p>
          <w:p w:rsidR="007507DC" w:rsidRDefault="007507DC" w:rsidP="00D909FB">
            <w:pPr>
              <w:spacing w:line="276" w:lineRule="auto"/>
              <w:rPr>
                <w:rFonts w:cs="Arial"/>
              </w:rPr>
            </w:pPr>
          </w:p>
          <w:p w:rsidR="007507DC" w:rsidRDefault="007507DC" w:rsidP="00D909FB">
            <w:pPr>
              <w:spacing w:line="276" w:lineRule="auto"/>
              <w:rPr>
                <w:rFonts w:cs="Arial"/>
              </w:rPr>
            </w:pPr>
          </w:p>
          <w:p w:rsidR="00AA4AE7" w:rsidRPr="003A40D4" w:rsidRDefault="00AA4AE7" w:rsidP="00D909FB">
            <w:pPr>
              <w:spacing w:line="276" w:lineRule="auto"/>
              <w:rPr>
                <w:rFonts w:cs="Arial"/>
                <w:caps/>
              </w:rPr>
            </w:pPr>
            <w:r w:rsidRPr="003A40D4">
              <w:rPr>
                <w:rFonts w:cs="Arial"/>
              </w:rPr>
              <w:t>Exceptions</w:t>
            </w:r>
          </w:p>
        </w:tc>
        <w:tc>
          <w:tcPr>
            <w:tcW w:w="1275" w:type="dxa"/>
          </w:tcPr>
          <w:p w:rsidR="003F0E72" w:rsidRPr="003A40D4" w:rsidRDefault="003F0E72" w:rsidP="00D909FB">
            <w:pPr>
              <w:spacing w:line="276" w:lineRule="auto"/>
              <w:rPr>
                <w:rFonts w:cs="Arial"/>
                <w:caps/>
              </w:rPr>
            </w:pPr>
            <w:r w:rsidRPr="003A40D4">
              <w:rPr>
                <w:rFonts w:cs="Arial"/>
                <w:caps/>
              </w:rPr>
              <w:t>2005-1</w:t>
            </w:r>
          </w:p>
          <w:p w:rsidR="003F0E72" w:rsidRPr="003A40D4" w:rsidRDefault="003F0E72" w:rsidP="00D909FB">
            <w:pPr>
              <w:spacing w:line="276" w:lineRule="auto"/>
              <w:contextualSpacing/>
              <w:rPr>
                <w:rFonts w:cs="Arial"/>
                <w:caps/>
              </w:rPr>
            </w:pPr>
          </w:p>
          <w:p w:rsidR="003F0E72" w:rsidRPr="003A40D4" w:rsidRDefault="003F0E72" w:rsidP="00D909FB">
            <w:pPr>
              <w:spacing w:line="276" w:lineRule="auto"/>
              <w:contextualSpacing/>
              <w:rPr>
                <w:rFonts w:cs="Arial"/>
                <w:caps/>
              </w:rPr>
            </w:pPr>
          </w:p>
          <w:p w:rsidR="003F0E72" w:rsidRDefault="003F0E72" w:rsidP="00D909FB">
            <w:pPr>
              <w:spacing w:line="276" w:lineRule="auto"/>
              <w:contextualSpacing/>
              <w:rPr>
                <w:rFonts w:cs="Arial"/>
                <w:caps/>
              </w:rPr>
            </w:pPr>
          </w:p>
          <w:p w:rsidR="001F55F8" w:rsidRPr="003A40D4" w:rsidRDefault="001F55F8" w:rsidP="00D909FB">
            <w:pPr>
              <w:spacing w:line="276" w:lineRule="auto"/>
              <w:contextualSpacing/>
              <w:rPr>
                <w:rFonts w:cs="Arial"/>
                <w:caps/>
              </w:rPr>
            </w:pPr>
          </w:p>
          <w:p w:rsidR="003F0E72" w:rsidRPr="003A40D4" w:rsidRDefault="003F0E72" w:rsidP="00D909FB">
            <w:pPr>
              <w:spacing w:line="276" w:lineRule="auto"/>
              <w:contextualSpacing/>
              <w:rPr>
                <w:rFonts w:cs="Arial"/>
                <w:caps/>
              </w:rPr>
            </w:pPr>
          </w:p>
          <w:p w:rsidR="003F0E72" w:rsidRDefault="003F0E72" w:rsidP="00D909FB">
            <w:pPr>
              <w:spacing w:line="276" w:lineRule="auto"/>
              <w:rPr>
                <w:rFonts w:cs="Arial"/>
                <w:caps/>
              </w:rPr>
            </w:pPr>
            <w:r w:rsidRPr="003A40D4">
              <w:rPr>
                <w:rFonts w:cs="Arial"/>
                <w:caps/>
              </w:rPr>
              <w:t>2005-2</w:t>
            </w:r>
          </w:p>
          <w:p w:rsidR="001F55F8" w:rsidRPr="003A40D4" w:rsidRDefault="001F55F8" w:rsidP="00D909FB">
            <w:pPr>
              <w:spacing w:line="276" w:lineRule="auto"/>
              <w:rPr>
                <w:rFonts w:cs="Arial"/>
                <w:caps/>
              </w:rPr>
            </w:pPr>
          </w:p>
          <w:p w:rsidR="003F0E72" w:rsidRPr="003A40D4" w:rsidRDefault="003F0E72" w:rsidP="00D909FB">
            <w:pPr>
              <w:spacing w:line="276" w:lineRule="auto"/>
              <w:rPr>
                <w:rFonts w:cs="Arial"/>
                <w:caps/>
              </w:rPr>
            </w:pPr>
            <w:r w:rsidRPr="003A40D4">
              <w:rPr>
                <w:rFonts w:cs="Arial"/>
                <w:caps/>
              </w:rPr>
              <w:t>2005-3</w:t>
            </w:r>
          </w:p>
          <w:p w:rsidR="003F0E72" w:rsidRPr="003A40D4" w:rsidRDefault="003F0E72" w:rsidP="00D909FB">
            <w:pPr>
              <w:spacing w:line="276" w:lineRule="auto"/>
              <w:contextualSpacing/>
              <w:rPr>
                <w:rFonts w:cs="Arial"/>
                <w:caps/>
              </w:rPr>
            </w:pPr>
          </w:p>
          <w:p w:rsidR="003F0E72" w:rsidRPr="003A40D4" w:rsidRDefault="003F0E72" w:rsidP="00D909FB">
            <w:pPr>
              <w:spacing w:line="276" w:lineRule="auto"/>
              <w:contextualSpacing/>
              <w:rPr>
                <w:rFonts w:cs="Arial"/>
                <w:caps/>
              </w:rPr>
            </w:pPr>
          </w:p>
          <w:p w:rsidR="00230913" w:rsidRPr="003A40D4" w:rsidRDefault="00230913" w:rsidP="00D909FB">
            <w:pPr>
              <w:spacing w:line="276" w:lineRule="auto"/>
              <w:contextualSpacing/>
              <w:rPr>
                <w:rFonts w:cs="Arial"/>
                <w:caps/>
              </w:rPr>
            </w:pPr>
          </w:p>
          <w:p w:rsidR="003F0E72" w:rsidRPr="003A40D4" w:rsidRDefault="003F0E72" w:rsidP="00D909FB">
            <w:pPr>
              <w:spacing w:line="276" w:lineRule="auto"/>
              <w:rPr>
                <w:rFonts w:cs="Arial"/>
                <w:caps/>
              </w:rPr>
            </w:pPr>
            <w:r w:rsidRPr="003A40D4">
              <w:rPr>
                <w:rFonts w:cs="Arial"/>
                <w:caps/>
              </w:rPr>
              <w:t>2005-4</w:t>
            </w:r>
          </w:p>
          <w:p w:rsidR="003F0E72" w:rsidRDefault="003F0E72" w:rsidP="00D909FB">
            <w:pPr>
              <w:spacing w:line="276" w:lineRule="auto"/>
              <w:contextualSpacing/>
              <w:rPr>
                <w:rFonts w:cs="Arial"/>
                <w:caps/>
              </w:rPr>
            </w:pPr>
          </w:p>
          <w:p w:rsidR="001F55F8" w:rsidRPr="003A40D4" w:rsidRDefault="001F55F8" w:rsidP="00D909FB">
            <w:pPr>
              <w:spacing w:line="276" w:lineRule="auto"/>
              <w:contextualSpacing/>
              <w:rPr>
                <w:rFonts w:cs="Arial"/>
                <w:caps/>
              </w:rPr>
            </w:pPr>
          </w:p>
          <w:p w:rsidR="003F0E72" w:rsidRPr="003A40D4" w:rsidRDefault="003F0E72" w:rsidP="00D909FB">
            <w:pPr>
              <w:spacing w:line="276" w:lineRule="auto"/>
              <w:rPr>
                <w:rFonts w:cs="Arial"/>
                <w:caps/>
              </w:rPr>
            </w:pPr>
            <w:r w:rsidRPr="003A40D4">
              <w:rPr>
                <w:rFonts w:cs="Arial"/>
                <w:caps/>
              </w:rPr>
              <w:t>2005-5</w:t>
            </w:r>
          </w:p>
          <w:p w:rsidR="003F0E72" w:rsidRPr="003A40D4" w:rsidRDefault="003F0E72" w:rsidP="00D909FB">
            <w:pPr>
              <w:spacing w:line="276" w:lineRule="auto"/>
              <w:rPr>
                <w:rFonts w:cs="Arial"/>
                <w:caps/>
              </w:rPr>
            </w:pPr>
          </w:p>
          <w:p w:rsidR="003F0E72" w:rsidRDefault="003F0E72" w:rsidP="00D909FB">
            <w:pPr>
              <w:spacing w:line="276" w:lineRule="auto"/>
              <w:contextualSpacing/>
              <w:rPr>
                <w:rFonts w:cs="Arial"/>
                <w:caps/>
              </w:rPr>
            </w:pPr>
          </w:p>
          <w:p w:rsidR="001F55F8" w:rsidRDefault="001F55F8" w:rsidP="00D909FB">
            <w:pPr>
              <w:spacing w:line="276" w:lineRule="auto"/>
              <w:contextualSpacing/>
              <w:rPr>
                <w:rFonts w:cs="Arial"/>
                <w:caps/>
              </w:rPr>
            </w:pPr>
          </w:p>
          <w:p w:rsidR="001F55F8" w:rsidRPr="003A40D4" w:rsidRDefault="001F55F8" w:rsidP="00D909FB">
            <w:pPr>
              <w:spacing w:line="276" w:lineRule="auto"/>
              <w:contextualSpacing/>
              <w:rPr>
                <w:rFonts w:cs="Arial"/>
                <w:caps/>
              </w:rPr>
            </w:pPr>
          </w:p>
          <w:p w:rsidR="003F0E72" w:rsidRPr="003A40D4" w:rsidRDefault="003F0E72" w:rsidP="00D909FB">
            <w:pPr>
              <w:spacing w:line="276" w:lineRule="auto"/>
              <w:rPr>
                <w:rFonts w:cs="Arial"/>
                <w:caps/>
              </w:rPr>
            </w:pPr>
            <w:r w:rsidRPr="003A40D4">
              <w:rPr>
                <w:rFonts w:cs="Arial"/>
                <w:caps/>
              </w:rPr>
              <w:t>2005-A</w:t>
            </w:r>
          </w:p>
          <w:p w:rsidR="003F0E72" w:rsidRDefault="003F0E72" w:rsidP="00D909FB">
            <w:pPr>
              <w:spacing w:line="276" w:lineRule="auto"/>
              <w:contextualSpacing/>
              <w:rPr>
                <w:rFonts w:cs="Arial"/>
                <w:caps/>
              </w:rPr>
            </w:pPr>
          </w:p>
          <w:p w:rsidR="001F55F8" w:rsidRPr="003A40D4" w:rsidRDefault="001F55F8" w:rsidP="00D909FB">
            <w:pPr>
              <w:spacing w:line="276" w:lineRule="auto"/>
              <w:contextualSpacing/>
              <w:rPr>
                <w:rFonts w:cs="Arial"/>
                <w:caps/>
              </w:rPr>
            </w:pPr>
          </w:p>
          <w:p w:rsidR="003F0E72" w:rsidRPr="003A40D4" w:rsidRDefault="003F0E72" w:rsidP="00D909FB">
            <w:pPr>
              <w:spacing w:line="276" w:lineRule="auto"/>
              <w:contextualSpacing/>
              <w:rPr>
                <w:rFonts w:cs="Arial"/>
                <w:caps/>
              </w:rPr>
            </w:pPr>
            <w:r w:rsidRPr="003A40D4">
              <w:rPr>
                <w:rFonts w:cs="Arial"/>
                <w:caps/>
              </w:rPr>
              <w:t>2005-B</w:t>
            </w:r>
          </w:p>
          <w:p w:rsidR="003F0E72" w:rsidRPr="003A40D4" w:rsidRDefault="003F0E72" w:rsidP="00D909FB">
            <w:pPr>
              <w:spacing w:line="276" w:lineRule="auto"/>
              <w:rPr>
                <w:rFonts w:cs="Arial"/>
                <w:caps/>
              </w:rPr>
            </w:pPr>
          </w:p>
          <w:p w:rsidR="003F0E72" w:rsidRDefault="003F0E72" w:rsidP="00D909FB">
            <w:pPr>
              <w:spacing w:line="276" w:lineRule="auto"/>
              <w:contextualSpacing/>
              <w:rPr>
                <w:rFonts w:cs="Arial"/>
                <w:caps/>
              </w:rPr>
            </w:pPr>
          </w:p>
          <w:p w:rsidR="001F55F8" w:rsidRPr="003A40D4" w:rsidRDefault="001F55F8" w:rsidP="00D909FB">
            <w:pPr>
              <w:spacing w:line="276" w:lineRule="auto"/>
              <w:contextualSpacing/>
              <w:rPr>
                <w:rFonts w:cs="Arial"/>
                <w:caps/>
              </w:rPr>
            </w:pPr>
          </w:p>
          <w:p w:rsidR="003F0E72" w:rsidRPr="003A40D4" w:rsidRDefault="003F0E72" w:rsidP="00D909FB">
            <w:pPr>
              <w:spacing w:line="276" w:lineRule="auto"/>
              <w:rPr>
                <w:rFonts w:cs="Arial"/>
                <w:caps/>
              </w:rPr>
            </w:pPr>
            <w:r w:rsidRPr="003A40D4">
              <w:rPr>
                <w:rFonts w:cs="Arial"/>
                <w:caps/>
              </w:rPr>
              <w:t>2005-C</w:t>
            </w:r>
          </w:p>
          <w:p w:rsidR="003F0E72" w:rsidRPr="003A40D4" w:rsidRDefault="003F0E72" w:rsidP="00D909FB">
            <w:pPr>
              <w:spacing w:line="276" w:lineRule="auto"/>
              <w:contextualSpacing/>
              <w:rPr>
                <w:rFonts w:cs="Arial"/>
                <w:caps/>
              </w:rPr>
            </w:pPr>
          </w:p>
          <w:p w:rsidR="003F0E72" w:rsidRPr="003A40D4" w:rsidRDefault="003F0E72" w:rsidP="00D909FB">
            <w:pPr>
              <w:spacing w:line="276" w:lineRule="auto"/>
              <w:contextualSpacing/>
              <w:rPr>
                <w:rFonts w:cs="Arial"/>
                <w:caps/>
              </w:rPr>
            </w:pPr>
          </w:p>
          <w:p w:rsidR="003F0E72" w:rsidRDefault="003F0E72" w:rsidP="00D909FB">
            <w:pPr>
              <w:spacing w:line="276" w:lineRule="auto"/>
              <w:contextualSpacing/>
              <w:rPr>
                <w:rFonts w:cs="Arial"/>
                <w:caps/>
              </w:rPr>
            </w:pPr>
          </w:p>
          <w:p w:rsidR="001F55F8" w:rsidRPr="003A40D4" w:rsidRDefault="001F55F8" w:rsidP="00D909FB">
            <w:pPr>
              <w:spacing w:line="276" w:lineRule="auto"/>
              <w:contextualSpacing/>
              <w:rPr>
                <w:rFonts w:cs="Arial"/>
                <w:caps/>
              </w:rPr>
            </w:pPr>
          </w:p>
          <w:p w:rsidR="00A536AC" w:rsidRPr="003A40D4" w:rsidRDefault="00A536AC" w:rsidP="00D909FB">
            <w:pPr>
              <w:spacing w:line="276" w:lineRule="auto"/>
              <w:contextualSpacing/>
              <w:rPr>
                <w:rFonts w:cs="Arial"/>
                <w:caps/>
              </w:rPr>
            </w:pPr>
          </w:p>
          <w:p w:rsidR="003F0E72" w:rsidRPr="003A40D4" w:rsidRDefault="003F0E72" w:rsidP="00D909FB">
            <w:pPr>
              <w:spacing w:line="276" w:lineRule="auto"/>
              <w:rPr>
                <w:rFonts w:cs="Arial"/>
                <w:caps/>
              </w:rPr>
            </w:pPr>
            <w:r w:rsidRPr="003A40D4">
              <w:rPr>
                <w:rFonts w:cs="Arial"/>
                <w:caps/>
              </w:rPr>
              <w:t>2005-D</w:t>
            </w:r>
          </w:p>
          <w:p w:rsidR="003F0E72" w:rsidRDefault="003F0E72" w:rsidP="00D909FB">
            <w:pPr>
              <w:spacing w:line="276" w:lineRule="auto"/>
              <w:contextualSpacing/>
              <w:rPr>
                <w:rFonts w:cs="Arial"/>
                <w:caps/>
              </w:rPr>
            </w:pPr>
          </w:p>
          <w:p w:rsidR="001F55F8" w:rsidRPr="003A40D4" w:rsidRDefault="001F55F8" w:rsidP="00D909FB">
            <w:pPr>
              <w:spacing w:line="276" w:lineRule="auto"/>
              <w:contextualSpacing/>
              <w:rPr>
                <w:rFonts w:cs="Arial"/>
                <w:caps/>
              </w:rPr>
            </w:pPr>
          </w:p>
          <w:p w:rsidR="003F0E72" w:rsidRPr="003A40D4" w:rsidRDefault="003F0E72" w:rsidP="00D909FB">
            <w:pPr>
              <w:spacing w:line="276" w:lineRule="auto"/>
              <w:rPr>
                <w:rFonts w:cs="Arial"/>
                <w:caps/>
              </w:rPr>
            </w:pPr>
            <w:r w:rsidRPr="003A40D4">
              <w:rPr>
                <w:rFonts w:cs="Arial"/>
                <w:caps/>
              </w:rPr>
              <w:t>2005-E</w:t>
            </w:r>
          </w:p>
          <w:p w:rsidR="003F0E72" w:rsidRPr="003A40D4" w:rsidRDefault="003F0E72" w:rsidP="00D909FB">
            <w:pPr>
              <w:spacing w:line="276" w:lineRule="auto"/>
              <w:rPr>
                <w:rFonts w:cs="Arial"/>
                <w:caps/>
              </w:rPr>
            </w:pPr>
          </w:p>
          <w:p w:rsidR="003F0E72" w:rsidRDefault="003F0E72" w:rsidP="00D909FB">
            <w:pPr>
              <w:spacing w:line="276" w:lineRule="auto"/>
              <w:rPr>
                <w:rFonts w:cs="Arial"/>
                <w:caps/>
              </w:rPr>
            </w:pPr>
          </w:p>
          <w:p w:rsidR="001F55F8" w:rsidRDefault="001F55F8" w:rsidP="00D909FB">
            <w:pPr>
              <w:spacing w:line="276" w:lineRule="auto"/>
              <w:rPr>
                <w:rFonts w:cs="Arial"/>
                <w:caps/>
              </w:rPr>
            </w:pPr>
          </w:p>
          <w:p w:rsidR="001F55F8" w:rsidRPr="003A40D4" w:rsidRDefault="001F55F8" w:rsidP="00D909FB">
            <w:pPr>
              <w:spacing w:line="276" w:lineRule="auto"/>
              <w:rPr>
                <w:rFonts w:cs="Arial"/>
                <w:caps/>
              </w:rPr>
            </w:pPr>
          </w:p>
          <w:p w:rsidR="003F0E72" w:rsidRPr="003A40D4" w:rsidRDefault="003F0E72" w:rsidP="00D909FB">
            <w:pPr>
              <w:spacing w:line="276" w:lineRule="auto"/>
              <w:contextualSpacing/>
              <w:rPr>
                <w:rFonts w:cs="Arial"/>
                <w:caps/>
              </w:rPr>
            </w:pPr>
            <w:r w:rsidRPr="003A40D4">
              <w:rPr>
                <w:rFonts w:cs="Arial"/>
                <w:caps/>
              </w:rPr>
              <w:t>2005-f</w:t>
            </w:r>
          </w:p>
          <w:p w:rsidR="003F0E72" w:rsidRPr="003A40D4" w:rsidRDefault="003F0E72" w:rsidP="00D909FB">
            <w:pPr>
              <w:spacing w:line="276" w:lineRule="auto"/>
              <w:rPr>
                <w:rFonts w:cs="Arial"/>
                <w:caps/>
              </w:rPr>
            </w:pPr>
          </w:p>
          <w:p w:rsidR="007420A4" w:rsidRDefault="007420A4" w:rsidP="00D909FB">
            <w:pPr>
              <w:spacing w:line="276" w:lineRule="auto"/>
              <w:contextualSpacing/>
              <w:rPr>
                <w:rFonts w:cs="Arial"/>
                <w:caps/>
              </w:rPr>
            </w:pPr>
          </w:p>
          <w:p w:rsidR="001F55F8" w:rsidRPr="003A40D4" w:rsidRDefault="001F55F8" w:rsidP="00D909FB">
            <w:pPr>
              <w:spacing w:line="276" w:lineRule="auto"/>
              <w:contextualSpacing/>
              <w:rPr>
                <w:rFonts w:cs="Arial"/>
                <w:caps/>
              </w:rPr>
            </w:pPr>
          </w:p>
          <w:p w:rsidR="00CB49CE" w:rsidRPr="003A40D4" w:rsidRDefault="00CB49CE" w:rsidP="00D909FB">
            <w:pPr>
              <w:spacing w:line="276" w:lineRule="auto"/>
              <w:contextualSpacing/>
              <w:rPr>
                <w:rFonts w:cs="Arial"/>
                <w:caps/>
              </w:rPr>
            </w:pPr>
          </w:p>
          <w:p w:rsidR="003F0E72" w:rsidRPr="003A40D4" w:rsidRDefault="003F0E72" w:rsidP="00D909FB">
            <w:pPr>
              <w:spacing w:line="276" w:lineRule="auto"/>
              <w:rPr>
                <w:rFonts w:cs="Arial"/>
                <w:caps/>
              </w:rPr>
            </w:pPr>
            <w:r w:rsidRPr="003A40D4">
              <w:rPr>
                <w:rFonts w:cs="Arial"/>
                <w:caps/>
              </w:rPr>
              <w:t>2005-g</w:t>
            </w:r>
          </w:p>
          <w:p w:rsidR="00571C4C" w:rsidRDefault="00571C4C" w:rsidP="00D909FB">
            <w:pPr>
              <w:spacing w:line="276" w:lineRule="auto"/>
              <w:contextualSpacing/>
              <w:rPr>
                <w:rFonts w:cs="Arial"/>
                <w:caps/>
              </w:rPr>
            </w:pPr>
          </w:p>
          <w:p w:rsidR="001F55F8" w:rsidRPr="003A40D4" w:rsidRDefault="001F55F8" w:rsidP="00D909FB">
            <w:pPr>
              <w:spacing w:line="276" w:lineRule="auto"/>
              <w:contextualSpacing/>
              <w:rPr>
                <w:rFonts w:cs="Arial"/>
                <w:caps/>
              </w:rPr>
            </w:pPr>
          </w:p>
          <w:p w:rsidR="003F0E72" w:rsidRPr="003A40D4" w:rsidRDefault="003F0E72" w:rsidP="00D909FB">
            <w:pPr>
              <w:spacing w:line="276" w:lineRule="auto"/>
              <w:contextualSpacing/>
              <w:rPr>
                <w:rFonts w:cs="Arial"/>
                <w:caps/>
              </w:rPr>
            </w:pPr>
            <w:r w:rsidRPr="003A40D4">
              <w:rPr>
                <w:rFonts w:cs="Arial"/>
                <w:caps/>
              </w:rPr>
              <w:t>2005-H</w:t>
            </w:r>
          </w:p>
          <w:p w:rsidR="00230913" w:rsidRDefault="00230913" w:rsidP="00D909FB">
            <w:pPr>
              <w:spacing w:line="276" w:lineRule="auto"/>
              <w:rPr>
                <w:rFonts w:cs="Arial"/>
                <w:caps/>
              </w:rPr>
            </w:pPr>
          </w:p>
          <w:p w:rsidR="001F55F8" w:rsidRPr="003A40D4" w:rsidRDefault="001F55F8" w:rsidP="00D909FB">
            <w:pPr>
              <w:spacing w:line="276" w:lineRule="auto"/>
              <w:rPr>
                <w:rFonts w:cs="Arial"/>
                <w:caps/>
              </w:rPr>
            </w:pPr>
          </w:p>
          <w:p w:rsidR="003F0E72" w:rsidRPr="003A40D4" w:rsidRDefault="003F0E72" w:rsidP="00D909FB">
            <w:pPr>
              <w:spacing w:line="276" w:lineRule="auto"/>
              <w:contextualSpacing/>
              <w:rPr>
                <w:rFonts w:cs="Arial"/>
                <w:caps/>
              </w:rPr>
            </w:pPr>
            <w:r w:rsidRPr="003A40D4">
              <w:rPr>
                <w:rFonts w:cs="Arial"/>
                <w:caps/>
              </w:rPr>
              <w:t>2005-I</w:t>
            </w:r>
          </w:p>
          <w:p w:rsidR="003F0E72" w:rsidRPr="003A40D4" w:rsidRDefault="003F0E72" w:rsidP="00D909FB">
            <w:pPr>
              <w:spacing w:line="276" w:lineRule="auto"/>
              <w:contextualSpacing/>
              <w:rPr>
                <w:rFonts w:cs="Arial"/>
                <w:caps/>
              </w:rPr>
            </w:pPr>
          </w:p>
          <w:p w:rsidR="003F0E72" w:rsidRPr="003A40D4" w:rsidRDefault="003F0E72" w:rsidP="00D909FB">
            <w:pPr>
              <w:spacing w:line="276" w:lineRule="auto"/>
              <w:contextualSpacing/>
              <w:rPr>
                <w:rFonts w:cs="Arial"/>
                <w:caps/>
              </w:rPr>
            </w:pPr>
          </w:p>
          <w:p w:rsidR="003F0E72" w:rsidRPr="003A40D4" w:rsidRDefault="003F0E72" w:rsidP="00D909FB">
            <w:pPr>
              <w:spacing w:line="276" w:lineRule="auto"/>
              <w:contextualSpacing/>
              <w:rPr>
                <w:rFonts w:cs="Arial"/>
                <w:caps/>
              </w:rPr>
            </w:pPr>
          </w:p>
          <w:p w:rsidR="003F0E72" w:rsidRPr="003A40D4" w:rsidRDefault="003F0E72" w:rsidP="00D909FB">
            <w:pPr>
              <w:spacing w:line="276" w:lineRule="auto"/>
              <w:contextualSpacing/>
              <w:rPr>
                <w:rFonts w:cs="Arial"/>
                <w:caps/>
              </w:rPr>
            </w:pPr>
          </w:p>
          <w:p w:rsidR="003F0E72" w:rsidRPr="003A40D4" w:rsidRDefault="003F0E72" w:rsidP="00D909FB">
            <w:pPr>
              <w:spacing w:line="276" w:lineRule="auto"/>
              <w:contextualSpacing/>
              <w:rPr>
                <w:rFonts w:cs="Arial"/>
                <w:caps/>
              </w:rPr>
            </w:pPr>
          </w:p>
          <w:p w:rsidR="00627009" w:rsidRPr="003A40D4" w:rsidRDefault="00627009" w:rsidP="00D909FB">
            <w:pPr>
              <w:spacing w:line="276" w:lineRule="auto"/>
              <w:contextualSpacing/>
              <w:rPr>
                <w:rFonts w:cs="Arial"/>
                <w:caps/>
              </w:rPr>
            </w:pPr>
          </w:p>
          <w:p w:rsidR="00842707" w:rsidRPr="003A40D4" w:rsidRDefault="00842707" w:rsidP="00D909FB">
            <w:pPr>
              <w:spacing w:line="276" w:lineRule="auto"/>
              <w:contextualSpacing/>
              <w:rPr>
                <w:rFonts w:cs="Arial"/>
                <w:caps/>
              </w:rPr>
            </w:pPr>
          </w:p>
          <w:p w:rsidR="005F749B" w:rsidRPr="003A40D4" w:rsidRDefault="005F749B" w:rsidP="00D909FB">
            <w:pPr>
              <w:spacing w:line="276" w:lineRule="auto"/>
              <w:contextualSpacing/>
              <w:rPr>
                <w:rFonts w:cs="Arial"/>
                <w:caps/>
              </w:rPr>
            </w:pPr>
          </w:p>
          <w:p w:rsidR="00B31911" w:rsidRPr="003A40D4" w:rsidRDefault="00B31911" w:rsidP="00D909FB">
            <w:pPr>
              <w:spacing w:line="276" w:lineRule="auto"/>
              <w:contextualSpacing/>
              <w:rPr>
                <w:rFonts w:cs="Arial"/>
                <w:caps/>
              </w:rPr>
            </w:pPr>
          </w:p>
          <w:p w:rsidR="007420A4" w:rsidRDefault="007420A4" w:rsidP="00D909FB">
            <w:pPr>
              <w:spacing w:line="276" w:lineRule="auto"/>
              <w:contextualSpacing/>
              <w:rPr>
                <w:rFonts w:cs="Arial"/>
                <w:caps/>
              </w:rPr>
            </w:pPr>
          </w:p>
          <w:p w:rsidR="001F55F8" w:rsidRDefault="001F55F8" w:rsidP="00D909FB">
            <w:pPr>
              <w:spacing w:line="276" w:lineRule="auto"/>
              <w:contextualSpacing/>
              <w:rPr>
                <w:rFonts w:cs="Arial"/>
                <w:caps/>
              </w:rPr>
            </w:pPr>
          </w:p>
          <w:p w:rsidR="001F55F8" w:rsidRDefault="001F55F8" w:rsidP="00D909FB">
            <w:pPr>
              <w:spacing w:line="276" w:lineRule="auto"/>
              <w:contextualSpacing/>
              <w:rPr>
                <w:rFonts w:cs="Arial"/>
                <w:caps/>
              </w:rPr>
            </w:pPr>
          </w:p>
          <w:p w:rsidR="001F55F8" w:rsidRDefault="001F55F8" w:rsidP="00D909FB">
            <w:pPr>
              <w:spacing w:line="276" w:lineRule="auto"/>
              <w:contextualSpacing/>
              <w:rPr>
                <w:rFonts w:cs="Arial"/>
                <w:caps/>
              </w:rPr>
            </w:pPr>
          </w:p>
          <w:p w:rsidR="001F55F8" w:rsidRDefault="001F55F8" w:rsidP="00D909FB">
            <w:pPr>
              <w:spacing w:line="276" w:lineRule="auto"/>
              <w:contextualSpacing/>
              <w:rPr>
                <w:rFonts w:cs="Arial"/>
                <w:caps/>
              </w:rPr>
            </w:pPr>
          </w:p>
          <w:p w:rsidR="001F55F8" w:rsidRPr="003A40D4" w:rsidRDefault="001F55F8" w:rsidP="00D909FB">
            <w:pPr>
              <w:spacing w:line="276" w:lineRule="auto"/>
              <w:contextualSpacing/>
              <w:rPr>
                <w:rFonts w:cs="Arial"/>
                <w:caps/>
              </w:rPr>
            </w:pPr>
          </w:p>
          <w:p w:rsidR="00571C4C" w:rsidRPr="003A40D4" w:rsidRDefault="00571C4C" w:rsidP="00D909FB">
            <w:pPr>
              <w:spacing w:line="276" w:lineRule="auto"/>
              <w:rPr>
                <w:rFonts w:cs="Arial"/>
                <w:caps/>
              </w:rPr>
            </w:pPr>
          </w:p>
          <w:p w:rsidR="00CB49CE" w:rsidRPr="003A40D4" w:rsidRDefault="00CB49CE" w:rsidP="00D909FB">
            <w:pPr>
              <w:spacing w:line="276" w:lineRule="auto"/>
              <w:rPr>
                <w:rFonts w:cs="Arial"/>
                <w:caps/>
              </w:rPr>
            </w:pPr>
          </w:p>
          <w:p w:rsidR="003F0E72" w:rsidRDefault="003F0E72" w:rsidP="00D909FB">
            <w:pPr>
              <w:spacing w:line="276" w:lineRule="auto"/>
              <w:rPr>
                <w:rFonts w:cs="Arial"/>
                <w:caps/>
              </w:rPr>
            </w:pPr>
            <w:r w:rsidRPr="003A40D4">
              <w:rPr>
                <w:rFonts w:cs="Arial"/>
                <w:caps/>
              </w:rPr>
              <w:t>2005-J</w:t>
            </w:r>
          </w:p>
          <w:p w:rsidR="001F55F8" w:rsidRPr="003A40D4" w:rsidRDefault="001F55F8" w:rsidP="00D909FB">
            <w:pPr>
              <w:spacing w:line="276" w:lineRule="auto"/>
              <w:rPr>
                <w:rFonts w:cs="Arial"/>
                <w:caps/>
              </w:rPr>
            </w:pPr>
          </w:p>
          <w:p w:rsidR="00571C4C" w:rsidRPr="003A40D4" w:rsidRDefault="00571C4C" w:rsidP="00D909FB">
            <w:pPr>
              <w:spacing w:line="276" w:lineRule="auto"/>
              <w:rPr>
                <w:rFonts w:cs="Arial"/>
                <w:caps/>
              </w:rPr>
            </w:pPr>
          </w:p>
          <w:p w:rsidR="003F0E72" w:rsidRPr="003A40D4" w:rsidRDefault="003F0E72" w:rsidP="00D909FB">
            <w:pPr>
              <w:spacing w:line="276" w:lineRule="auto"/>
              <w:rPr>
                <w:rFonts w:cs="Arial"/>
                <w:caps/>
              </w:rPr>
            </w:pPr>
            <w:r w:rsidRPr="003A40D4">
              <w:rPr>
                <w:rFonts w:cs="Arial"/>
                <w:caps/>
              </w:rPr>
              <w:t>2005-K</w:t>
            </w:r>
          </w:p>
        </w:tc>
        <w:tc>
          <w:tcPr>
            <w:tcW w:w="7230" w:type="dxa"/>
          </w:tcPr>
          <w:p w:rsidR="003F0E72" w:rsidRDefault="003F0E72" w:rsidP="00D909FB">
            <w:pPr>
              <w:pStyle w:val="ListParagraph"/>
              <w:numPr>
                <w:ilvl w:val="0"/>
                <w:numId w:val="52"/>
              </w:numPr>
              <w:spacing w:line="276" w:lineRule="auto"/>
              <w:ind w:left="318"/>
              <w:rPr>
                <w:rFonts w:cs="Arial"/>
              </w:rPr>
            </w:pPr>
            <w:r w:rsidRPr="003A40D4">
              <w:rPr>
                <w:rFonts w:cs="Arial"/>
              </w:rPr>
              <w:t>You must not go to (o</w:t>
            </w:r>
            <w:r w:rsidR="001A10CB" w:rsidRPr="003A40D4">
              <w:rPr>
                <w:rFonts w:cs="Arial"/>
              </w:rPr>
              <w:t>r be within [number] metres of): a</w:t>
            </w:r>
            <w:r w:rsidRPr="003A40D4">
              <w:rPr>
                <w:rFonts w:cs="Arial"/>
              </w:rPr>
              <w:t xml:space="preserve">ny place where [name(s)] lives, works, attends school, worships, or happens to be. If you see them (any of them), you must leave their presence immediately without any words or gestures. </w:t>
            </w:r>
          </w:p>
          <w:p w:rsidR="001F55F8" w:rsidRPr="003A40D4" w:rsidRDefault="001F55F8" w:rsidP="00D909FB">
            <w:pPr>
              <w:pStyle w:val="ListParagraph"/>
              <w:spacing w:line="276" w:lineRule="auto"/>
              <w:ind w:left="318"/>
              <w:rPr>
                <w:rFonts w:cs="Arial"/>
              </w:rPr>
            </w:pPr>
          </w:p>
          <w:p w:rsidR="003F0E72" w:rsidRPr="001F55F8" w:rsidRDefault="003F0E72" w:rsidP="00D909FB">
            <w:pPr>
              <w:numPr>
                <w:ilvl w:val="0"/>
                <w:numId w:val="52"/>
              </w:numPr>
              <w:spacing w:line="276" w:lineRule="auto"/>
              <w:ind w:left="318"/>
              <w:rPr>
                <w:rFonts w:cs="Arial"/>
                <w:u w:val="single"/>
              </w:rPr>
            </w:pPr>
            <w:r w:rsidRPr="003A40D4">
              <w:rPr>
                <w:rFonts w:cs="Arial"/>
              </w:rPr>
              <w:t>You must not go to</w:t>
            </w:r>
            <w:r w:rsidR="00112F01">
              <w:rPr>
                <w:rFonts w:cs="Arial"/>
              </w:rPr>
              <w:t xml:space="preserve"> or be within [number] metres of</w:t>
            </w:r>
            <w:r w:rsidRPr="003A40D4">
              <w:rPr>
                <w:rFonts w:cs="Arial"/>
              </w:rPr>
              <w:t xml:space="preserve"> [address]</w:t>
            </w:r>
            <w:r w:rsidRPr="003A40D4">
              <w:rPr>
                <w:rFonts w:cs="Arial"/>
                <w:szCs w:val="24"/>
                <w:lang w:eastAsia="en-US"/>
              </w:rPr>
              <w:t>.</w:t>
            </w:r>
          </w:p>
          <w:p w:rsidR="001F55F8" w:rsidRPr="003A40D4" w:rsidRDefault="001F55F8" w:rsidP="00D909FB">
            <w:pPr>
              <w:spacing w:line="276" w:lineRule="auto"/>
              <w:rPr>
                <w:rFonts w:cs="Arial"/>
                <w:u w:val="single"/>
              </w:rPr>
            </w:pPr>
          </w:p>
          <w:p w:rsidR="003F0E72" w:rsidRPr="003A40D4" w:rsidRDefault="003F0E72" w:rsidP="00D909FB">
            <w:pPr>
              <w:pStyle w:val="ListParagraph"/>
              <w:numPr>
                <w:ilvl w:val="0"/>
                <w:numId w:val="52"/>
              </w:numPr>
              <w:spacing w:line="276" w:lineRule="auto"/>
              <w:ind w:left="318"/>
              <w:contextualSpacing w:val="0"/>
              <w:rPr>
                <w:rFonts w:cs="Arial"/>
              </w:rPr>
            </w:pPr>
            <w:r w:rsidRPr="003A40D4">
              <w:rPr>
                <w:rFonts w:cs="Arial"/>
              </w:rPr>
              <w:t>You must not be in the area of [city], BC, bounded by [street/avenue/road] on the east, [street/avenue/road] on the west, [street/avenue/road] on the north and [street/avenue/road] on the south.</w:t>
            </w:r>
          </w:p>
          <w:p w:rsidR="003F0E72" w:rsidRDefault="003F0E72" w:rsidP="00D909FB">
            <w:pPr>
              <w:pStyle w:val="ListParagraph"/>
              <w:numPr>
                <w:ilvl w:val="0"/>
                <w:numId w:val="52"/>
              </w:numPr>
              <w:spacing w:line="276" w:lineRule="auto"/>
              <w:ind w:left="318"/>
              <w:contextualSpacing w:val="0"/>
              <w:rPr>
                <w:rFonts w:cs="Arial"/>
              </w:rPr>
            </w:pPr>
            <w:r w:rsidRPr="003A40D4">
              <w:rPr>
                <w:rFonts w:cs="Arial"/>
              </w:rPr>
              <w:t>You must not be on the [number] block of [street/avenue/road] in [city].</w:t>
            </w:r>
          </w:p>
          <w:p w:rsidR="001F55F8" w:rsidRPr="003A40D4" w:rsidRDefault="001F55F8" w:rsidP="00D909FB">
            <w:pPr>
              <w:pStyle w:val="ListParagraph"/>
              <w:spacing w:line="276" w:lineRule="auto"/>
              <w:ind w:left="318"/>
              <w:contextualSpacing w:val="0"/>
              <w:rPr>
                <w:rFonts w:cs="Arial"/>
              </w:rPr>
            </w:pPr>
          </w:p>
          <w:p w:rsidR="003F0E72" w:rsidRDefault="003F0E72" w:rsidP="00D909FB">
            <w:pPr>
              <w:pStyle w:val="ListParagraph"/>
              <w:numPr>
                <w:ilvl w:val="0"/>
                <w:numId w:val="52"/>
              </w:numPr>
              <w:spacing w:line="276" w:lineRule="auto"/>
              <w:ind w:left="318"/>
              <w:contextualSpacing w:val="0"/>
              <w:rPr>
                <w:rFonts w:cs="Arial"/>
              </w:rPr>
            </w:pPr>
            <w:r w:rsidRPr="003A40D4">
              <w:rPr>
                <w:rFonts w:cs="Arial"/>
              </w:rPr>
              <w:t>This condition will be supervised electronically (Technical Suitability Report required).</w:t>
            </w:r>
          </w:p>
          <w:p w:rsidR="001F55F8" w:rsidRPr="001F55F8" w:rsidRDefault="001F55F8" w:rsidP="00D909FB">
            <w:pPr>
              <w:spacing w:line="276" w:lineRule="auto"/>
              <w:rPr>
                <w:rFonts w:cs="Arial"/>
              </w:rPr>
            </w:pPr>
          </w:p>
          <w:p w:rsidR="003F0E72" w:rsidRDefault="003F0E72" w:rsidP="00710D36">
            <w:pPr>
              <w:spacing w:line="276" w:lineRule="auto"/>
              <w:ind w:left="318"/>
              <w:rPr>
                <w:rFonts w:cs="Arial"/>
                <w:u w:val="single"/>
              </w:rPr>
            </w:pPr>
            <w:r w:rsidRPr="003A40D4">
              <w:rPr>
                <w:rFonts w:cs="Arial"/>
                <w:u w:val="single"/>
              </w:rPr>
              <w:t>The exceptions are:</w:t>
            </w:r>
          </w:p>
          <w:p w:rsidR="001F55F8" w:rsidRPr="003A40D4" w:rsidRDefault="001F55F8" w:rsidP="00D909FB">
            <w:pPr>
              <w:spacing w:line="276" w:lineRule="auto"/>
              <w:rPr>
                <w:rFonts w:cs="Arial"/>
              </w:rPr>
            </w:pPr>
          </w:p>
          <w:p w:rsidR="003F0E72" w:rsidRDefault="003F0E72" w:rsidP="00D909FB">
            <w:pPr>
              <w:pStyle w:val="ListParagraph"/>
              <w:numPr>
                <w:ilvl w:val="0"/>
                <w:numId w:val="21"/>
              </w:numPr>
              <w:spacing w:line="276" w:lineRule="auto"/>
              <w:ind w:left="743" w:hanging="357"/>
              <w:contextualSpacing w:val="0"/>
              <w:rPr>
                <w:rFonts w:cs="Arial"/>
              </w:rPr>
            </w:pPr>
            <w:r w:rsidRPr="003A40D4">
              <w:rPr>
                <w:rFonts w:cs="Arial"/>
              </w:rPr>
              <w:t>Once, to get your personal belongings and only in the presence of a peace officer (or [name]).</w:t>
            </w:r>
          </w:p>
          <w:p w:rsidR="001F55F8" w:rsidRPr="001F55F8" w:rsidRDefault="001F55F8" w:rsidP="00D909FB">
            <w:pPr>
              <w:spacing w:line="276" w:lineRule="auto"/>
              <w:rPr>
                <w:rFonts w:cs="Arial"/>
              </w:rPr>
            </w:pPr>
          </w:p>
          <w:p w:rsidR="003F0E72" w:rsidRDefault="003F0E72" w:rsidP="00D909FB">
            <w:pPr>
              <w:pStyle w:val="ListParagraph"/>
              <w:numPr>
                <w:ilvl w:val="0"/>
                <w:numId w:val="21"/>
              </w:numPr>
              <w:spacing w:line="276" w:lineRule="auto"/>
              <w:ind w:left="743" w:hanging="357"/>
              <w:contextualSpacing w:val="0"/>
              <w:rPr>
                <w:rFonts w:cs="Arial"/>
              </w:rPr>
            </w:pPr>
            <w:r w:rsidRPr="003A40D4">
              <w:rPr>
                <w:rFonts w:cs="Arial"/>
              </w:rPr>
              <w:t xml:space="preserve">To pick up and drop off your </w:t>
            </w:r>
            <w:proofErr w:type="gramStart"/>
            <w:r w:rsidRPr="003A40D4">
              <w:rPr>
                <w:rFonts w:cs="Arial"/>
              </w:rPr>
              <w:t>child(</w:t>
            </w:r>
            <w:proofErr w:type="spellStart"/>
            <w:proofErr w:type="gramEnd"/>
            <w:r w:rsidRPr="003A40D4">
              <w:rPr>
                <w:rFonts w:cs="Arial"/>
              </w:rPr>
              <w:t>ren</w:t>
            </w:r>
            <w:proofErr w:type="spellEnd"/>
            <w:r w:rsidRPr="003A40D4">
              <w:rPr>
                <w:rFonts w:cs="Arial"/>
              </w:rPr>
              <w:t>) for parenting time. (You must remain inside your vehicle during all pickups and drop-offs.)</w:t>
            </w:r>
          </w:p>
          <w:p w:rsidR="001F55F8" w:rsidRPr="001F55F8" w:rsidRDefault="001F55F8" w:rsidP="00D909FB">
            <w:pPr>
              <w:spacing w:line="276" w:lineRule="auto"/>
              <w:rPr>
                <w:rFonts w:cs="Arial"/>
              </w:rPr>
            </w:pPr>
          </w:p>
          <w:p w:rsidR="003F0E72" w:rsidRDefault="003F0E72" w:rsidP="00D909FB">
            <w:pPr>
              <w:pStyle w:val="ListParagraph"/>
              <w:numPr>
                <w:ilvl w:val="0"/>
                <w:numId w:val="21"/>
              </w:numPr>
              <w:spacing w:line="276" w:lineRule="auto"/>
              <w:ind w:left="743" w:hanging="357"/>
              <w:contextualSpacing w:val="0"/>
              <w:rPr>
                <w:rFonts w:cs="Arial"/>
              </w:rPr>
            </w:pPr>
            <w:r w:rsidRPr="003A40D4">
              <w:rPr>
                <w:rFonts w:cs="Arial"/>
              </w:rPr>
              <w:t xml:space="preserve">As allowed by a family or child protection order made by </w:t>
            </w:r>
            <w:r w:rsidR="00F25D92" w:rsidRPr="003A40D4">
              <w:rPr>
                <w:rFonts w:cs="Arial"/>
              </w:rPr>
              <w:t>an associate judge</w:t>
            </w:r>
            <w:r w:rsidRPr="003A40D4">
              <w:rPr>
                <w:rFonts w:cs="Arial"/>
              </w:rPr>
              <w:t xml:space="preserve"> or a judge who has been given a copy of this order. You must immediately file a copy of this order in any family or child protection proceeding in which you are a party or become a party. </w:t>
            </w:r>
          </w:p>
          <w:p w:rsidR="001F55F8" w:rsidRPr="001F55F8" w:rsidRDefault="001F55F8" w:rsidP="00D909FB">
            <w:pPr>
              <w:spacing w:line="276" w:lineRule="auto"/>
              <w:rPr>
                <w:rFonts w:cs="Arial"/>
              </w:rPr>
            </w:pPr>
          </w:p>
          <w:p w:rsidR="003F0E72" w:rsidRDefault="003F0E72" w:rsidP="00D909FB">
            <w:pPr>
              <w:pStyle w:val="ListParagraph"/>
              <w:numPr>
                <w:ilvl w:val="0"/>
                <w:numId w:val="21"/>
              </w:numPr>
              <w:spacing w:line="276" w:lineRule="auto"/>
              <w:ind w:left="743" w:hanging="357"/>
              <w:contextualSpacing w:val="0"/>
              <w:rPr>
                <w:rFonts w:cs="Arial"/>
              </w:rPr>
            </w:pPr>
            <w:r w:rsidRPr="003A40D4">
              <w:rPr>
                <w:rFonts w:cs="Arial"/>
              </w:rPr>
              <w:t xml:space="preserve">In the immediate presence of [name], for the sole purpose of [state]. </w:t>
            </w:r>
          </w:p>
          <w:p w:rsidR="001F55F8" w:rsidRPr="001F55F8" w:rsidRDefault="001F55F8" w:rsidP="00D909FB">
            <w:pPr>
              <w:spacing w:line="276" w:lineRule="auto"/>
              <w:rPr>
                <w:rFonts w:cs="Arial"/>
              </w:rPr>
            </w:pPr>
          </w:p>
          <w:p w:rsidR="003F0E72" w:rsidRDefault="003F0E72" w:rsidP="00D909FB">
            <w:pPr>
              <w:pStyle w:val="ListParagraph"/>
              <w:numPr>
                <w:ilvl w:val="0"/>
                <w:numId w:val="21"/>
              </w:numPr>
              <w:spacing w:line="276" w:lineRule="auto"/>
              <w:ind w:left="743"/>
              <w:rPr>
                <w:rFonts w:cs="Arial"/>
              </w:rPr>
            </w:pPr>
            <w:r w:rsidRPr="003A40D4">
              <w:rPr>
                <w:rFonts w:cs="Arial"/>
              </w:rPr>
              <w:t xml:space="preserve">If you do not have any alcohol, intoxicating substances or drugs in your body or in your immediate possession, except in accordance with a medical prescription, and you are sober. </w:t>
            </w:r>
          </w:p>
          <w:p w:rsidR="001F55F8" w:rsidRPr="001F55F8" w:rsidRDefault="001F55F8" w:rsidP="00D909FB">
            <w:pPr>
              <w:spacing w:line="276" w:lineRule="auto"/>
              <w:rPr>
                <w:rFonts w:cs="Arial"/>
              </w:rPr>
            </w:pPr>
          </w:p>
          <w:p w:rsidR="003F0E72" w:rsidRPr="001F55F8" w:rsidRDefault="003F0E72" w:rsidP="00D909FB">
            <w:pPr>
              <w:pStyle w:val="ListParagraph"/>
              <w:numPr>
                <w:ilvl w:val="0"/>
                <w:numId w:val="21"/>
              </w:numPr>
              <w:spacing w:line="276" w:lineRule="auto"/>
              <w:ind w:left="743" w:hanging="357"/>
              <w:contextualSpacing w:val="0"/>
              <w:rPr>
                <w:rFonts w:cs="Arial"/>
              </w:rPr>
            </w:pPr>
            <w:r w:rsidRPr="003A40D4">
              <w:rPr>
                <w:rFonts w:cs="Arial"/>
                <w:color w:val="000000" w:themeColor="text1"/>
              </w:rPr>
              <w:t xml:space="preserve">Only if [name] is sober. If they become intoxicated in your presence, you must leave their presence immediately and not return to their presence until they contact you and satisfy you that they are sober. </w:t>
            </w:r>
          </w:p>
          <w:p w:rsidR="001F55F8" w:rsidRPr="001F55F8" w:rsidRDefault="001F55F8" w:rsidP="00D909FB">
            <w:pPr>
              <w:spacing w:line="276" w:lineRule="auto"/>
              <w:rPr>
                <w:rFonts w:cs="Arial"/>
              </w:rPr>
            </w:pPr>
          </w:p>
          <w:p w:rsidR="003F0E72" w:rsidRDefault="003F0E72" w:rsidP="00D909FB">
            <w:pPr>
              <w:pStyle w:val="ListParagraph"/>
              <w:numPr>
                <w:ilvl w:val="0"/>
                <w:numId w:val="21"/>
              </w:numPr>
              <w:spacing w:line="276" w:lineRule="auto"/>
              <w:ind w:left="743" w:hanging="357"/>
              <w:contextualSpacing w:val="0"/>
              <w:rPr>
                <w:rFonts w:cs="Arial"/>
              </w:rPr>
            </w:pPr>
            <w:r w:rsidRPr="003A40D4">
              <w:rPr>
                <w:rFonts w:cs="Arial"/>
                <w:spacing w:val="-3"/>
              </w:rPr>
              <w:t>While</w:t>
            </w:r>
            <w:r w:rsidRPr="003A40D4">
              <w:rPr>
                <w:rFonts w:cs="Arial"/>
                <w:spacing w:val="1"/>
              </w:rPr>
              <w:t xml:space="preserve"> </w:t>
            </w:r>
            <w:r w:rsidRPr="003A40D4">
              <w:rPr>
                <w:rFonts w:cs="Arial"/>
              </w:rPr>
              <w:t>in a moving vehicle</w:t>
            </w:r>
            <w:r w:rsidRPr="003A40D4">
              <w:rPr>
                <w:rFonts w:cs="Arial"/>
                <w:spacing w:val="-2"/>
              </w:rPr>
              <w:t xml:space="preserve"> </w:t>
            </w:r>
            <w:r w:rsidRPr="003A40D4">
              <w:rPr>
                <w:rFonts w:cs="Arial"/>
              </w:rPr>
              <w:t>on</w:t>
            </w:r>
            <w:r w:rsidRPr="003A40D4">
              <w:rPr>
                <w:rFonts w:cs="Arial"/>
                <w:spacing w:val="1"/>
              </w:rPr>
              <w:t xml:space="preserve"> </w:t>
            </w:r>
            <w:r w:rsidRPr="003A40D4">
              <w:rPr>
                <w:rFonts w:cs="Arial"/>
                <w:spacing w:val="-3"/>
              </w:rPr>
              <w:t>y</w:t>
            </w:r>
            <w:r w:rsidRPr="003A40D4">
              <w:rPr>
                <w:rFonts w:cs="Arial"/>
              </w:rPr>
              <w:t>our</w:t>
            </w:r>
            <w:r w:rsidRPr="003A40D4">
              <w:rPr>
                <w:rFonts w:cs="Arial"/>
                <w:spacing w:val="-1"/>
              </w:rPr>
              <w:t xml:space="preserve"> </w:t>
            </w:r>
            <w:r w:rsidRPr="003A40D4">
              <w:rPr>
                <w:rFonts w:cs="Arial"/>
                <w:spacing w:val="-3"/>
              </w:rPr>
              <w:t>w</w:t>
            </w:r>
            <w:r w:rsidRPr="003A40D4">
              <w:rPr>
                <w:rFonts w:cs="Arial"/>
              </w:rPr>
              <w:t>ay</w:t>
            </w:r>
            <w:r w:rsidRPr="003A40D4">
              <w:rPr>
                <w:rFonts w:cs="Arial"/>
                <w:spacing w:val="-2"/>
              </w:rPr>
              <w:t xml:space="preserve"> </w:t>
            </w:r>
            <w:r w:rsidRPr="003A40D4">
              <w:rPr>
                <w:rFonts w:cs="Arial"/>
              </w:rPr>
              <w:t>to so</w:t>
            </w:r>
            <w:r w:rsidRPr="003A40D4">
              <w:rPr>
                <w:rFonts w:cs="Arial"/>
                <w:spacing w:val="1"/>
              </w:rPr>
              <w:t>m</w:t>
            </w:r>
            <w:r w:rsidRPr="003A40D4">
              <w:rPr>
                <w:rFonts w:cs="Arial"/>
              </w:rPr>
              <w:t>e</w:t>
            </w:r>
            <w:r w:rsidRPr="003A40D4">
              <w:rPr>
                <w:rFonts w:cs="Arial"/>
                <w:spacing w:val="-3"/>
              </w:rPr>
              <w:t xml:space="preserve"> other place (for the sole purpose of [state])</w:t>
            </w:r>
            <w:r w:rsidRPr="003A40D4">
              <w:rPr>
                <w:rFonts w:cs="Arial"/>
              </w:rPr>
              <w:t>.</w:t>
            </w:r>
          </w:p>
          <w:p w:rsidR="001F55F8" w:rsidRPr="001F55F8" w:rsidRDefault="001F55F8" w:rsidP="00D909FB">
            <w:pPr>
              <w:spacing w:line="276" w:lineRule="auto"/>
              <w:rPr>
                <w:rFonts w:cs="Arial"/>
              </w:rPr>
            </w:pPr>
          </w:p>
          <w:p w:rsidR="003F0E72" w:rsidRDefault="003F0E72" w:rsidP="00D909FB">
            <w:pPr>
              <w:pStyle w:val="ListParagraph"/>
              <w:numPr>
                <w:ilvl w:val="0"/>
                <w:numId w:val="21"/>
              </w:numPr>
              <w:spacing w:line="276" w:lineRule="auto"/>
              <w:ind w:left="743" w:hanging="357"/>
              <w:contextualSpacing w:val="0"/>
              <w:rPr>
                <w:rFonts w:cs="Arial"/>
              </w:rPr>
            </w:pPr>
            <w:r w:rsidRPr="003A40D4">
              <w:rPr>
                <w:rFonts w:cs="Arial"/>
              </w:rPr>
              <w:t xml:space="preserve">If you are in the immediate presence of a lawyer who has been given a copy of this order. </w:t>
            </w:r>
          </w:p>
          <w:p w:rsidR="001F55F8" w:rsidRPr="001F55F8" w:rsidRDefault="001F55F8" w:rsidP="00D909FB">
            <w:pPr>
              <w:spacing w:line="276" w:lineRule="auto"/>
              <w:rPr>
                <w:rFonts w:cs="Arial"/>
              </w:rPr>
            </w:pPr>
          </w:p>
          <w:p w:rsidR="003F0E72" w:rsidRDefault="003F0E72" w:rsidP="00D909FB">
            <w:pPr>
              <w:pStyle w:val="ListParagraph"/>
              <w:numPr>
                <w:ilvl w:val="0"/>
                <w:numId w:val="21"/>
              </w:numPr>
              <w:spacing w:line="276" w:lineRule="auto"/>
              <w:ind w:left="743" w:hanging="357"/>
              <w:contextualSpacing w:val="0"/>
              <w:rPr>
                <w:rFonts w:cs="Arial"/>
              </w:rPr>
            </w:pPr>
            <w:r w:rsidRPr="003A40D4">
              <w:rPr>
                <w:rFonts w:cs="Arial"/>
              </w:rPr>
              <w:t xml:space="preserve">If you are in the immediate presence of one or more of the following professionals after they have been given a copy of this order: </w:t>
            </w:r>
          </w:p>
          <w:p w:rsidR="001F55F8" w:rsidRPr="001F55F8" w:rsidRDefault="001F55F8" w:rsidP="00D909FB">
            <w:pPr>
              <w:spacing w:line="276" w:lineRule="auto"/>
              <w:rPr>
                <w:rFonts w:cs="Arial"/>
              </w:rPr>
            </w:pPr>
          </w:p>
          <w:p w:rsidR="003F0E72" w:rsidRDefault="003F0E72" w:rsidP="00D909FB">
            <w:pPr>
              <w:pStyle w:val="ListParagraph"/>
              <w:numPr>
                <w:ilvl w:val="0"/>
                <w:numId w:val="22"/>
              </w:numPr>
              <w:spacing w:line="276" w:lineRule="auto"/>
              <w:ind w:left="1310" w:hanging="357"/>
              <w:contextualSpacing w:val="0"/>
              <w:rPr>
                <w:rFonts w:cs="Arial"/>
              </w:rPr>
            </w:pPr>
            <w:r w:rsidRPr="003A40D4">
              <w:rPr>
                <w:rFonts w:cs="Arial"/>
              </w:rPr>
              <w:t xml:space="preserve">counsellor; </w:t>
            </w:r>
          </w:p>
          <w:p w:rsidR="001F55F8" w:rsidRPr="003A40D4" w:rsidRDefault="001F55F8" w:rsidP="00D909FB">
            <w:pPr>
              <w:pStyle w:val="ListParagraph"/>
              <w:spacing w:line="276" w:lineRule="auto"/>
              <w:ind w:left="1310"/>
              <w:contextualSpacing w:val="0"/>
              <w:rPr>
                <w:rFonts w:cs="Arial"/>
              </w:rPr>
            </w:pPr>
          </w:p>
          <w:p w:rsidR="003F0E72" w:rsidRDefault="003F0E72" w:rsidP="00D909FB">
            <w:pPr>
              <w:pStyle w:val="ListParagraph"/>
              <w:numPr>
                <w:ilvl w:val="0"/>
                <w:numId w:val="22"/>
              </w:numPr>
              <w:spacing w:line="276" w:lineRule="auto"/>
              <w:ind w:left="1310" w:hanging="357"/>
              <w:contextualSpacing w:val="0"/>
              <w:rPr>
                <w:rFonts w:cs="Arial"/>
              </w:rPr>
            </w:pPr>
            <w:r w:rsidRPr="003A40D4">
              <w:rPr>
                <w:rFonts w:cs="Arial"/>
              </w:rPr>
              <w:t xml:space="preserve">family justice counsellor and/or family dispute resolution professional; </w:t>
            </w:r>
          </w:p>
          <w:p w:rsidR="001F55F8" w:rsidRPr="001F55F8" w:rsidRDefault="001F55F8" w:rsidP="00D909FB">
            <w:pPr>
              <w:pStyle w:val="ListParagraph"/>
              <w:spacing w:line="276" w:lineRule="auto"/>
              <w:rPr>
                <w:rFonts w:cs="Arial"/>
              </w:rPr>
            </w:pPr>
          </w:p>
          <w:p w:rsidR="001F55F8" w:rsidRPr="003A40D4" w:rsidRDefault="001F55F8" w:rsidP="00D909FB">
            <w:pPr>
              <w:pStyle w:val="ListParagraph"/>
              <w:spacing w:line="276" w:lineRule="auto"/>
              <w:ind w:left="1310"/>
              <w:contextualSpacing w:val="0"/>
              <w:rPr>
                <w:rFonts w:cs="Arial"/>
              </w:rPr>
            </w:pPr>
          </w:p>
          <w:p w:rsidR="003F0E72" w:rsidRDefault="003F0E72" w:rsidP="00D909FB">
            <w:pPr>
              <w:pStyle w:val="ListParagraph"/>
              <w:numPr>
                <w:ilvl w:val="0"/>
                <w:numId w:val="22"/>
              </w:numPr>
              <w:spacing w:line="276" w:lineRule="auto"/>
              <w:ind w:left="1310" w:hanging="357"/>
              <w:contextualSpacing w:val="0"/>
              <w:rPr>
                <w:rFonts w:cs="Arial"/>
              </w:rPr>
            </w:pPr>
            <w:r w:rsidRPr="003A40D4">
              <w:rPr>
                <w:rFonts w:cs="Arial"/>
              </w:rPr>
              <w:t xml:space="preserve">mediator; </w:t>
            </w:r>
          </w:p>
          <w:p w:rsidR="001F55F8" w:rsidRPr="003A40D4" w:rsidRDefault="001F55F8" w:rsidP="00D909FB">
            <w:pPr>
              <w:pStyle w:val="ListParagraph"/>
              <w:spacing w:line="276" w:lineRule="auto"/>
              <w:ind w:left="1310"/>
              <w:contextualSpacing w:val="0"/>
              <w:rPr>
                <w:rFonts w:cs="Arial"/>
              </w:rPr>
            </w:pPr>
          </w:p>
          <w:p w:rsidR="003F0E72" w:rsidRDefault="003F0E72" w:rsidP="00D909FB">
            <w:pPr>
              <w:pStyle w:val="ListParagraph"/>
              <w:numPr>
                <w:ilvl w:val="0"/>
                <w:numId w:val="22"/>
              </w:numPr>
              <w:spacing w:line="276" w:lineRule="auto"/>
              <w:ind w:left="1310" w:hanging="357"/>
              <w:contextualSpacing w:val="0"/>
              <w:rPr>
                <w:rFonts w:cs="Arial"/>
              </w:rPr>
            </w:pPr>
            <w:r w:rsidRPr="003A40D4">
              <w:rPr>
                <w:rFonts w:cs="Arial"/>
              </w:rPr>
              <w:t>Native Courtworker;</w:t>
            </w:r>
          </w:p>
          <w:p w:rsidR="001F55F8" w:rsidRPr="001F55F8" w:rsidRDefault="001F55F8" w:rsidP="00D909FB">
            <w:pPr>
              <w:spacing w:line="276" w:lineRule="auto"/>
              <w:rPr>
                <w:rFonts w:cs="Arial"/>
              </w:rPr>
            </w:pPr>
          </w:p>
          <w:p w:rsidR="003F0E72" w:rsidRDefault="003F0E72" w:rsidP="00D909FB">
            <w:pPr>
              <w:pStyle w:val="ListParagraph"/>
              <w:numPr>
                <w:ilvl w:val="0"/>
                <w:numId w:val="22"/>
              </w:numPr>
              <w:spacing w:line="276" w:lineRule="auto"/>
              <w:ind w:left="1310" w:hanging="357"/>
              <w:contextualSpacing w:val="0"/>
              <w:rPr>
                <w:rFonts w:cs="Arial"/>
              </w:rPr>
            </w:pPr>
            <w:r w:rsidRPr="003A40D4">
              <w:rPr>
                <w:rFonts w:cs="Arial"/>
              </w:rPr>
              <w:t>Elder [name]; or</w:t>
            </w:r>
          </w:p>
          <w:p w:rsidR="001F55F8" w:rsidRPr="001F55F8" w:rsidRDefault="001F55F8" w:rsidP="00D909FB">
            <w:pPr>
              <w:spacing w:line="276" w:lineRule="auto"/>
              <w:rPr>
                <w:rFonts w:cs="Arial"/>
              </w:rPr>
            </w:pPr>
          </w:p>
          <w:p w:rsidR="009D17FC" w:rsidRPr="003A40D4" w:rsidRDefault="003F0E72" w:rsidP="00D909FB">
            <w:pPr>
              <w:pStyle w:val="ListParagraph"/>
              <w:numPr>
                <w:ilvl w:val="0"/>
                <w:numId w:val="22"/>
              </w:numPr>
              <w:spacing w:line="276" w:lineRule="auto"/>
              <w:ind w:left="1310" w:hanging="357"/>
              <w:contextualSpacing w:val="0"/>
              <w:rPr>
                <w:rFonts w:cs="Arial"/>
              </w:rPr>
            </w:pPr>
            <w:proofErr w:type="gramStart"/>
            <w:r w:rsidRPr="003A40D4">
              <w:rPr>
                <w:rFonts w:cs="Arial"/>
              </w:rPr>
              <w:t>restorative</w:t>
            </w:r>
            <w:proofErr w:type="gramEnd"/>
            <w:r w:rsidRPr="003A40D4">
              <w:rPr>
                <w:rFonts w:cs="Arial"/>
              </w:rPr>
              <w:t xml:space="preserve"> justice counsellor.</w:t>
            </w:r>
          </w:p>
          <w:p w:rsidR="00CB49CE" w:rsidRPr="003A40D4" w:rsidRDefault="00CB49CE" w:rsidP="00D909FB">
            <w:pPr>
              <w:pStyle w:val="ListParagraph"/>
              <w:spacing w:line="276" w:lineRule="auto"/>
              <w:ind w:left="1310"/>
              <w:contextualSpacing w:val="0"/>
              <w:rPr>
                <w:rFonts w:cs="Arial"/>
              </w:rPr>
            </w:pPr>
          </w:p>
          <w:p w:rsidR="003F0E72" w:rsidRDefault="003F0E72" w:rsidP="00D909FB">
            <w:pPr>
              <w:pStyle w:val="ListParagraph"/>
              <w:numPr>
                <w:ilvl w:val="0"/>
                <w:numId w:val="21"/>
              </w:numPr>
              <w:spacing w:line="276" w:lineRule="auto"/>
              <w:ind w:left="743" w:hanging="357"/>
              <w:contextualSpacing w:val="0"/>
              <w:rPr>
                <w:rFonts w:cs="Arial"/>
              </w:rPr>
            </w:pPr>
            <w:r w:rsidRPr="003A40D4">
              <w:rPr>
                <w:rFonts w:cs="Arial"/>
              </w:rPr>
              <w:t xml:space="preserve">If you are at a public place (in the presence of [name]) when other adults are present, but not in a private vehicle. </w:t>
            </w:r>
          </w:p>
          <w:p w:rsidR="001F55F8" w:rsidRPr="003A40D4" w:rsidRDefault="001F55F8" w:rsidP="00D909FB">
            <w:pPr>
              <w:pStyle w:val="ListParagraph"/>
              <w:spacing w:line="276" w:lineRule="auto"/>
              <w:ind w:left="743"/>
              <w:contextualSpacing w:val="0"/>
              <w:rPr>
                <w:rFonts w:cs="Arial"/>
              </w:rPr>
            </w:pPr>
          </w:p>
          <w:p w:rsidR="003F0E72" w:rsidRPr="003A40D4" w:rsidRDefault="003F0E72" w:rsidP="00D909FB">
            <w:pPr>
              <w:spacing w:line="276" w:lineRule="auto"/>
              <w:ind w:left="743" w:hanging="425"/>
              <w:rPr>
                <w:rFonts w:cs="Arial"/>
              </w:rPr>
            </w:pPr>
            <w:r w:rsidRPr="003A40D4">
              <w:rPr>
                <w:rFonts w:cs="Arial"/>
              </w:rPr>
              <w:t>k.</w:t>
            </w:r>
            <w:r w:rsidRPr="003A40D4">
              <w:rPr>
                <w:rFonts w:cs="Arial"/>
              </w:rPr>
              <w:tab/>
              <w:t>If it is d</w:t>
            </w:r>
            <w:r w:rsidRPr="003A40D4">
              <w:t xml:space="preserve">uring scheduled court appearances and conferences. If it is an in-person appearance or conference, a sheriff must be present unless </w:t>
            </w:r>
            <w:r w:rsidR="00F25D92" w:rsidRPr="003A40D4">
              <w:t>an associate judge</w:t>
            </w:r>
            <w:r w:rsidRPr="003A40D4">
              <w:t>, judge or judicial justice waives the requirement</w:t>
            </w:r>
            <w:r w:rsidRPr="003A40D4">
              <w:rPr>
                <w:rFonts w:cs="Arial"/>
              </w:rPr>
              <w:t>.</w:t>
            </w:r>
          </w:p>
        </w:tc>
      </w:tr>
      <w:tr w:rsidR="003F0E72" w:rsidRPr="003A40D4" w:rsidTr="00431920">
        <w:trPr>
          <w:trHeight w:val="49"/>
        </w:trPr>
        <w:tc>
          <w:tcPr>
            <w:tcW w:w="2127" w:type="dxa"/>
          </w:tcPr>
          <w:p w:rsidR="003F0E72" w:rsidRPr="003A40D4" w:rsidRDefault="003F0E72" w:rsidP="00D909FB">
            <w:pPr>
              <w:spacing w:line="276" w:lineRule="auto"/>
              <w:rPr>
                <w:caps/>
              </w:rPr>
            </w:pPr>
            <w:r w:rsidRPr="003A40D4">
              <w:t>NO GO COMPLAINANT</w:t>
            </w:r>
          </w:p>
        </w:tc>
        <w:tc>
          <w:tcPr>
            <w:tcW w:w="1275" w:type="dxa"/>
          </w:tcPr>
          <w:p w:rsidR="003F0E72" w:rsidRPr="003A40D4" w:rsidRDefault="003F0E72" w:rsidP="00D909FB">
            <w:pPr>
              <w:spacing w:line="276" w:lineRule="auto"/>
              <w:rPr>
                <w:caps/>
              </w:rPr>
            </w:pPr>
            <w:r w:rsidRPr="003A40D4">
              <w:rPr>
                <w:caps/>
              </w:rPr>
              <w:t>2006</w:t>
            </w:r>
          </w:p>
        </w:tc>
        <w:tc>
          <w:tcPr>
            <w:tcW w:w="7230" w:type="dxa"/>
          </w:tcPr>
          <w:p w:rsidR="003F0E72" w:rsidRPr="003A40D4" w:rsidRDefault="003F0E72" w:rsidP="00D909FB">
            <w:pPr>
              <w:spacing w:line="276" w:lineRule="auto"/>
              <w:rPr>
                <w:i/>
              </w:rPr>
            </w:pPr>
            <w:r w:rsidRPr="003A40D4">
              <w:t>You must not be any place where [name] happens to be. If you see them, you must leave the place immediately without any words or gestures.</w:t>
            </w:r>
          </w:p>
        </w:tc>
      </w:tr>
    </w:tbl>
    <w:p w:rsidR="002A3DBF" w:rsidRPr="003A40D4" w:rsidRDefault="002A3DBF" w:rsidP="00330F32">
      <w:pPr>
        <w:pStyle w:val="Heading1"/>
      </w:pPr>
      <w:bookmarkStart w:id="10" w:name="_Toc483579170"/>
      <w:bookmarkStart w:id="11" w:name="_Toc198900304"/>
      <w:r w:rsidRPr="003A40D4">
        <w:t>Intermittent Sentence</w:t>
      </w:r>
      <w:bookmarkEnd w:id="10"/>
      <w:bookmarkEnd w:id="11"/>
    </w:p>
    <w:tbl>
      <w:tblPr>
        <w:tblStyle w:val="TableGrid"/>
        <w:tblW w:w="10632" w:type="dxa"/>
        <w:tblInd w:w="-5" w:type="dxa"/>
        <w:tblLayout w:type="fixed"/>
        <w:tblLook w:val="04A0" w:firstRow="1" w:lastRow="0" w:firstColumn="1" w:lastColumn="0" w:noHBand="0" w:noVBand="1"/>
      </w:tblPr>
      <w:tblGrid>
        <w:gridCol w:w="2127"/>
        <w:gridCol w:w="1275"/>
        <w:gridCol w:w="7230"/>
      </w:tblGrid>
      <w:tr w:rsidR="002A3DBF" w:rsidRPr="003A40D4" w:rsidTr="00755E8B">
        <w:tc>
          <w:tcPr>
            <w:tcW w:w="2127" w:type="dxa"/>
          </w:tcPr>
          <w:p w:rsidR="002A3DBF" w:rsidRPr="003A40D4" w:rsidRDefault="002A3DBF" w:rsidP="00D909FB">
            <w:pPr>
              <w:spacing w:line="276" w:lineRule="auto"/>
              <w:rPr>
                <w:rFonts w:cs="Arial"/>
              </w:rPr>
            </w:pPr>
            <w:r w:rsidRPr="003A40D4">
              <w:rPr>
                <w:rFonts w:cs="Arial"/>
              </w:rPr>
              <w:t>INTERMITTENT SENTENCE</w:t>
            </w:r>
            <w:r w:rsidR="00C61ACD" w:rsidRPr="003A40D4">
              <w:rPr>
                <w:rFonts w:cs="Arial"/>
              </w:rPr>
              <w:t xml:space="preserve"> </w:t>
            </w:r>
          </w:p>
          <w:p w:rsidR="00CA1711" w:rsidRPr="003A40D4" w:rsidRDefault="00E16C9E" w:rsidP="00D909FB">
            <w:pPr>
              <w:spacing w:line="276" w:lineRule="auto"/>
              <w:rPr>
                <w:rFonts w:cs="Arial"/>
                <w:sz w:val="22"/>
                <w:szCs w:val="22"/>
              </w:rPr>
            </w:pPr>
            <w:r w:rsidRPr="003A40D4">
              <w:rPr>
                <w:rFonts w:cs="Arial"/>
              </w:rPr>
              <w:t>M</w:t>
            </w:r>
            <w:r w:rsidR="00C61ACD" w:rsidRPr="003A40D4">
              <w:rPr>
                <w:rFonts w:cs="Arial"/>
              </w:rPr>
              <w:t>andatory</w:t>
            </w:r>
            <w:r w:rsidRPr="003A40D4">
              <w:rPr>
                <w:rFonts w:cs="Arial"/>
              </w:rPr>
              <w:br/>
            </w:r>
          </w:p>
          <w:p w:rsidR="004D4E31" w:rsidRPr="003A40D4" w:rsidRDefault="004D4E31" w:rsidP="00D909FB">
            <w:pPr>
              <w:spacing w:line="276" w:lineRule="auto"/>
              <w:rPr>
                <w:rFonts w:cs="Arial"/>
                <w:sz w:val="22"/>
                <w:szCs w:val="22"/>
              </w:rPr>
            </w:pPr>
          </w:p>
          <w:p w:rsidR="00C61ACD" w:rsidRPr="003A40D4" w:rsidRDefault="00E16C9E" w:rsidP="00D909FB">
            <w:pPr>
              <w:spacing w:line="276" w:lineRule="auto"/>
              <w:rPr>
                <w:rFonts w:cs="Arial"/>
                <w:bCs/>
                <w:szCs w:val="24"/>
              </w:rPr>
            </w:pPr>
            <w:r w:rsidRPr="003A40D4">
              <w:rPr>
                <w:rFonts w:cs="Arial"/>
                <w:szCs w:val="24"/>
              </w:rPr>
              <w:t>Picklist item 2007 in the court clerk’s system comprises these three compulsory conditions</w:t>
            </w:r>
          </w:p>
        </w:tc>
        <w:tc>
          <w:tcPr>
            <w:tcW w:w="1275" w:type="dxa"/>
          </w:tcPr>
          <w:p w:rsidR="002A3DBF" w:rsidRPr="003A40D4" w:rsidRDefault="002A3DBF" w:rsidP="00D909FB">
            <w:pPr>
              <w:spacing w:line="276" w:lineRule="auto"/>
              <w:jc w:val="both"/>
              <w:rPr>
                <w:rFonts w:cs="Arial"/>
                <w:szCs w:val="24"/>
              </w:rPr>
            </w:pPr>
            <w:r w:rsidRPr="003A40D4">
              <w:rPr>
                <w:rFonts w:cs="Arial"/>
                <w:szCs w:val="24"/>
              </w:rPr>
              <w:t>2007</w:t>
            </w:r>
          </w:p>
        </w:tc>
        <w:tc>
          <w:tcPr>
            <w:tcW w:w="7230" w:type="dxa"/>
            <w:vAlign w:val="center"/>
          </w:tcPr>
          <w:p w:rsidR="002A3DBF" w:rsidRDefault="00010CAF" w:rsidP="00D909FB">
            <w:pPr>
              <w:spacing w:line="276" w:lineRule="auto"/>
              <w:rPr>
                <w:rFonts w:cs="Arial"/>
              </w:rPr>
            </w:pPr>
            <w:r w:rsidRPr="003A40D4">
              <w:rPr>
                <w:rFonts w:cs="Arial"/>
              </w:rPr>
              <w:t xml:space="preserve">You are sentenced to </w:t>
            </w:r>
            <w:r w:rsidR="00D87D63" w:rsidRPr="003A40D4">
              <w:rPr>
                <w:rFonts w:cs="Arial"/>
              </w:rPr>
              <w:t>[number]</w:t>
            </w:r>
            <w:r w:rsidR="00AB6053" w:rsidRPr="003A40D4">
              <w:rPr>
                <w:rFonts w:cs="Arial"/>
              </w:rPr>
              <w:t xml:space="preserve"> days</w:t>
            </w:r>
            <w:r w:rsidR="002A3DBF" w:rsidRPr="003A40D4">
              <w:rPr>
                <w:rFonts w:cs="Arial"/>
              </w:rPr>
              <w:t>. You must serve this sentence int</w:t>
            </w:r>
            <w:r w:rsidR="00EE35F5" w:rsidRPr="003A40D4">
              <w:rPr>
                <w:rFonts w:cs="Arial"/>
              </w:rPr>
              <w:t>ermittently starting on [day of week]</w:t>
            </w:r>
            <w:r w:rsidRPr="003A40D4">
              <w:rPr>
                <w:rFonts w:cs="Arial"/>
              </w:rPr>
              <w:t xml:space="preserve"> at </w:t>
            </w:r>
            <w:r w:rsidR="00D87D63" w:rsidRPr="003A40D4">
              <w:rPr>
                <w:rFonts w:cs="Arial"/>
              </w:rPr>
              <w:t xml:space="preserve">[time] </w:t>
            </w:r>
            <w:r w:rsidR="00EE35F5" w:rsidRPr="003A40D4">
              <w:rPr>
                <w:rFonts w:cs="Arial"/>
              </w:rPr>
              <w:t>(AM/</w:t>
            </w:r>
            <w:r w:rsidRPr="003A40D4">
              <w:rPr>
                <w:rFonts w:cs="Arial"/>
              </w:rPr>
              <w:t>PM</w:t>
            </w:r>
            <w:r w:rsidR="00EE35F5" w:rsidRPr="003A40D4">
              <w:rPr>
                <w:rFonts w:cs="Arial"/>
              </w:rPr>
              <w:t>), ending on [day of week]</w:t>
            </w:r>
            <w:r w:rsidRPr="003A40D4">
              <w:rPr>
                <w:rFonts w:cs="Arial"/>
              </w:rPr>
              <w:t xml:space="preserve"> at </w:t>
            </w:r>
            <w:r w:rsidR="00D87D63" w:rsidRPr="003A40D4">
              <w:rPr>
                <w:rFonts w:cs="Arial"/>
              </w:rPr>
              <w:t xml:space="preserve">[time] </w:t>
            </w:r>
            <w:r w:rsidR="00EE35F5" w:rsidRPr="003A40D4">
              <w:rPr>
                <w:rFonts w:cs="Arial"/>
              </w:rPr>
              <w:t>(AM/</w:t>
            </w:r>
            <w:r w:rsidR="002A3DBF" w:rsidRPr="003A40D4">
              <w:rPr>
                <w:rFonts w:cs="Arial"/>
              </w:rPr>
              <w:t>PM</w:t>
            </w:r>
            <w:r w:rsidR="00EE35F5" w:rsidRPr="003A40D4">
              <w:rPr>
                <w:rFonts w:cs="Arial"/>
              </w:rPr>
              <w:t>)</w:t>
            </w:r>
            <w:r w:rsidR="002A3DBF" w:rsidRPr="003A40D4">
              <w:rPr>
                <w:rFonts w:cs="Arial"/>
              </w:rPr>
              <w:t xml:space="preserve"> on consecutive weeks starting on</w:t>
            </w:r>
            <w:r w:rsidRPr="003A40D4">
              <w:rPr>
                <w:rFonts w:cs="Arial"/>
              </w:rPr>
              <w:t xml:space="preserve"> </w:t>
            </w:r>
            <w:r w:rsidR="00D87D63" w:rsidRPr="003A40D4">
              <w:rPr>
                <w:rFonts w:cs="Arial"/>
              </w:rPr>
              <w:t>[date]</w:t>
            </w:r>
            <w:r w:rsidRPr="003A40D4">
              <w:rPr>
                <w:rFonts w:cs="Arial"/>
              </w:rPr>
              <w:t xml:space="preserve"> </w:t>
            </w:r>
            <w:r w:rsidR="002A3DBF" w:rsidRPr="003A40D4">
              <w:rPr>
                <w:rFonts w:cs="Arial"/>
              </w:rPr>
              <w:t>at the (</w:t>
            </w:r>
            <w:r w:rsidR="00EE35F5" w:rsidRPr="003A40D4">
              <w:rPr>
                <w:rFonts w:cs="Arial"/>
              </w:rPr>
              <w:t xml:space="preserve">specific </w:t>
            </w:r>
            <w:r w:rsidR="009F72B8" w:rsidRPr="003A40D4">
              <w:rPr>
                <w:rFonts w:cs="Arial"/>
              </w:rPr>
              <w:t>police station/correctional centre</w:t>
            </w:r>
            <w:r w:rsidRPr="003A40D4">
              <w:rPr>
                <w:rFonts w:cs="Arial"/>
              </w:rPr>
              <w:t xml:space="preserve">), in </w:t>
            </w:r>
            <w:r w:rsidR="00D87D63" w:rsidRPr="003A40D4">
              <w:rPr>
                <w:rFonts w:cs="Arial"/>
              </w:rPr>
              <w:t>[city/town]</w:t>
            </w:r>
            <w:r w:rsidR="00076E29" w:rsidRPr="003A40D4">
              <w:rPr>
                <w:rFonts w:cs="Arial"/>
              </w:rPr>
              <w:t>,</w:t>
            </w:r>
            <w:r w:rsidR="002A3DBF" w:rsidRPr="003A40D4">
              <w:rPr>
                <w:rFonts w:cs="Arial"/>
              </w:rPr>
              <w:t xml:space="preserve"> </w:t>
            </w:r>
            <w:r w:rsidR="00AB6053" w:rsidRPr="003A40D4">
              <w:rPr>
                <w:rFonts w:cs="Arial"/>
              </w:rPr>
              <w:t>BC.</w:t>
            </w:r>
          </w:p>
          <w:p w:rsidR="001F55F8" w:rsidRPr="003A40D4" w:rsidRDefault="001F55F8" w:rsidP="00D909FB">
            <w:pPr>
              <w:spacing w:line="276" w:lineRule="auto"/>
              <w:rPr>
                <w:rFonts w:cs="Arial"/>
              </w:rPr>
            </w:pPr>
          </w:p>
          <w:p w:rsidR="002A3DBF" w:rsidRDefault="002A3DBF" w:rsidP="00D909FB">
            <w:pPr>
              <w:spacing w:line="276" w:lineRule="auto"/>
              <w:rPr>
                <w:rFonts w:cs="Arial"/>
                <w:b/>
                <w:u w:val="single"/>
              </w:rPr>
            </w:pPr>
            <w:r w:rsidRPr="003A40D4">
              <w:rPr>
                <w:rFonts w:cs="Arial"/>
                <w:b/>
                <w:u w:val="single"/>
              </w:rPr>
              <w:t>Probation Order</w:t>
            </w:r>
          </w:p>
          <w:p w:rsidR="001F55F8" w:rsidRPr="003A40D4" w:rsidRDefault="001F55F8" w:rsidP="00D909FB">
            <w:pPr>
              <w:spacing w:line="276" w:lineRule="auto"/>
              <w:rPr>
                <w:rFonts w:cs="Arial"/>
              </w:rPr>
            </w:pPr>
          </w:p>
          <w:p w:rsidR="002A3DBF" w:rsidRDefault="002A3DBF" w:rsidP="00D909FB">
            <w:pPr>
              <w:spacing w:line="276" w:lineRule="auto"/>
              <w:rPr>
                <w:rFonts w:cs="Arial"/>
                <w:i/>
              </w:rPr>
            </w:pPr>
            <w:r w:rsidRPr="003A40D4">
              <w:rPr>
                <w:rFonts w:cs="Arial"/>
              </w:rPr>
              <w:t>At all times when you are not in custody on this order</w:t>
            </w:r>
            <w:r w:rsidR="00AB6053" w:rsidRPr="003A40D4">
              <w:rPr>
                <w:rFonts w:cs="Arial"/>
              </w:rPr>
              <w:t xml:space="preserve"> (</w:t>
            </w:r>
            <w:r w:rsidR="00692747" w:rsidRPr="003A40D4">
              <w:rPr>
                <w:rFonts w:cs="Arial"/>
              </w:rPr>
              <w:t>until the completion</w:t>
            </w:r>
            <w:r w:rsidR="00D87D63" w:rsidRPr="003A40D4">
              <w:rPr>
                <w:rFonts w:cs="Arial"/>
              </w:rPr>
              <w:t xml:space="preserve"> of the sentence/</w:t>
            </w:r>
            <w:r w:rsidR="00010CAF" w:rsidRPr="003A40D4">
              <w:rPr>
                <w:rFonts w:cs="Arial"/>
              </w:rPr>
              <w:t xml:space="preserve">for </w:t>
            </w:r>
            <w:r w:rsidR="00D87D63" w:rsidRPr="003A40D4">
              <w:rPr>
                <w:rFonts w:cs="Arial"/>
              </w:rPr>
              <w:t>[number]</w:t>
            </w:r>
            <w:r w:rsidR="00010CAF" w:rsidRPr="003A40D4">
              <w:rPr>
                <w:rFonts w:cs="Arial"/>
              </w:rPr>
              <w:t xml:space="preserve"> </w:t>
            </w:r>
            <w:r w:rsidRPr="003A40D4">
              <w:rPr>
                <w:rFonts w:cs="Arial"/>
              </w:rPr>
              <w:t>months)</w:t>
            </w:r>
            <w:r w:rsidRPr="003A40D4">
              <w:rPr>
                <w:rFonts w:cs="Arial"/>
                <w:i/>
              </w:rPr>
              <w:t xml:space="preserve">, </w:t>
            </w:r>
            <w:r w:rsidRPr="003A40D4">
              <w:rPr>
                <w:rFonts w:cs="Arial"/>
              </w:rPr>
              <w:t>you are on probation with the following conditions:</w:t>
            </w:r>
            <w:r w:rsidRPr="003A40D4">
              <w:rPr>
                <w:rFonts w:cs="Arial"/>
                <w:i/>
              </w:rPr>
              <w:t xml:space="preserve"> </w:t>
            </w:r>
          </w:p>
          <w:p w:rsidR="001F55F8" w:rsidRPr="003A40D4" w:rsidRDefault="001F55F8" w:rsidP="00D909FB">
            <w:pPr>
              <w:spacing w:line="276" w:lineRule="auto"/>
              <w:rPr>
                <w:rFonts w:cs="Arial"/>
                <w:i/>
              </w:rPr>
            </w:pPr>
          </w:p>
          <w:p w:rsidR="00ED1E90" w:rsidRDefault="00D40B13" w:rsidP="00D909FB">
            <w:pPr>
              <w:pStyle w:val="ListParagraph"/>
              <w:numPr>
                <w:ilvl w:val="0"/>
                <w:numId w:val="9"/>
              </w:numPr>
              <w:spacing w:line="276" w:lineRule="auto"/>
              <w:ind w:left="426" w:hanging="426"/>
              <w:contextualSpacing w:val="0"/>
              <w:rPr>
                <w:rFonts w:cs="Arial"/>
              </w:rPr>
            </w:pPr>
            <w:r w:rsidRPr="003A40D4">
              <w:rPr>
                <w:rFonts w:cs="Arial"/>
              </w:rPr>
              <w:t>Keep</w:t>
            </w:r>
            <w:r w:rsidR="00ED1E90" w:rsidRPr="003A40D4">
              <w:rPr>
                <w:rFonts w:cs="Arial"/>
              </w:rPr>
              <w:t xml:space="preserve"> the peace and be of good behaviour.</w:t>
            </w:r>
          </w:p>
          <w:p w:rsidR="001F55F8" w:rsidRPr="001F55F8" w:rsidRDefault="001F55F8" w:rsidP="00D909FB">
            <w:pPr>
              <w:spacing w:line="276" w:lineRule="auto"/>
              <w:rPr>
                <w:rFonts w:cs="Arial"/>
              </w:rPr>
            </w:pPr>
          </w:p>
          <w:p w:rsidR="00ED1E90" w:rsidRDefault="00D40B13" w:rsidP="00D909FB">
            <w:pPr>
              <w:pStyle w:val="ListParagraph"/>
              <w:numPr>
                <w:ilvl w:val="0"/>
                <w:numId w:val="9"/>
              </w:numPr>
              <w:spacing w:line="276" w:lineRule="auto"/>
              <w:ind w:left="426" w:hanging="426"/>
              <w:contextualSpacing w:val="0"/>
              <w:rPr>
                <w:rFonts w:cs="Arial"/>
              </w:rPr>
            </w:pPr>
            <w:r w:rsidRPr="003A40D4">
              <w:rPr>
                <w:rFonts w:cs="Arial"/>
              </w:rPr>
              <w:t>Appear</w:t>
            </w:r>
            <w:r w:rsidR="00ED1E90" w:rsidRPr="003A40D4">
              <w:rPr>
                <w:rFonts w:cs="Arial"/>
              </w:rPr>
              <w:t xml:space="preserve"> before the court when required to do so by the court.</w:t>
            </w:r>
          </w:p>
          <w:p w:rsidR="001F55F8" w:rsidRPr="001F55F8" w:rsidRDefault="001F55F8" w:rsidP="00D909FB">
            <w:pPr>
              <w:spacing w:line="276" w:lineRule="auto"/>
              <w:rPr>
                <w:rFonts w:cs="Arial"/>
              </w:rPr>
            </w:pPr>
          </w:p>
          <w:p w:rsidR="00000146" w:rsidRPr="003A40D4" w:rsidRDefault="00D40B13" w:rsidP="00D909FB">
            <w:pPr>
              <w:pStyle w:val="ListParagraph"/>
              <w:numPr>
                <w:ilvl w:val="0"/>
                <w:numId w:val="9"/>
              </w:numPr>
              <w:spacing w:line="276" w:lineRule="auto"/>
              <w:ind w:left="426" w:hanging="426"/>
              <w:contextualSpacing w:val="0"/>
              <w:rPr>
                <w:rFonts w:cs="Arial"/>
              </w:rPr>
            </w:pPr>
            <w:r w:rsidRPr="003A40D4">
              <w:rPr>
                <w:rFonts w:cs="Arial"/>
              </w:rPr>
              <w:t>Notify</w:t>
            </w:r>
            <w:r w:rsidR="007E197D" w:rsidRPr="003A40D4">
              <w:rPr>
                <w:rFonts w:cs="Arial"/>
              </w:rPr>
              <w:t xml:space="preserve"> the court or your</w:t>
            </w:r>
            <w:r w:rsidR="00ED1E90" w:rsidRPr="003A40D4">
              <w:rPr>
                <w:rFonts w:cs="Arial"/>
              </w:rPr>
              <w:t xml:space="preserve"> probation officer in advance of any change o</w:t>
            </w:r>
            <w:r w:rsidR="007E197D" w:rsidRPr="003A40D4">
              <w:rPr>
                <w:rFonts w:cs="Arial"/>
              </w:rPr>
              <w:t>f name or address</w:t>
            </w:r>
            <w:r w:rsidR="00692747" w:rsidRPr="003A40D4">
              <w:rPr>
                <w:rFonts w:cs="Arial"/>
              </w:rPr>
              <w:t xml:space="preserve"> and </w:t>
            </w:r>
            <w:r w:rsidR="00ED1E90" w:rsidRPr="003A40D4">
              <w:rPr>
                <w:rFonts w:cs="Arial"/>
              </w:rPr>
              <w:t>no</w:t>
            </w:r>
            <w:r w:rsidR="003F5E36" w:rsidRPr="003A40D4">
              <w:rPr>
                <w:rFonts w:cs="Arial"/>
              </w:rPr>
              <w:t xml:space="preserve">tify the court or the </w:t>
            </w:r>
            <w:r w:rsidR="00ED1E90" w:rsidRPr="003A40D4">
              <w:rPr>
                <w:rFonts w:cs="Arial"/>
              </w:rPr>
              <w:t xml:space="preserve">officer of any change of employment or occupation. </w:t>
            </w:r>
          </w:p>
        </w:tc>
      </w:tr>
      <w:tr w:rsidR="00DE477E" w:rsidRPr="003A40D4" w:rsidTr="00755E8B">
        <w:tc>
          <w:tcPr>
            <w:tcW w:w="2127" w:type="dxa"/>
          </w:tcPr>
          <w:p w:rsidR="00DE477E" w:rsidRPr="003A40D4" w:rsidRDefault="00DF7D81" w:rsidP="00D909FB">
            <w:pPr>
              <w:spacing w:line="276" w:lineRule="auto"/>
              <w:rPr>
                <w:rFonts w:cs="Arial"/>
              </w:rPr>
            </w:pPr>
            <w:r w:rsidRPr="003A40D4">
              <w:rPr>
                <w:rFonts w:cs="Arial"/>
              </w:rPr>
              <w:t>Intermittent S</w:t>
            </w:r>
            <w:r w:rsidR="00DE477E" w:rsidRPr="003A40D4">
              <w:rPr>
                <w:rFonts w:cs="Arial"/>
              </w:rPr>
              <w:t>obriety</w:t>
            </w:r>
          </w:p>
        </w:tc>
        <w:tc>
          <w:tcPr>
            <w:tcW w:w="1275" w:type="dxa"/>
          </w:tcPr>
          <w:p w:rsidR="00DE477E" w:rsidRPr="003A40D4" w:rsidRDefault="00DE477E" w:rsidP="00D909FB">
            <w:pPr>
              <w:spacing w:line="276" w:lineRule="auto"/>
              <w:rPr>
                <w:rFonts w:cs="Arial"/>
                <w:szCs w:val="24"/>
              </w:rPr>
            </w:pPr>
            <w:r w:rsidRPr="003A40D4">
              <w:rPr>
                <w:rFonts w:cs="Arial"/>
                <w:szCs w:val="24"/>
              </w:rPr>
              <w:t>2007-1</w:t>
            </w:r>
          </w:p>
        </w:tc>
        <w:tc>
          <w:tcPr>
            <w:tcW w:w="7230" w:type="dxa"/>
            <w:vAlign w:val="center"/>
          </w:tcPr>
          <w:p w:rsidR="00DE477E" w:rsidRPr="003A40D4" w:rsidRDefault="00DE477E" w:rsidP="00D909FB">
            <w:pPr>
              <w:spacing w:line="276" w:lineRule="auto"/>
              <w:rPr>
                <w:rFonts w:cs="Arial"/>
              </w:rPr>
            </w:pPr>
            <w:r w:rsidRPr="003A40D4">
              <w:rPr>
                <w:rFonts w:cs="Arial"/>
              </w:rPr>
              <w:t>On each occasion when a part of the intermittent jail sentence is to be served, you must arrive at the place where the sentence is to be served on time and in a sober condition</w:t>
            </w:r>
            <w:r w:rsidR="00CC7948" w:rsidRPr="003A40D4">
              <w:rPr>
                <w:rFonts w:cs="Arial"/>
              </w:rPr>
              <w:t>,</w:t>
            </w:r>
            <w:r w:rsidRPr="003A40D4">
              <w:rPr>
                <w:rFonts w:cs="Arial"/>
              </w:rPr>
              <w:t xml:space="preserve"> without any alcohol, intoxicating substance</w:t>
            </w:r>
            <w:r w:rsidR="006A052E" w:rsidRPr="003A40D4">
              <w:rPr>
                <w:rFonts w:cs="Arial"/>
              </w:rPr>
              <w:t>s</w:t>
            </w:r>
            <w:r w:rsidRPr="003A40D4">
              <w:rPr>
                <w:rFonts w:cs="Arial"/>
              </w:rPr>
              <w:t xml:space="preserve"> or drugs in your body except with a medical prescription.</w:t>
            </w:r>
          </w:p>
        </w:tc>
      </w:tr>
      <w:tr w:rsidR="00DE477E" w:rsidRPr="003A40D4" w:rsidTr="00755E8B">
        <w:trPr>
          <w:trHeight w:val="692"/>
        </w:trPr>
        <w:tc>
          <w:tcPr>
            <w:tcW w:w="2127" w:type="dxa"/>
          </w:tcPr>
          <w:p w:rsidR="00DE477E" w:rsidRPr="003A40D4" w:rsidRDefault="00DF7D81" w:rsidP="00D909FB">
            <w:pPr>
              <w:spacing w:line="276" w:lineRule="auto"/>
              <w:rPr>
                <w:rFonts w:cs="Arial"/>
              </w:rPr>
            </w:pPr>
            <w:r w:rsidRPr="003A40D4">
              <w:rPr>
                <w:rFonts w:cs="Arial"/>
              </w:rPr>
              <w:t>Intermittent M</w:t>
            </w:r>
            <w:r w:rsidR="00DE477E" w:rsidRPr="003A40D4">
              <w:rPr>
                <w:rFonts w:cs="Arial"/>
              </w:rPr>
              <w:t>edication</w:t>
            </w:r>
          </w:p>
        </w:tc>
        <w:tc>
          <w:tcPr>
            <w:tcW w:w="1275" w:type="dxa"/>
          </w:tcPr>
          <w:p w:rsidR="00DE477E" w:rsidRPr="003A40D4" w:rsidRDefault="00DE477E" w:rsidP="00D909FB">
            <w:pPr>
              <w:spacing w:line="276" w:lineRule="auto"/>
              <w:rPr>
                <w:rFonts w:cs="Arial"/>
                <w:szCs w:val="24"/>
              </w:rPr>
            </w:pPr>
            <w:r w:rsidRPr="003A40D4">
              <w:rPr>
                <w:rFonts w:cs="Arial"/>
                <w:szCs w:val="24"/>
              </w:rPr>
              <w:t>2007-2</w:t>
            </w:r>
          </w:p>
        </w:tc>
        <w:tc>
          <w:tcPr>
            <w:tcW w:w="7230" w:type="dxa"/>
            <w:vAlign w:val="center"/>
          </w:tcPr>
          <w:p w:rsidR="00DE477E" w:rsidRPr="003A40D4" w:rsidRDefault="00DE477E" w:rsidP="00D909FB">
            <w:pPr>
              <w:spacing w:line="276" w:lineRule="auto"/>
              <w:rPr>
                <w:rFonts w:cs="Arial"/>
              </w:rPr>
            </w:pPr>
            <w:r w:rsidRPr="003A40D4">
              <w:rPr>
                <w:rFonts w:cs="Arial"/>
              </w:rPr>
              <w:t>If you need medication while in jail, you must bring the medication in its original container.</w:t>
            </w:r>
          </w:p>
        </w:tc>
      </w:tr>
      <w:tr w:rsidR="003E4A22" w:rsidRPr="003A40D4" w:rsidTr="00755E8B">
        <w:tc>
          <w:tcPr>
            <w:tcW w:w="2127" w:type="dxa"/>
          </w:tcPr>
          <w:p w:rsidR="003E4A22" w:rsidRPr="003A40D4" w:rsidRDefault="00010CAF" w:rsidP="00D909FB">
            <w:pPr>
              <w:spacing w:line="276" w:lineRule="auto"/>
              <w:rPr>
                <w:rFonts w:cs="Arial"/>
              </w:rPr>
            </w:pPr>
            <w:r w:rsidRPr="003A40D4">
              <w:rPr>
                <w:rFonts w:cs="Arial"/>
              </w:rPr>
              <w:t>Intermittent</w:t>
            </w:r>
            <w:r w:rsidR="003E4A22" w:rsidRPr="003A40D4">
              <w:rPr>
                <w:rFonts w:cs="Arial"/>
              </w:rPr>
              <w:t xml:space="preserve"> </w:t>
            </w:r>
            <w:r w:rsidR="000C60E6" w:rsidRPr="003A40D4">
              <w:rPr>
                <w:rFonts w:cs="Arial"/>
              </w:rPr>
              <w:t>F</w:t>
            </w:r>
            <w:r w:rsidR="003E4A22" w:rsidRPr="003A40D4">
              <w:rPr>
                <w:rFonts w:cs="Arial"/>
              </w:rPr>
              <w:t>ollow rules</w:t>
            </w:r>
          </w:p>
        </w:tc>
        <w:tc>
          <w:tcPr>
            <w:tcW w:w="1275" w:type="dxa"/>
          </w:tcPr>
          <w:p w:rsidR="003E4A22" w:rsidRPr="003A40D4" w:rsidRDefault="003E4A22" w:rsidP="00D909FB">
            <w:pPr>
              <w:spacing w:line="276" w:lineRule="auto"/>
              <w:rPr>
                <w:rFonts w:cs="Arial"/>
                <w:szCs w:val="24"/>
              </w:rPr>
            </w:pPr>
            <w:r w:rsidRPr="003A40D4">
              <w:rPr>
                <w:rFonts w:cs="Arial"/>
                <w:szCs w:val="24"/>
              </w:rPr>
              <w:t>2007-3</w:t>
            </w:r>
          </w:p>
        </w:tc>
        <w:tc>
          <w:tcPr>
            <w:tcW w:w="7230" w:type="dxa"/>
          </w:tcPr>
          <w:p w:rsidR="003E4A22" w:rsidRPr="003A40D4" w:rsidRDefault="003E4A22" w:rsidP="00D909FB">
            <w:pPr>
              <w:spacing w:line="276" w:lineRule="auto"/>
              <w:rPr>
                <w:rFonts w:cs="Arial"/>
              </w:rPr>
            </w:pPr>
            <w:r w:rsidRPr="003A40D4">
              <w:rPr>
                <w:rFonts w:cs="Arial"/>
              </w:rPr>
              <w:t>You must follow the rules of the facility where you are serving your sentence.</w:t>
            </w:r>
          </w:p>
        </w:tc>
      </w:tr>
    </w:tbl>
    <w:p w:rsidR="00A13921" w:rsidRPr="003A40D4" w:rsidRDefault="00A13921" w:rsidP="00330F32">
      <w:pPr>
        <w:pStyle w:val="Heading1"/>
      </w:pPr>
      <w:bookmarkStart w:id="12" w:name="_Toc26953412"/>
      <w:bookmarkStart w:id="13" w:name="_Toc198900305"/>
      <w:r w:rsidRPr="003A40D4">
        <w:t>Repor</w:t>
      </w:r>
      <w:r w:rsidR="00381EC8" w:rsidRPr="003A40D4">
        <w:t>ting</w:t>
      </w:r>
      <w:bookmarkEnd w:id="12"/>
      <w:bookmarkEnd w:id="13"/>
    </w:p>
    <w:tbl>
      <w:tblPr>
        <w:tblStyle w:val="TableGrid"/>
        <w:tblW w:w="10627" w:type="dxa"/>
        <w:tblLayout w:type="fixed"/>
        <w:tblLook w:val="04A0" w:firstRow="1" w:lastRow="0" w:firstColumn="1" w:lastColumn="0" w:noHBand="0" w:noVBand="1"/>
      </w:tblPr>
      <w:tblGrid>
        <w:gridCol w:w="2122"/>
        <w:gridCol w:w="1275"/>
        <w:gridCol w:w="7230"/>
      </w:tblGrid>
      <w:tr w:rsidR="00A70714" w:rsidRPr="003A40D4" w:rsidTr="00755E8B">
        <w:tc>
          <w:tcPr>
            <w:tcW w:w="2122" w:type="dxa"/>
          </w:tcPr>
          <w:p w:rsidR="00A13921" w:rsidRPr="003A40D4" w:rsidRDefault="00A13921" w:rsidP="00D909FB">
            <w:pPr>
              <w:spacing w:line="276" w:lineRule="auto"/>
              <w:rPr>
                <w:rFonts w:cs="Arial"/>
              </w:rPr>
            </w:pPr>
            <w:r w:rsidRPr="003A40D4">
              <w:rPr>
                <w:rFonts w:cs="Arial"/>
              </w:rPr>
              <w:t>REPORT</w:t>
            </w:r>
          </w:p>
          <w:p w:rsidR="002D7156" w:rsidRPr="003A40D4" w:rsidRDefault="002D7156" w:rsidP="00D909FB">
            <w:pPr>
              <w:spacing w:line="276" w:lineRule="auto"/>
              <w:rPr>
                <w:rFonts w:cs="Arial"/>
                <w:sz w:val="20"/>
              </w:rPr>
            </w:pPr>
          </w:p>
        </w:tc>
        <w:tc>
          <w:tcPr>
            <w:tcW w:w="1275" w:type="dxa"/>
          </w:tcPr>
          <w:p w:rsidR="00A13921" w:rsidRPr="003A40D4" w:rsidRDefault="009F0647" w:rsidP="00D909FB">
            <w:pPr>
              <w:spacing w:line="276" w:lineRule="auto"/>
              <w:ind w:left="1668" w:right="-1433" w:hanging="1657"/>
              <w:jc w:val="both"/>
              <w:rPr>
                <w:rFonts w:cs="Arial"/>
              </w:rPr>
            </w:pPr>
            <w:r w:rsidRPr="003A40D4">
              <w:rPr>
                <w:rFonts w:cs="Arial"/>
              </w:rPr>
              <w:t>2</w:t>
            </w:r>
            <w:r w:rsidR="00A13921" w:rsidRPr="003A40D4">
              <w:rPr>
                <w:rFonts w:cs="Arial"/>
              </w:rPr>
              <w:t>101</w:t>
            </w:r>
          </w:p>
        </w:tc>
        <w:tc>
          <w:tcPr>
            <w:tcW w:w="7230" w:type="dxa"/>
          </w:tcPr>
          <w:p w:rsidR="002D7156" w:rsidRPr="003A40D4" w:rsidRDefault="00A13921" w:rsidP="00D909FB">
            <w:pPr>
              <w:spacing w:line="276" w:lineRule="auto"/>
              <w:rPr>
                <w:rFonts w:cs="Arial"/>
              </w:rPr>
            </w:pPr>
            <w:r w:rsidRPr="003A40D4">
              <w:rPr>
                <w:rFonts w:cs="Arial"/>
              </w:rPr>
              <w:t>You</w:t>
            </w:r>
            <w:r w:rsidR="00381EC8" w:rsidRPr="003A40D4">
              <w:rPr>
                <w:rFonts w:cs="Arial"/>
              </w:rPr>
              <w:t xml:space="preserve"> must repo</w:t>
            </w:r>
            <w:r w:rsidR="00B90CBC" w:rsidRPr="003A40D4">
              <w:rPr>
                <w:rFonts w:cs="Arial"/>
              </w:rPr>
              <w:t>r</w:t>
            </w:r>
            <w:r w:rsidRPr="003A40D4">
              <w:rPr>
                <w:rFonts w:cs="Arial"/>
              </w:rPr>
              <w:t xml:space="preserve">t </w:t>
            </w:r>
            <w:r w:rsidR="00EF5B92" w:rsidRPr="003A40D4">
              <w:rPr>
                <w:rFonts w:cs="Arial"/>
              </w:rPr>
              <w:t>in person to a probation officer</w:t>
            </w:r>
            <w:r w:rsidR="00010CAF" w:rsidRPr="003A40D4">
              <w:rPr>
                <w:rFonts w:cs="Arial"/>
              </w:rPr>
              <w:t xml:space="preserve"> at </w:t>
            </w:r>
            <w:r w:rsidR="00D87D63" w:rsidRPr="003A40D4">
              <w:rPr>
                <w:rFonts w:cs="Arial"/>
              </w:rPr>
              <w:t>[location/address]</w:t>
            </w:r>
            <w:r w:rsidR="00B04EB0" w:rsidRPr="003A40D4">
              <w:rPr>
                <w:rFonts w:cs="Arial"/>
              </w:rPr>
              <w:t xml:space="preserve"> </w:t>
            </w:r>
            <w:r w:rsidRPr="003A40D4">
              <w:rPr>
                <w:rFonts w:cs="Arial"/>
              </w:rPr>
              <w:t xml:space="preserve">by 3:00 </w:t>
            </w:r>
            <w:r w:rsidR="00381EC8" w:rsidRPr="003A40D4">
              <w:rPr>
                <w:rFonts w:cs="Arial"/>
              </w:rPr>
              <w:t>P</w:t>
            </w:r>
            <w:r w:rsidRPr="003A40D4">
              <w:rPr>
                <w:rFonts w:cs="Arial"/>
              </w:rPr>
              <w:t xml:space="preserve">M today </w:t>
            </w:r>
            <w:r w:rsidR="00D87D63" w:rsidRPr="003A40D4">
              <w:rPr>
                <w:rFonts w:cs="Arial"/>
              </w:rPr>
              <w:t>[date and time]</w:t>
            </w:r>
            <w:r w:rsidRPr="003A40D4">
              <w:rPr>
                <w:rFonts w:cs="Arial"/>
              </w:rPr>
              <w:t xml:space="preserve"> and after that, you must report as </w:t>
            </w:r>
            <w:r w:rsidR="00381EC8" w:rsidRPr="003A40D4">
              <w:rPr>
                <w:rFonts w:cs="Arial"/>
              </w:rPr>
              <w:t>directed</w:t>
            </w:r>
            <w:r w:rsidR="003F5E36" w:rsidRPr="003A40D4">
              <w:rPr>
                <w:rFonts w:cs="Arial"/>
              </w:rPr>
              <w:t xml:space="preserve"> by your</w:t>
            </w:r>
            <w:r w:rsidR="00D87D63" w:rsidRPr="003A40D4">
              <w:rPr>
                <w:rFonts w:cs="Arial"/>
              </w:rPr>
              <w:t xml:space="preserve"> probation</w:t>
            </w:r>
            <w:r w:rsidR="003F5E36" w:rsidRPr="003A40D4">
              <w:rPr>
                <w:rFonts w:cs="Arial"/>
              </w:rPr>
              <w:t xml:space="preserve"> </w:t>
            </w:r>
            <w:r w:rsidR="00EF5B92" w:rsidRPr="003A40D4">
              <w:rPr>
                <w:rFonts w:cs="Arial"/>
              </w:rPr>
              <w:t>officer</w:t>
            </w:r>
            <w:r w:rsidRPr="003A40D4">
              <w:rPr>
                <w:rFonts w:cs="Arial"/>
              </w:rPr>
              <w:t>.</w:t>
            </w:r>
            <w:r w:rsidR="00184749" w:rsidRPr="003A40D4">
              <w:rPr>
                <w:rFonts w:cs="Arial"/>
              </w:rPr>
              <w:t xml:space="preserve"> </w:t>
            </w:r>
            <w:r w:rsidR="00184749" w:rsidRPr="003A40D4">
              <w:rPr>
                <w:rFonts w:cs="Arial"/>
                <w:color w:val="000000" w:themeColor="text1"/>
              </w:rPr>
              <w:t xml:space="preserve">If you are arrested, detained, or serve a jail sentence for another offence, you must report (in person/by telephone) to your </w:t>
            </w:r>
            <w:r w:rsidR="005A7D4A">
              <w:rPr>
                <w:rFonts w:cs="Arial"/>
                <w:color w:val="000000" w:themeColor="text1"/>
              </w:rPr>
              <w:t>probation officer</w:t>
            </w:r>
            <w:r w:rsidR="00184749" w:rsidRPr="003A40D4">
              <w:rPr>
                <w:rFonts w:cs="Arial"/>
                <w:color w:val="000000" w:themeColor="text1"/>
              </w:rPr>
              <w:t xml:space="preserve"> within two business days of your release from custody (or completion of the sentence) so that your </w:t>
            </w:r>
            <w:r w:rsidR="005A7D4A">
              <w:rPr>
                <w:rFonts w:cs="Arial"/>
                <w:color w:val="000000" w:themeColor="text1"/>
              </w:rPr>
              <w:t>probation officer</w:t>
            </w:r>
            <w:r w:rsidR="00184749" w:rsidRPr="003A40D4">
              <w:rPr>
                <w:rFonts w:cs="Arial"/>
                <w:color w:val="000000" w:themeColor="text1"/>
              </w:rPr>
              <w:t xml:space="preserve"> can give you further direction to report.</w:t>
            </w:r>
          </w:p>
        </w:tc>
      </w:tr>
      <w:tr w:rsidR="00A70714" w:rsidRPr="003A40D4" w:rsidTr="00755E8B">
        <w:tc>
          <w:tcPr>
            <w:tcW w:w="2122" w:type="dxa"/>
          </w:tcPr>
          <w:p w:rsidR="00AB267A" w:rsidRPr="003A40D4" w:rsidRDefault="00AB267A" w:rsidP="00D909FB">
            <w:pPr>
              <w:spacing w:line="276" w:lineRule="auto"/>
              <w:rPr>
                <w:rFonts w:cs="Arial"/>
              </w:rPr>
            </w:pPr>
            <w:r w:rsidRPr="003A40D4">
              <w:rPr>
                <w:rFonts w:cs="Arial"/>
              </w:rPr>
              <w:t>REPORT ONCE</w:t>
            </w:r>
          </w:p>
        </w:tc>
        <w:tc>
          <w:tcPr>
            <w:tcW w:w="1275" w:type="dxa"/>
          </w:tcPr>
          <w:p w:rsidR="00AB267A" w:rsidRPr="003A40D4" w:rsidRDefault="00B83FCC" w:rsidP="00D909FB">
            <w:pPr>
              <w:spacing w:line="276" w:lineRule="auto"/>
              <w:ind w:right="-123"/>
              <w:rPr>
                <w:rFonts w:cs="Arial"/>
              </w:rPr>
            </w:pPr>
            <w:r w:rsidRPr="003A40D4">
              <w:rPr>
                <w:rFonts w:cs="Arial"/>
              </w:rPr>
              <w:t>2102</w:t>
            </w:r>
          </w:p>
        </w:tc>
        <w:tc>
          <w:tcPr>
            <w:tcW w:w="7230" w:type="dxa"/>
          </w:tcPr>
          <w:p w:rsidR="00AB267A" w:rsidRPr="003A40D4" w:rsidRDefault="00AB267A" w:rsidP="00D909FB">
            <w:pPr>
              <w:spacing w:line="276" w:lineRule="auto"/>
              <w:rPr>
                <w:rFonts w:cs="Arial"/>
              </w:rPr>
            </w:pPr>
            <w:r w:rsidRPr="003A40D4">
              <w:rPr>
                <w:rFonts w:cs="Arial"/>
              </w:rPr>
              <w:t>You must report in person t</w:t>
            </w:r>
            <w:r w:rsidR="00010CAF" w:rsidRPr="003A40D4">
              <w:rPr>
                <w:rFonts w:cs="Arial"/>
              </w:rPr>
              <w:t xml:space="preserve">o a probation officer at </w:t>
            </w:r>
            <w:r w:rsidR="00D87D63" w:rsidRPr="003A40D4">
              <w:rPr>
                <w:rFonts w:cs="Arial"/>
              </w:rPr>
              <w:t>[location/address]</w:t>
            </w:r>
            <w:r w:rsidRPr="003A40D4">
              <w:rPr>
                <w:rFonts w:cs="Arial"/>
              </w:rPr>
              <w:t xml:space="preserve"> by 3:00 PM today </w:t>
            </w:r>
            <w:r w:rsidR="00D87D63" w:rsidRPr="003A40D4">
              <w:rPr>
                <w:rFonts w:cs="Arial"/>
              </w:rPr>
              <w:t>[date and time] to review the terms of this order</w:t>
            </w:r>
            <w:r w:rsidRPr="003A40D4">
              <w:rPr>
                <w:rFonts w:cs="Arial"/>
                <w:i/>
              </w:rPr>
              <w:t>.</w:t>
            </w:r>
          </w:p>
        </w:tc>
      </w:tr>
      <w:tr w:rsidR="00A70714" w:rsidRPr="003A40D4" w:rsidTr="00755E8B">
        <w:tc>
          <w:tcPr>
            <w:tcW w:w="2122" w:type="dxa"/>
          </w:tcPr>
          <w:p w:rsidR="00A13921" w:rsidRPr="003A40D4" w:rsidRDefault="00A13921" w:rsidP="00D909FB">
            <w:pPr>
              <w:spacing w:line="276" w:lineRule="auto"/>
              <w:ind w:right="-125"/>
              <w:rPr>
                <w:rFonts w:cs="Arial"/>
              </w:rPr>
            </w:pPr>
            <w:r w:rsidRPr="003A40D4">
              <w:rPr>
                <w:rFonts w:cs="Arial"/>
              </w:rPr>
              <w:t>REPORT BY PHONE</w:t>
            </w:r>
          </w:p>
        </w:tc>
        <w:tc>
          <w:tcPr>
            <w:tcW w:w="1275" w:type="dxa"/>
          </w:tcPr>
          <w:p w:rsidR="00A13921" w:rsidRDefault="009F0647" w:rsidP="00D909FB">
            <w:pPr>
              <w:spacing w:line="276" w:lineRule="auto"/>
              <w:ind w:right="-123"/>
              <w:rPr>
                <w:rFonts w:cs="Arial"/>
              </w:rPr>
            </w:pPr>
            <w:r w:rsidRPr="003A40D4">
              <w:rPr>
                <w:rFonts w:cs="Arial"/>
              </w:rPr>
              <w:t>2</w:t>
            </w:r>
            <w:r w:rsidR="00A13921" w:rsidRPr="003A40D4">
              <w:rPr>
                <w:rFonts w:cs="Arial"/>
              </w:rPr>
              <w:t>103</w:t>
            </w:r>
            <w:r w:rsidR="00974E24">
              <w:rPr>
                <w:rFonts w:cs="Arial"/>
              </w:rPr>
              <w:t>-A</w:t>
            </w:r>
          </w:p>
          <w:p w:rsidR="00974E24" w:rsidRDefault="00974E24" w:rsidP="00D909FB">
            <w:pPr>
              <w:spacing w:line="276" w:lineRule="auto"/>
              <w:ind w:right="-123"/>
              <w:rPr>
                <w:rFonts w:cs="Arial"/>
              </w:rPr>
            </w:pPr>
          </w:p>
          <w:p w:rsidR="00974E24" w:rsidRDefault="00974E24" w:rsidP="00D909FB">
            <w:pPr>
              <w:spacing w:line="276" w:lineRule="auto"/>
              <w:ind w:right="-123"/>
              <w:rPr>
                <w:rFonts w:cs="Arial"/>
              </w:rPr>
            </w:pPr>
          </w:p>
          <w:p w:rsidR="00974E24" w:rsidRDefault="00974E24" w:rsidP="00D909FB">
            <w:pPr>
              <w:spacing w:line="276" w:lineRule="auto"/>
              <w:ind w:right="-123"/>
              <w:rPr>
                <w:rFonts w:cs="Arial"/>
              </w:rPr>
            </w:pPr>
          </w:p>
          <w:p w:rsidR="00974E24" w:rsidRDefault="00974E24" w:rsidP="00D909FB">
            <w:pPr>
              <w:spacing w:line="276" w:lineRule="auto"/>
              <w:ind w:right="-123"/>
              <w:rPr>
                <w:rFonts w:cs="Arial"/>
              </w:rPr>
            </w:pPr>
          </w:p>
          <w:p w:rsidR="00974E24" w:rsidRDefault="00974E24" w:rsidP="00D909FB">
            <w:pPr>
              <w:spacing w:line="276" w:lineRule="auto"/>
              <w:ind w:right="-123"/>
              <w:rPr>
                <w:rFonts w:cs="Arial"/>
              </w:rPr>
            </w:pPr>
          </w:p>
          <w:p w:rsidR="001F55F8" w:rsidRDefault="001F55F8" w:rsidP="00D909FB">
            <w:pPr>
              <w:spacing w:line="276" w:lineRule="auto"/>
              <w:ind w:right="-123"/>
              <w:rPr>
                <w:rFonts w:cs="Arial"/>
              </w:rPr>
            </w:pPr>
          </w:p>
          <w:p w:rsidR="00974E24" w:rsidRPr="003A40D4" w:rsidRDefault="00974E24" w:rsidP="00D909FB">
            <w:pPr>
              <w:spacing w:line="276" w:lineRule="auto"/>
              <w:ind w:right="-123"/>
              <w:rPr>
                <w:rFonts w:cs="Arial"/>
              </w:rPr>
            </w:pPr>
            <w:r>
              <w:rPr>
                <w:rFonts w:cs="Arial"/>
              </w:rPr>
              <w:t>2103-B</w:t>
            </w:r>
          </w:p>
        </w:tc>
        <w:tc>
          <w:tcPr>
            <w:tcW w:w="7230" w:type="dxa"/>
          </w:tcPr>
          <w:p w:rsidR="00D87D63" w:rsidRPr="00974E24" w:rsidRDefault="00A13921" w:rsidP="00D909FB">
            <w:pPr>
              <w:pStyle w:val="ListParagraph"/>
              <w:numPr>
                <w:ilvl w:val="0"/>
                <w:numId w:val="56"/>
              </w:numPr>
              <w:spacing w:line="276" w:lineRule="auto"/>
              <w:ind w:left="355"/>
              <w:rPr>
                <w:rFonts w:cs="Arial"/>
              </w:rPr>
            </w:pPr>
            <w:r w:rsidRPr="00974E24">
              <w:rPr>
                <w:rFonts w:cs="Arial"/>
              </w:rPr>
              <w:t>You must report by telephone</w:t>
            </w:r>
            <w:r w:rsidR="00EF5B92" w:rsidRPr="00974E24">
              <w:rPr>
                <w:rFonts w:cs="Arial"/>
              </w:rPr>
              <w:t xml:space="preserve"> to a probation officer </w:t>
            </w:r>
            <w:r w:rsidRPr="00974E24">
              <w:rPr>
                <w:rFonts w:cs="Arial"/>
              </w:rPr>
              <w:t xml:space="preserve">at </w:t>
            </w:r>
            <w:r w:rsidR="00D87D63" w:rsidRPr="00974E24">
              <w:rPr>
                <w:rFonts w:cs="Arial"/>
              </w:rPr>
              <w:t>[</w:t>
            </w:r>
            <w:r w:rsidR="00D2698F" w:rsidRPr="00974E24">
              <w:rPr>
                <w:rFonts w:cs="Arial"/>
              </w:rPr>
              <w:t>t</w:t>
            </w:r>
            <w:r w:rsidRPr="00974E24">
              <w:rPr>
                <w:rFonts w:cs="Arial"/>
              </w:rPr>
              <w:t>elephone</w:t>
            </w:r>
            <w:r w:rsidR="00D87D63" w:rsidRPr="00974E24">
              <w:rPr>
                <w:rFonts w:cs="Arial"/>
              </w:rPr>
              <w:t xml:space="preserve"> number]</w:t>
            </w:r>
            <w:r w:rsidRPr="00974E24">
              <w:rPr>
                <w:rFonts w:cs="Arial"/>
              </w:rPr>
              <w:t xml:space="preserve"> by 3:00 PM </w:t>
            </w:r>
            <w:r w:rsidR="00D87D63" w:rsidRPr="00974E24">
              <w:rPr>
                <w:rFonts w:cs="Arial"/>
              </w:rPr>
              <w:t>[</w:t>
            </w:r>
            <w:r w:rsidRPr="00974E24">
              <w:rPr>
                <w:rFonts w:cs="Arial"/>
              </w:rPr>
              <w:t>date</w:t>
            </w:r>
            <w:r w:rsidR="00D87D63" w:rsidRPr="00974E24">
              <w:rPr>
                <w:rFonts w:cs="Arial"/>
              </w:rPr>
              <w:t>]</w:t>
            </w:r>
            <w:r w:rsidRPr="00974E24">
              <w:rPr>
                <w:rFonts w:cs="Arial"/>
              </w:rPr>
              <w:t xml:space="preserve">. </w:t>
            </w:r>
            <w:r w:rsidR="00D87D63" w:rsidRPr="00974E24">
              <w:rPr>
                <w:rFonts w:cs="Arial"/>
              </w:rPr>
              <w:t>After that, you must report as directed by your probation officer.</w:t>
            </w:r>
          </w:p>
          <w:p w:rsidR="00DF7D81" w:rsidRDefault="00D87D63" w:rsidP="00D909FB">
            <w:pPr>
              <w:spacing w:line="276" w:lineRule="auto"/>
              <w:ind w:left="355"/>
              <w:rPr>
                <w:rFonts w:cs="Arial"/>
              </w:rPr>
            </w:pPr>
            <w:r w:rsidRPr="003A40D4">
              <w:rPr>
                <w:rFonts w:cs="Arial"/>
              </w:rPr>
              <w:t>If you do not speak to a probation officer, you must continue calling daily during regular business hours until you have spoken to one and have received further direction to report.</w:t>
            </w:r>
            <w:r w:rsidR="00A13921" w:rsidRPr="003A40D4">
              <w:rPr>
                <w:rFonts w:cs="Arial"/>
              </w:rPr>
              <w:t xml:space="preserve"> </w:t>
            </w:r>
          </w:p>
          <w:p w:rsidR="00974E24" w:rsidRDefault="00974E24" w:rsidP="00D909FB">
            <w:pPr>
              <w:spacing w:line="276" w:lineRule="auto"/>
              <w:ind w:left="355"/>
              <w:rPr>
                <w:rFonts w:cs="Arial"/>
              </w:rPr>
            </w:pPr>
          </w:p>
          <w:p w:rsidR="00974E24" w:rsidRPr="005263CE" w:rsidRDefault="00974E24" w:rsidP="00D909FB">
            <w:pPr>
              <w:pStyle w:val="Default"/>
              <w:numPr>
                <w:ilvl w:val="0"/>
                <w:numId w:val="56"/>
              </w:numPr>
              <w:spacing w:line="276" w:lineRule="auto"/>
              <w:ind w:left="355"/>
              <w:rPr>
                <w:color w:val="000000" w:themeColor="text1"/>
              </w:rPr>
            </w:pPr>
            <w:r w:rsidRPr="005263CE">
              <w:rPr>
                <w:i/>
                <w:iCs/>
                <w:color w:val="000000" w:themeColor="text1"/>
              </w:rPr>
              <w:t>For Vancouver Provincial Court, Downtown Community Court, Richmond, the Justice Centre, North V</w:t>
            </w:r>
            <w:r w:rsidR="00207807">
              <w:rPr>
                <w:i/>
                <w:iCs/>
                <w:color w:val="000000" w:themeColor="text1"/>
              </w:rPr>
              <w:t xml:space="preserve">ancouver, New Westminster, </w:t>
            </w:r>
            <w:r w:rsidRPr="005263CE">
              <w:rPr>
                <w:i/>
                <w:iCs/>
                <w:color w:val="000000" w:themeColor="text1"/>
              </w:rPr>
              <w:t>Sechelt</w:t>
            </w:r>
            <w:r w:rsidR="00207807">
              <w:rPr>
                <w:i/>
                <w:iCs/>
                <w:color w:val="000000" w:themeColor="text1"/>
              </w:rPr>
              <w:t>, Surrey, and Port Coquitlam</w:t>
            </w:r>
          </w:p>
          <w:p w:rsidR="00974E24" w:rsidRPr="005263CE" w:rsidRDefault="00974E24" w:rsidP="00D909FB">
            <w:pPr>
              <w:pStyle w:val="Default"/>
              <w:spacing w:line="276" w:lineRule="auto"/>
              <w:ind w:left="-95"/>
              <w:rPr>
                <w:color w:val="000000" w:themeColor="text1"/>
              </w:rPr>
            </w:pPr>
            <w:r w:rsidRPr="005263CE">
              <w:rPr>
                <w:color w:val="000000" w:themeColor="text1"/>
              </w:rPr>
              <w:t> </w:t>
            </w:r>
          </w:p>
          <w:p w:rsidR="00974E24" w:rsidRDefault="00974E24" w:rsidP="00D909FB">
            <w:pPr>
              <w:pStyle w:val="Default"/>
              <w:spacing w:line="276" w:lineRule="auto"/>
              <w:ind w:left="355"/>
              <w:rPr>
                <w:color w:val="000000" w:themeColor="text1"/>
              </w:rPr>
            </w:pPr>
            <w:r w:rsidRPr="005263CE">
              <w:rPr>
                <w:color w:val="000000" w:themeColor="text1"/>
              </w:rPr>
              <w:t xml:space="preserve">You must report by telephone to a probation officer at </w:t>
            </w:r>
            <w:r w:rsidRPr="005263CE">
              <w:rPr>
                <w:i/>
                <w:iCs/>
                <w:color w:val="000000" w:themeColor="text1"/>
              </w:rPr>
              <w:t xml:space="preserve">1-844-572-6648 </w:t>
            </w:r>
            <w:r w:rsidRPr="005263CE">
              <w:rPr>
                <w:color w:val="000000" w:themeColor="text1"/>
              </w:rPr>
              <w:t>by 3:00 PM [date]. After that, you must report as directed by the probation officer.</w:t>
            </w:r>
          </w:p>
          <w:p w:rsidR="00974E24" w:rsidRPr="005263CE" w:rsidRDefault="00974E24" w:rsidP="00D909FB">
            <w:pPr>
              <w:pStyle w:val="Default"/>
              <w:spacing w:line="276" w:lineRule="auto"/>
              <w:ind w:left="355"/>
              <w:rPr>
                <w:color w:val="000000" w:themeColor="text1"/>
              </w:rPr>
            </w:pPr>
          </w:p>
          <w:p w:rsidR="00974E24" w:rsidRPr="003A40D4" w:rsidRDefault="00974E24" w:rsidP="00D909FB">
            <w:pPr>
              <w:spacing w:line="276" w:lineRule="auto"/>
              <w:ind w:left="355"/>
              <w:rPr>
                <w:rFonts w:cs="Arial"/>
              </w:rPr>
            </w:pPr>
            <w:r w:rsidRPr="005263CE">
              <w:rPr>
                <w:rFonts w:cs="Arial"/>
                <w:color w:val="000000" w:themeColor="text1"/>
                <w:szCs w:val="24"/>
              </w:rPr>
              <w:t>If you do not speak to a probation officer, you must continue calling daily during regular business hours until you have spoken to one and have received further direction to report.</w:t>
            </w:r>
          </w:p>
        </w:tc>
      </w:tr>
    </w:tbl>
    <w:p w:rsidR="00AD527E" w:rsidRPr="003A40D4" w:rsidRDefault="00AD527E" w:rsidP="00D909FB">
      <w:pPr>
        <w:spacing w:line="276" w:lineRule="auto"/>
      </w:pPr>
    </w:p>
    <w:tbl>
      <w:tblPr>
        <w:tblStyle w:val="TableGrid"/>
        <w:tblW w:w="10627" w:type="dxa"/>
        <w:tblLayout w:type="fixed"/>
        <w:tblLook w:val="04A0" w:firstRow="1" w:lastRow="0" w:firstColumn="1" w:lastColumn="0" w:noHBand="0" w:noVBand="1"/>
      </w:tblPr>
      <w:tblGrid>
        <w:gridCol w:w="2122"/>
        <w:gridCol w:w="1275"/>
        <w:gridCol w:w="7230"/>
      </w:tblGrid>
      <w:tr w:rsidR="00A70714" w:rsidRPr="003A40D4" w:rsidTr="00755E8B">
        <w:tc>
          <w:tcPr>
            <w:tcW w:w="2122" w:type="dxa"/>
          </w:tcPr>
          <w:p w:rsidR="00F9270E" w:rsidRPr="003A40D4" w:rsidRDefault="002220A0" w:rsidP="00D909FB">
            <w:pPr>
              <w:spacing w:line="276" w:lineRule="auto"/>
              <w:rPr>
                <w:rFonts w:cs="Arial"/>
              </w:rPr>
            </w:pPr>
            <w:r w:rsidRPr="003A40D4">
              <w:rPr>
                <w:rFonts w:cs="Arial"/>
              </w:rPr>
              <w:t>REPORT</w:t>
            </w:r>
            <w:r w:rsidR="00664DC6" w:rsidRPr="003A40D4">
              <w:rPr>
                <w:rFonts w:cs="Arial"/>
              </w:rPr>
              <w:t>ING</w:t>
            </w:r>
            <w:r w:rsidRPr="003A40D4">
              <w:rPr>
                <w:rFonts w:cs="Arial"/>
              </w:rPr>
              <w:t xml:space="preserve"> AFTER RELEASE FROM CUSTODY</w:t>
            </w:r>
            <w:r w:rsidR="005C701A" w:rsidRPr="003A40D4">
              <w:rPr>
                <w:rFonts w:cs="Arial"/>
              </w:rPr>
              <w:t xml:space="preserve"> OR</w:t>
            </w:r>
          </w:p>
          <w:p w:rsidR="002220A0" w:rsidRPr="003A40D4" w:rsidRDefault="001A5725" w:rsidP="00D909FB">
            <w:pPr>
              <w:spacing w:line="276" w:lineRule="auto"/>
              <w:contextualSpacing/>
              <w:rPr>
                <w:rFonts w:cs="Arial"/>
              </w:rPr>
            </w:pPr>
            <w:r w:rsidRPr="003A40D4">
              <w:rPr>
                <w:rFonts w:cs="Arial"/>
              </w:rPr>
              <w:t>CONDITIONAL SENTENCE</w:t>
            </w:r>
            <w:r w:rsidR="00551CBE" w:rsidRPr="003A40D4">
              <w:rPr>
                <w:rFonts w:cs="Arial"/>
                <w:b/>
              </w:rPr>
              <w:t xml:space="preserve"> </w:t>
            </w:r>
          </w:p>
        </w:tc>
        <w:tc>
          <w:tcPr>
            <w:tcW w:w="1275" w:type="dxa"/>
          </w:tcPr>
          <w:p w:rsidR="002220A0" w:rsidRPr="003A40D4" w:rsidRDefault="002220A0" w:rsidP="00D909FB">
            <w:pPr>
              <w:spacing w:line="276" w:lineRule="auto"/>
              <w:ind w:right="-123"/>
              <w:rPr>
                <w:rFonts w:cs="Arial"/>
              </w:rPr>
            </w:pPr>
            <w:r w:rsidRPr="003A40D4">
              <w:rPr>
                <w:rFonts w:cs="Arial"/>
              </w:rPr>
              <w:t>2104</w:t>
            </w:r>
          </w:p>
        </w:tc>
        <w:tc>
          <w:tcPr>
            <w:tcW w:w="7230" w:type="dxa"/>
          </w:tcPr>
          <w:p w:rsidR="002220A0" w:rsidRPr="003A40D4" w:rsidRDefault="002220A0" w:rsidP="00D909FB">
            <w:pPr>
              <w:spacing w:line="276" w:lineRule="auto"/>
              <w:rPr>
                <w:rFonts w:cs="Arial"/>
              </w:rPr>
            </w:pPr>
            <w:r w:rsidRPr="003A40D4">
              <w:rPr>
                <w:rFonts w:cs="Arial"/>
              </w:rPr>
              <w:t>You must report in person to a probation officer</w:t>
            </w:r>
            <w:r w:rsidR="00010CAF" w:rsidRPr="003A40D4">
              <w:rPr>
                <w:rFonts w:cs="Arial"/>
              </w:rPr>
              <w:t xml:space="preserve"> at </w:t>
            </w:r>
            <w:r w:rsidR="001A5725" w:rsidRPr="003A40D4">
              <w:rPr>
                <w:rFonts w:cs="Arial"/>
              </w:rPr>
              <w:t>[location/address]</w:t>
            </w:r>
            <w:r w:rsidR="00010CAF" w:rsidRPr="003A40D4">
              <w:rPr>
                <w:rFonts w:cs="Arial"/>
              </w:rPr>
              <w:t xml:space="preserve"> </w:t>
            </w:r>
            <w:r w:rsidRPr="003A40D4">
              <w:rPr>
                <w:rFonts w:cs="Arial"/>
              </w:rPr>
              <w:t>within two business days after your release from custody</w:t>
            </w:r>
            <w:r w:rsidR="00CC7948" w:rsidRPr="003A40D4">
              <w:rPr>
                <w:rFonts w:cs="Arial"/>
              </w:rPr>
              <w:t xml:space="preserve"> (completion of your conditional sentence)</w:t>
            </w:r>
            <w:r w:rsidR="001A5725" w:rsidRPr="003A40D4">
              <w:rPr>
                <w:rFonts w:cs="Arial"/>
              </w:rPr>
              <w:t>,</w:t>
            </w:r>
            <w:r w:rsidR="002F1BAF" w:rsidRPr="003A40D4">
              <w:rPr>
                <w:rFonts w:cs="Arial"/>
              </w:rPr>
              <w:t xml:space="preserve"> </w:t>
            </w:r>
            <w:r w:rsidRPr="003A40D4">
              <w:rPr>
                <w:rFonts w:cs="Arial"/>
              </w:rPr>
              <w:t>unless</w:t>
            </w:r>
            <w:r w:rsidR="001A5725" w:rsidRPr="003A40D4">
              <w:rPr>
                <w:rFonts w:cs="Arial"/>
                <w:szCs w:val="24"/>
              </w:rPr>
              <w:t xml:space="preserve"> you have obtained</w:t>
            </w:r>
            <w:r w:rsidRPr="003A40D4">
              <w:rPr>
                <w:rFonts w:cs="Arial"/>
                <w:szCs w:val="24"/>
              </w:rPr>
              <w:t xml:space="preserve"> </w:t>
            </w:r>
            <w:r w:rsidR="00000146" w:rsidRPr="003A40D4">
              <w:rPr>
                <w:rFonts w:cs="Arial"/>
                <w:szCs w:val="24"/>
              </w:rPr>
              <w:t>before</w:t>
            </w:r>
            <w:r w:rsidRPr="003A40D4">
              <w:rPr>
                <w:rFonts w:cs="Arial"/>
                <w:szCs w:val="24"/>
              </w:rPr>
              <w:t xml:space="preserve"> your release</w:t>
            </w:r>
            <w:r w:rsidR="003E4A22" w:rsidRPr="003A40D4">
              <w:rPr>
                <w:rFonts w:cs="Arial"/>
                <w:szCs w:val="24"/>
              </w:rPr>
              <w:t xml:space="preserve"> from custody (completion of your conditional sentence)</w:t>
            </w:r>
            <w:r w:rsidRPr="003A40D4">
              <w:rPr>
                <w:rFonts w:cs="Arial"/>
                <w:szCs w:val="24"/>
              </w:rPr>
              <w:t>, writte</w:t>
            </w:r>
            <w:r w:rsidR="003F5E36" w:rsidRPr="003A40D4">
              <w:rPr>
                <w:rFonts w:cs="Arial"/>
                <w:szCs w:val="24"/>
              </w:rPr>
              <w:t xml:space="preserve">n permission from </w:t>
            </w:r>
            <w:r w:rsidR="001A5725" w:rsidRPr="003A40D4">
              <w:rPr>
                <w:rFonts w:cs="Arial"/>
                <w:szCs w:val="24"/>
              </w:rPr>
              <w:t>a</w:t>
            </w:r>
            <w:r w:rsidR="003F5E36" w:rsidRPr="003A40D4">
              <w:rPr>
                <w:rFonts w:cs="Arial"/>
                <w:szCs w:val="24"/>
              </w:rPr>
              <w:t xml:space="preserve"> probation </w:t>
            </w:r>
            <w:r w:rsidRPr="003A40D4">
              <w:rPr>
                <w:rFonts w:cs="Arial"/>
                <w:szCs w:val="24"/>
              </w:rPr>
              <w:t>officer to report elsewhere or within a different time frame. A</w:t>
            </w:r>
            <w:r w:rsidRPr="003A40D4">
              <w:rPr>
                <w:rFonts w:cs="Arial"/>
              </w:rPr>
              <w:t xml:space="preserve">fter that, you must report as directed by </w:t>
            </w:r>
            <w:r w:rsidR="001A5725" w:rsidRPr="003A40D4">
              <w:rPr>
                <w:rFonts w:cs="Arial"/>
              </w:rPr>
              <w:t>your</w:t>
            </w:r>
            <w:r w:rsidR="003F5E36" w:rsidRPr="003A40D4">
              <w:rPr>
                <w:rFonts w:cs="Arial"/>
              </w:rPr>
              <w:t xml:space="preserve"> </w:t>
            </w:r>
            <w:r w:rsidR="001A5725" w:rsidRPr="003A40D4">
              <w:rPr>
                <w:rFonts w:cs="Arial"/>
              </w:rPr>
              <w:t xml:space="preserve">probation </w:t>
            </w:r>
            <w:r w:rsidRPr="003A40D4">
              <w:rPr>
                <w:rFonts w:cs="Arial"/>
              </w:rPr>
              <w:t>officer.</w:t>
            </w:r>
          </w:p>
        </w:tc>
      </w:tr>
      <w:tr w:rsidR="00A70714" w:rsidRPr="003A40D4" w:rsidTr="00755E8B">
        <w:tc>
          <w:tcPr>
            <w:tcW w:w="2122" w:type="dxa"/>
          </w:tcPr>
          <w:p w:rsidR="0064507B" w:rsidRPr="003A40D4" w:rsidRDefault="0064507B" w:rsidP="00D909FB">
            <w:pPr>
              <w:spacing w:line="276" w:lineRule="auto"/>
              <w:ind w:right="177"/>
              <w:rPr>
                <w:rFonts w:cs="Arial"/>
              </w:rPr>
            </w:pPr>
            <w:r w:rsidRPr="003A40D4">
              <w:rPr>
                <w:rFonts w:cs="Arial"/>
              </w:rPr>
              <w:t>END OF REPORTING</w:t>
            </w:r>
          </w:p>
        </w:tc>
        <w:tc>
          <w:tcPr>
            <w:tcW w:w="1275" w:type="dxa"/>
          </w:tcPr>
          <w:p w:rsidR="0064507B" w:rsidRPr="003A40D4" w:rsidRDefault="0064507B" w:rsidP="00D909FB">
            <w:pPr>
              <w:spacing w:line="276" w:lineRule="auto"/>
              <w:ind w:right="-125"/>
              <w:rPr>
                <w:rFonts w:cs="Arial"/>
              </w:rPr>
            </w:pPr>
            <w:r w:rsidRPr="003A40D4">
              <w:rPr>
                <w:rFonts w:cs="Arial"/>
              </w:rPr>
              <w:t>2106</w:t>
            </w:r>
          </w:p>
          <w:p w:rsidR="00010CAF" w:rsidRDefault="00010CAF" w:rsidP="00D909FB">
            <w:pPr>
              <w:spacing w:line="276" w:lineRule="auto"/>
              <w:ind w:right="-125"/>
              <w:contextualSpacing/>
              <w:rPr>
                <w:rFonts w:cs="Arial"/>
              </w:rPr>
            </w:pPr>
          </w:p>
          <w:p w:rsidR="001F55F8" w:rsidRPr="003A40D4" w:rsidRDefault="001F55F8" w:rsidP="00D909FB">
            <w:pPr>
              <w:spacing w:line="276" w:lineRule="auto"/>
              <w:ind w:right="-125"/>
              <w:contextualSpacing/>
              <w:rPr>
                <w:rFonts w:cs="Arial"/>
              </w:rPr>
            </w:pPr>
          </w:p>
          <w:p w:rsidR="00010CAF" w:rsidRDefault="00010CAF" w:rsidP="00D909FB">
            <w:pPr>
              <w:spacing w:line="276" w:lineRule="auto"/>
              <w:ind w:right="-123"/>
              <w:rPr>
                <w:rFonts w:cs="Arial"/>
              </w:rPr>
            </w:pPr>
            <w:r w:rsidRPr="003A40D4">
              <w:rPr>
                <w:rFonts w:cs="Arial"/>
              </w:rPr>
              <w:t>2106-A</w:t>
            </w:r>
          </w:p>
          <w:p w:rsidR="001F55F8" w:rsidRPr="003A40D4" w:rsidRDefault="001F55F8" w:rsidP="00D909FB">
            <w:pPr>
              <w:spacing w:line="276" w:lineRule="auto"/>
              <w:ind w:right="-123"/>
              <w:rPr>
                <w:rFonts w:cs="Arial"/>
              </w:rPr>
            </w:pPr>
          </w:p>
          <w:p w:rsidR="00010CAF" w:rsidRDefault="00010CAF" w:rsidP="00D909FB">
            <w:pPr>
              <w:spacing w:line="276" w:lineRule="auto"/>
              <w:ind w:right="-123"/>
              <w:rPr>
                <w:rFonts w:cs="Arial"/>
              </w:rPr>
            </w:pPr>
            <w:r w:rsidRPr="003A40D4">
              <w:rPr>
                <w:rFonts w:cs="Arial"/>
              </w:rPr>
              <w:t>2106-B</w:t>
            </w:r>
          </w:p>
          <w:p w:rsidR="001F55F8" w:rsidRDefault="001F55F8" w:rsidP="00D909FB">
            <w:pPr>
              <w:spacing w:line="276" w:lineRule="auto"/>
              <w:ind w:right="-123"/>
              <w:rPr>
                <w:rFonts w:cs="Arial"/>
              </w:rPr>
            </w:pPr>
          </w:p>
          <w:p w:rsidR="001F55F8" w:rsidRPr="003A40D4" w:rsidRDefault="001F55F8" w:rsidP="00D909FB">
            <w:pPr>
              <w:spacing w:line="276" w:lineRule="auto"/>
              <w:ind w:right="-123"/>
              <w:rPr>
                <w:rFonts w:cs="Arial"/>
              </w:rPr>
            </w:pPr>
          </w:p>
          <w:p w:rsidR="00010CAF" w:rsidRPr="003A40D4" w:rsidRDefault="00010CAF" w:rsidP="00D909FB">
            <w:pPr>
              <w:spacing w:line="276" w:lineRule="auto"/>
              <w:ind w:right="-123"/>
              <w:rPr>
                <w:rFonts w:cs="Arial"/>
              </w:rPr>
            </w:pPr>
            <w:r w:rsidRPr="003A40D4">
              <w:rPr>
                <w:rFonts w:cs="Arial"/>
              </w:rPr>
              <w:t>2106-C</w:t>
            </w:r>
          </w:p>
        </w:tc>
        <w:tc>
          <w:tcPr>
            <w:tcW w:w="7230" w:type="dxa"/>
          </w:tcPr>
          <w:p w:rsidR="00023F50" w:rsidRDefault="0064507B" w:rsidP="00D909FB">
            <w:pPr>
              <w:spacing w:line="276" w:lineRule="auto"/>
              <w:rPr>
                <w:rFonts w:cs="Arial"/>
              </w:rPr>
            </w:pPr>
            <w:r w:rsidRPr="003A40D4">
              <w:rPr>
                <w:rFonts w:cs="Arial"/>
              </w:rPr>
              <w:t>Your reporting ends when you have satisfied your probation officer that you have:</w:t>
            </w:r>
          </w:p>
          <w:p w:rsidR="001F55F8" w:rsidRPr="003A40D4" w:rsidRDefault="001F55F8" w:rsidP="00D909FB">
            <w:pPr>
              <w:spacing w:line="276" w:lineRule="auto"/>
              <w:rPr>
                <w:rFonts w:cs="Arial"/>
              </w:rPr>
            </w:pPr>
          </w:p>
          <w:p w:rsidR="00023F50" w:rsidRDefault="00855A1E" w:rsidP="00710D36">
            <w:pPr>
              <w:pStyle w:val="ListParagraph"/>
              <w:numPr>
                <w:ilvl w:val="0"/>
                <w:numId w:val="15"/>
              </w:numPr>
              <w:spacing w:line="276" w:lineRule="auto"/>
              <w:ind w:left="360"/>
              <w:contextualSpacing w:val="0"/>
              <w:rPr>
                <w:rFonts w:cs="Arial"/>
              </w:rPr>
            </w:pPr>
            <w:r w:rsidRPr="003A40D4">
              <w:rPr>
                <w:rFonts w:cs="Arial"/>
              </w:rPr>
              <w:t>p</w:t>
            </w:r>
            <w:r w:rsidR="0064507B" w:rsidRPr="003A40D4">
              <w:rPr>
                <w:rFonts w:cs="Arial"/>
              </w:rPr>
              <w:t xml:space="preserve">aid your restitution in full; </w:t>
            </w:r>
          </w:p>
          <w:p w:rsidR="001F55F8" w:rsidRPr="003A40D4" w:rsidRDefault="001F55F8" w:rsidP="00710D36">
            <w:pPr>
              <w:pStyle w:val="ListParagraph"/>
              <w:spacing w:line="276" w:lineRule="auto"/>
              <w:ind w:left="360"/>
              <w:contextualSpacing w:val="0"/>
              <w:rPr>
                <w:rFonts w:cs="Arial"/>
              </w:rPr>
            </w:pPr>
          </w:p>
          <w:p w:rsidR="00023F50" w:rsidRDefault="00855A1E" w:rsidP="00710D36">
            <w:pPr>
              <w:pStyle w:val="ListParagraph"/>
              <w:numPr>
                <w:ilvl w:val="0"/>
                <w:numId w:val="15"/>
              </w:numPr>
              <w:spacing w:line="276" w:lineRule="auto"/>
              <w:ind w:left="360"/>
              <w:contextualSpacing w:val="0"/>
              <w:rPr>
                <w:rFonts w:cs="Arial"/>
              </w:rPr>
            </w:pPr>
            <w:r w:rsidRPr="003A40D4">
              <w:rPr>
                <w:rFonts w:cs="Arial"/>
              </w:rPr>
              <w:t>c</w:t>
            </w:r>
            <w:r w:rsidR="0064507B" w:rsidRPr="003A40D4">
              <w:rPr>
                <w:rFonts w:cs="Arial"/>
              </w:rPr>
              <w:t xml:space="preserve">ompleted all your community service work; </w:t>
            </w:r>
          </w:p>
          <w:p w:rsidR="001F55F8" w:rsidRPr="001F55F8" w:rsidRDefault="001F55F8" w:rsidP="00710D36">
            <w:pPr>
              <w:pStyle w:val="ListParagraph"/>
              <w:spacing w:line="276" w:lineRule="auto"/>
              <w:ind w:left="337"/>
              <w:rPr>
                <w:rFonts w:cs="Arial"/>
              </w:rPr>
            </w:pPr>
          </w:p>
          <w:p w:rsidR="001F55F8" w:rsidRPr="003A40D4" w:rsidRDefault="001F55F8" w:rsidP="00710D36">
            <w:pPr>
              <w:pStyle w:val="ListParagraph"/>
              <w:spacing w:line="276" w:lineRule="auto"/>
              <w:ind w:left="360"/>
              <w:contextualSpacing w:val="0"/>
              <w:rPr>
                <w:rFonts w:cs="Arial"/>
              </w:rPr>
            </w:pPr>
          </w:p>
          <w:p w:rsidR="0064507B" w:rsidRDefault="00855A1E" w:rsidP="00710D36">
            <w:pPr>
              <w:pStyle w:val="ListParagraph"/>
              <w:numPr>
                <w:ilvl w:val="0"/>
                <w:numId w:val="15"/>
              </w:numPr>
              <w:spacing w:line="276" w:lineRule="auto"/>
              <w:ind w:left="360"/>
              <w:contextualSpacing w:val="0"/>
              <w:rPr>
                <w:rFonts w:cs="Arial"/>
              </w:rPr>
            </w:pPr>
            <w:r w:rsidRPr="003A40D4">
              <w:rPr>
                <w:rFonts w:cs="Arial"/>
              </w:rPr>
              <w:t>c</w:t>
            </w:r>
            <w:r w:rsidR="0064507B" w:rsidRPr="003A40D4">
              <w:rPr>
                <w:rFonts w:cs="Arial"/>
              </w:rPr>
              <w:t>ompleted all</w:t>
            </w:r>
            <w:r w:rsidR="00551CBE" w:rsidRPr="003A40D4">
              <w:rPr>
                <w:rFonts w:cs="Arial"/>
              </w:rPr>
              <w:t xml:space="preserve"> your counselling and treatment (</w:t>
            </w:r>
            <w:r w:rsidR="0064507B" w:rsidRPr="003A40D4">
              <w:rPr>
                <w:rFonts w:cs="Arial"/>
              </w:rPr>
              <w:t>or that it is not required</w:t>
            </w:r>
            <w:r w:rsidR="00551CBE" w:rsidRPr="003A40D4">
              <w:rPr>
                <w:rFonts w:cs="Arial"/>
              </w:rPr>
              <w:t>)</w:t>
            </w:r>
            <w:r w:rsidR="0064507B" w:rsidRPr="003A40D4">
              <w:rPr>
                <w:rFonts w:cs="Arial"/>
              </w:rPr>
              <w:t>;</w:t>
            </w:r>
          </w:p>
          <w:p w:rsidR="001F55F8" w:rsidRPr="003A40D4" w:rsidRDefault="001F55F8" w:rsidP="00D909FB">
            <w:pPr>
              <w:pStyle w:val="ListParagraph"/>
              <w:spacing w:line="276" w:lineRule="auto"/>
              <w:ind w:left="743"/>
              <w:contextualSpacing w:val="0"/>
              <w:rPr>
                <w:rFonts w:cs="Arial"/>
              </w:rPr>
            </w:pPr>
          </w:p>
          <w:p w:rsidR="0064507B" w:rsidRPr="003A40D4" w:rsidRDefault="0064507B" w:rsidP="00D909FB">
            <w:pPr>
              <w:pStyle w:val="ListParagraph"/>
              <w:spacing w:line="276" w:lineRule="auto"/>
              <w:ind w:left="0"/>
              <w:contextualSpacing w:val="0"/>
              <w:rPr>
                <w:rFonts w:cs="Arial"/>
              </w:rPr>
            </w:pPr>
            <w:proofErr w:type="gramStart"/>
            <w:r w:rsidRPr="003A40D4">
              <w:rPr>
                <w:rFonts w:cs="Arial"/>
              </w:rPr>
              <w:t>and</w:t>
            </w:r>
            <w:proofErr w:type="gramEnd"/>
            <w:r w:rsidRPr="003A40D4">
              <w:rPr>
                <w:rFonts w:cs="Arial"/>
              </w:rPr>
              <w:t xml:space="preserve"> your officer has told you that you are no longer required to report.</w:t>
            </w:r>
          </w:p>
        </w:tc>
      </w:tr>
    </w:tbl>
    <w:p w:rsidR="00A13921" w:rsidRPr="003A40D4" w:rsidRDefault="00191145" w:rsidP="00330F32">
      <w:pPr>
        <w:pStyle w:val="Heading1"/>
      </w:pPr>
      <w:bookmarkStart w:id="14" w:name="_Toc26953413"/>
      <w:bookmarkStart w:id="15" w:name="_Toc198900306"/>
      <w:r w:rsidRPr="003A40D4">
        <w:t>Address</w:t>
      </w:r>
      <w:r w:rsidR="00FD530F" w:rsidRPr="003A40D4">
        <w:t>, C</w:t>
      </w:r>
      <w:r w:rsidR="001A5725" w:rsidRPr="003A40D4">
        <w:t>urfew, Electronic Supervision and</w:t>
      </w:r>
      <w:r w:rsidR="00A13921" w:rsidRPr="003A40D4">
        <w:t xml:space="preserve"> Carry Permission</w:t>
      </w:r>
      <w:bookmarkEnd w:id="14"/>
      <w:bookmarkEnd w:id="15"/>
    </w:p>
    <w:tbl>
      <w:tblPr>
        <w:tblStyle w:val="TableGrid"/>
        <w:tblW w:w="10628" w:type="dxa"/>
        <w:tblLayout w:type="fixed"/>
        <w:tblLook w:val="04A0" w:firstRow="1" w:lastRow="0" w:firstColumn="1" w:lastColumn="0" w:noHBand="0" w:noVBand="1"/>
      </w:tblPr>
      <w:tblGrid>
        <w:gridCol w:w="2122"/>
        <w:gridCol w:w="1275"/>
        <w:gridCol w:w="7231"/>
      </w:tblGrid>
      <w:tr w:rsidR="00EE5846" w:rsidRPr="003A40D4" w:rsidTr="004A662F">
        <w:tc>
          <w:tcPr>
            <w:tcW w:w="2122" w:type="dxa"/>
          </w:tcPr>
          <w:p w:rsidR="00EE5846" w:rsidRPr="003A40D4" w:rsidRDefault="00EE5846" w:rsidP="00D909FB">
            <w:pPr>
              <w:spacing w:line="276" w:lineRule="auto"/>
              <w:ind w:right="177"/>
              <w:rPr>
                <w:rFonts w:cs="Arial"/>
              </w:rPr>
            </w:pPr>
            <w:r w:rsidRPr="003A40D4">
              <w:rPr>
                <w:rFonts w:cs="Arial"/>
              </w:rPr>
              <w:t>ADDRESS: NO CHANGE WITHOUT CONSENT</w:t>
            </w:r>
          </w:p>
        </w:tc>
        <w:tc>
          <w:tcPr>
            <w:tcW w:w="1275" w:type="dxa"/>
          </w:tcPr>
          <w:p w:rsidR="00EE5846" w:rsidRPr="003A40D4" w:rsidRDefault="00EE5846" w:rsidP="00D909FB">
            <w:pPr>
              <w:spacing w:line="276" w:lineRule="auto"/>
              <w:ind w:right="-123"/>
              <w:rPr>
                <w:rFonts w:cs="Arial"/>
              </w:rPr>
            </w:pPr>
            <w:r w:rsidRPr="003A40D4">
              <w:rPr>
                <w:rFonts w:cs="Arial"/>
              </w:rPr>
              <w:t>2201</w:t>
            </w:r>
          </w:p>
        </w:tc>
        <w:tc>
          <w:tcPr>
            <w:tcW w:w="7231" w:type="dxa"/>
          </w:tcPr>
          <w:p w:rsidR="00EE5846" w:rsidRPr="003A40D4" w:rsidRDefault="00EE5846" w:rsidP="00D909FB">
            <w:pPr>
              <w:spacing w:line="276" w:lineRule="auto"/>
              <w:rPr>
                <w:rFonts w:cs="Arial"/>
              </w:rPr>
            </w:pPr>
            <w:r w:rsidRPr="003A40D4">
              <w:rPr>
                <w:rFonts w:cs="Arial"/>
              </w:rPr>
              <w:t>When first reporting to a probation officer, you must provide them with the address or location where you live and regularly sleep and your phone number if you have one.</w:t>
            </w:r>
          </w:p>
          <w:p w:rsidR="00EE5846" w:rsidRPr="003A40D4" w:rsidRDefault="00EE5846" w:rsidP="00D909FB">
            <w:pPr>
              <w:pStyle w:val="ListParagraph"/>
              <w:spacing w:line="276" w:lineRule="auto"/>
              <w:ind w:left="0"/>
              <w:contextualSpacing w:val="0"/>
              <w:rPr>
                <w:rFonts w:cs="Arial"/>
              </w:rPr>
            </w:pPr>
            <w:r w:rsidRPr="003A40D4">
              <w:rPr>
                <w:rFonts w:cs="Arial"/>
              </w:rPr>
              <w:t xml:space="preserve">You </w:t>
            </w:r>
            <w:r w:rsidR="00C16105" w:rsidRPr="003A40D4">
              <w:rPr>
                <w:rFonts w:cs="Arial"/>
              </w:rPr>
              <w:t>must not change them</w:t>
            </w:r>
            <w:r w:rsidRPr="003A40D4">
              <w:rPr>
                <w:rFonts w:cs="Arial"/>
              </w:rPr>
              <w:t xml:space="preserve"> without prior written permission from your probation officer.</w:t>
            </w:r>
          </w:p>
        </w:tc>
      </w:tr>
      <w:tr w:rsidR="00EE5846" w:rsidRPr="003A40D4" w:rsidTr="004A662F">
        <w:tc>
          <w:tcPr>
            <w:tcW w:w="2122" w:type="dxa"/>
          </w:tcPr>
          <w:p w:rsidR="00EE5846" w:rsidRPr="003A40D4" w:rsidRDefault="00EE5846" w:rsidP="00D909FB">
            <w:pPr>
              <w:spacing w:line="276" w:lineRule="auto"/>
              <w:ind w:right="177"/>
              <w:rPr>
                <w:rFonts w:cs="Arial"/>
              </w:rPr>
            </w:pPr>
            <w:r w:rsidRPr="003A40D4">
              <w:rPr>
                <w:rFonts w:cs="Arial"/>
              </w:rPr>
              <w:t>ADDRESS: NO CHANGE WITHOUT NOTICE</w:t>
            </w:r>
          </w:p>
        </w:tc>
        <w:tc>
          <w:tcPr>
            <w:tcW w:w="1275" w:type="dxa"/>
          </w:tcPr>
          <w:p w:rsidR="00EE5846" w:rsidRPr="003A40D4" w:rsidRDefault="00EE5846" w:rsidP="00D909FB">
            <w:pPr>
              <w:spacing w:line="276" w:lineRule="auto"/>
              <w:ind w:right="-123"/>
              <w:rPr>
                <w:rFonts w:cs="Arial"/>
              </w:rPr>
            </w:pPr>
            <w:r w:rsidRPr="003A40D4">
              <w:rPr>
                <w:rFonts w:cs="Arial"/>
              </w:rPr>
              <w:t>2202</w:t>
            </w:r>
          </w:p>
        </w:tc>
        <w:tc>
          <w:tcPr>
            <w:tcW w:w="7231" w:type="dxa"/>
          </w:tcPr>
          <w:p w:rsidR="00EE5846" w:rsidRPr="003A40D4" w:rsidRDefault="00EE5846" w:rsidP="00D909FB">
            <w:pPr>
              <w:spacing w:line="276" w:lineRule="auto"/>
              <w:rPr>
                <w:rFonts w:cs="Arial"/>
              </w:rPr>
            </w:pPr>
            <w:r w:rsidRPr="003A40D4">
              <w:rPr>
                <w:rFonts w:cs="Arial"/>
              </w:rPr>
              <w:t>When first reporting to a probation officer, you must provide them with the address or location where you live and regularly sleep and your phone number if you have one.</w:t>
            </w:r>
          </w:p>
          <w:p w:rsidR="00EE5846" w:rsidRPr="003A40D4" w:rsidRDefault="00EE5846" w:rsidP="00D909FB">
            <w:pPr>
              <w:pStyle w:val="ListParagraph"/>
              <w:spacing w:line="276" w:lineRule="auto"/>
              <w:ind w:left="0"/>
              <w:contextualSpacing w:val="0"/>
              <w:rPr>
                <w:rFonts w:cs="Arial"/>
              </w:rPr>
            </w:pPr>
            <w:r w:rsidRPr="003A40D4">
              <w:rPr>
                <w:rFonts w:cs="Arial"/>
              </w:rPr>
              <w:t>You m</w:t>
            </w:r>
            <w:r w:rsidR="00C16105" w:rsidRPr="003A40D4">
              <w:rPr>
                <w:rFonts w:cs="Arial"/>
              </w:rPr>
              <w:t xml:space="preserve">ust not change them </w:t>
            </w:r>
            <w:r w:rsidRPr="003A40D4">
              <w:rPr>
                <w:rFonts w:cs="Arial"/>
              </w:rPr>
              <w:t>without notifying your probation officer (in writing) (at least [number] days/immediately) before making the change.</w:t>
            </w:r>
          </w:p>
        </w:tc>
      </w:tr>
      <w:tr w:rsidR="000D5D2B" w:rsidRPr="003A40D4" w:rsidTr="004A662F">
        <w:tc>
          <w:tcPr>
            <w:tcW w:w="2122" w:type="dxa"/>
          </w:tcPr>
          <w:p w:rsidR="000D5D2B" w:rsidRPr="003A40D4" w:rsidRDefault="000D5D2B" w:rsidP="00D909FB">
            <w:pPr>
              <w:spacing w:line="276" w:lineRule="auto"/>
              <w:ind w:right="177"/>
              <w:rPr>
                <w:rFonts w:cs="Arial"/>
              </w:rPr>
            </w:pPr>
            <w:r w:rsidRPr="003A40D4">
              <w:rPr>
                <w:rFonts w:cs="Arial"/>
              </w:rPr>
              <w:t>ADDRESS AS APPROVED</w:t>
            </w:r>
          </w:p>
        </w:tc>
        <w:tc>
          <w:tcPr>
            <w:tcW w:w="1275" w:type="dxa"/>
          </w:tcPr>
          <w:p w:rsidR="000D5D2B" w:rsidRPr="003A40D4" w:rsidRDefault="000D5D2B" w:rsidP="00D909FB">
            <w:pPr>
              <w:spacing w:line="276" w:lineRule="auto"/>
              <w:ind w:right="-123"/>
              <w:rPr>
                <w:rFonts w:cs="Arial"/>
              </w:rPr>
            </w:pPr>
            <w:r w:rsidRPr="003A40D4">
              <w:rPr>
                <w:rFonts w:cs="Arial"/>
              </w:rPr>
              <w:t>2203</w:t>
            </w:r>
          </w:p>
        </w:tc>
        <w:tc>
          <w:tcPr>
            <w:tcW w:w="7231" w:type="dxa"/>
          </w:tcPr>
          <w:p w:rsidR="000D5D2B" w:rsidRPr="003A40D4" w:rsidRDefault="000D5D2B" w:rsidP="00D909FB">
            <w:pPr>
              <w:spacing w:line="276" w:lineRule="auto"/>
              <w:rPr>
                <w:rFonts w:cs="Arial"/>
              </w:rPr>
            </w:pPr>
            <w:r w:rsidRPr="003A40D4">
              <w:rPr>
                <w:rFonts w:cs="Arial"/>
              </w:rPr>
              <w:t xml:space="preserve">You must live at an address approved in writing in advance by your probation officer and you must provide your probation officer with your phone number if you have one. </w:t>
            </w:r>
          </w:p>
          <w:p w:rsidR="000D5D2B" w:rsidRPr="003A40D4" w:rsidRDefault="000D5D2B" w:rsidP="00D909FB">
            <w:pPr>
              <w:pStyle w:val="ListParagraph"/>
              <w:spacing w:line="276" w:lineRule="auto"/>
              <w:ind w:left="0"/>
              <w:contextualSpacing w:val="0"/>
              <w:rPr>
                <w:rFonts w:cs="Arial"/>
              </w:rPr>
            </w:pPr>
            <w:r w:rsidRPr="003A40D4">
              <w:rPr>
                <w:rFonts w:cs="Arial"/>
              </w:rPr>
              <w:t>You must not chan</w:t>
            </w:r>
            <w:r w:rsidR="00C16105" w:rsidRPr="003A40D4">
              <w:rPr>
                <w:rFonts w:cs="Arial"/>
              </w:rPr>
              <w:t xml:space="preserve">ge them </w:t>
            </w:r>
            <w:r w:rsidRPr="003A40D4">
              <w:rPr>
                <w:rFonts w:cs="Arial"/>
              </w:rPr>
              <w:t>without prior written permission from your probation officer.</w:t>
            </w:r>
          </w:p>
        </w:tc>
      </w:tr>
      <w:tr w:rsidR="000D5D2B" w:rsidRPr="003A40D4" w:rsidTr="004A662F">
        <w:trPr>
          <w:trHeight w:val="350"/>
        </w:trPr>
        <w:tc>
          <w:tcPr>
            <w:tcW w:w="2122" w:type="dxa"/>
          </w:tcPr>
          <w:p w:rsidR="000D5D2B" w:rsidRPr="003A40D4" w:rsidRDefault="000D5D2B" w:rsidP="00D909FB">
            <w:pPr>
              <w:spacing w:line="276" w:lineRule="auto"/>
              <w:rPr>
                <w:rFonts w:cs="Arial"/>
              </w:rPr>
            </w:pPr>
            <w:r w:rsidRPr="003A40D4">
              <w:rPr>
                <w:rFonts w:cs="Arial"/>
              </w:rPr>
              <w:t xml:space="preserve">ADDRESS </w:t>
            </w:r>
          </w:p>
          <w:p w:rsidR="000D5D2B" w:rsidRPr="003A40D4" w:rsidRDefault="000D5D2B" w:rsidP="00D909FB">
            <w:pPr>
              <w:spacing w:line="276" w:lineRule="auto"/>
              <w:rPr>
                <w:rFonts w:cs="Arial"/>
              </w:rPr>
            </w:pPr>
          </w:p>
          <w:p w:rsidR="000D5D2B" w:rsidRPr="003A40D4" w:rsidRDefault="000D5D2B" w:rsidP="00D909FB">
            <w:pPr>
              <w:spacing w:line="276" w:lineRule="auto"/>
              <w:rPr>
                <w:rFonts w:cs="Arial"/>
              </w:rPr>
            </w:pPr>
          </w:p>
          <w:p w:rsidR="000D5D2B" w:rsidRPr="003A40D4" w:rsidRDefault="000D5D2B" w:rsidP="00D909FB">
            <w:pPr>
              <w:spacing w:line="276" w:lineRule="auto"/>
              <w:rPr>
                <w:rFonts w:cs="Arial"/>
              </w:rPr>
            </w:pPr>
          </w:p>
          <w:p w:rsidR="000D5D2B" w:rsidRPr="003A40D4" w:rsidRDefault="000D5D2B" w:rsidP="00D909FB">
            <w:pPr>
              <w:spacing w:line="276" w:lineRule="auto"/>
              <w:rPr>
                <w:rFonts w:cs="Arial"/>
              </w:rPr>
            </w:pPr>
          </w:p>
        </w:tc>
        <w:tc>
          <w:tcPr>
            <w:tcW w:w="1275" w:type="dxa"/>
          </w:tcPr>
          <w:p w:rsidR="000D5D2B" w:rsidRPr="003A40D4" w:rsidRDefault="000D5D2B" w:rsidP="00D909FB">
            <w:pPr>
              <w:spacing w:line="276" w:lineRule="auto"/>
              <w:rPr>
                <w:rFonts w:cs="Arial"/>
              </w:rPr>
            </w:pPr>
            <w:r w:rsidRPr="003A40D4">
              <w:rPr>
                <w:rFonts w:cs="Arial"/>
              </w:rPr>
              <w:t>2204</w:t>
            </w:r>
          </w:p>
          <w:p w:rsidR="000D5D2B" w:rsidRPr="003A40D4" w:rsidRDefault="000D5D2B" w:rsidP="00D909FB">
            <w:pPr>
              <w:spacing w:line="276" w:lineRule="auto"/>
              <w:rPr>
                <w:rFonts w:cs="Arial"/>
              </w:rPr>
            </w:pPr>
          </w:p>
          <w:p w:rsidR="000D5D2B" w:rsidRPr="003A40D4" w:rsidRDefault="000D5D2B" w:rsidP="00D909FB">
            <w:pPr>
              <w:spacing w:line="276" w:lineRule="auto"/>
              <w:rPr>
                <w:rFonts w:cs="Arial"/>
              </w:rPr>
            </w:pPr>
          </w:p>
          <w:p w:rsidR="000D5D2B" w:rsidRPr="003A40D4" w:rsidRDefault="000D5D2B" w:rsidP="00D909FB">
            <w:pPr>
              <w:spacing w:line="276" w:lineRule="auto"/>
              <w:rPr>
                <w:rFonts w:cs="Arial"/>
              </w:rPr>
            </w:pPr>
          </w:p>
          <w:p w:rsidR="000D5D2B" w:rsidRDefault="000D5D2B" w:rsidP="00D909FB">
            <w:pPr>
              <w:spacing w:line="276" w:lineRule="auto"/>
              <w:rPr>
                <w:rFonts w:cs="Arial"/>
              </w:rPr>
            </w:pPr>
          </w:p>
          <w:p w:rsidR="001F55F8" w:rsidRDefault="001F55F8" w:rsidP="00D909FB">
            <w:pPr>
              <w:spacing w:line="276" w:lineRule="auto"/>
              <w:rPr>
                <w:rFonts w:cs="Arial"/>
              </w:rPr>
            </w:pPr>
          </w:p>
          <w:p w:rsidR="001F55F8" w:rsidRDefault="001F55F8" w:rsidP="00D909FB">
            <w:pPr>
              <w:spacing w:line="276" w:lineRule="auto"/>
              <w:rPr>
                <w:rFonts w:cs="Arial"/>
              </w:rPr>
            </w:pPr>
          </w:p>
          <w:p w:rsidR="001F55F8" w:rsidRPr="003A40D4" w:rsidRDefault="001F55F8" w:rsidP="00D909FB">
            <w:pPr>
              <w:spacing w:line="276" w:lineRule="auto"/>
              <w:rPr>
                <w:rFonts w:cs="Arial"/>
              </w:rPr>
            </w:pPr>
          </w:p>
          <w:p w:rsidR="000D5D2B" w:rsidRPr="003A40D4" w:rsidRDefault="000D5D2B" w:rsidP="00D909FB">
            <w:pPr>
              <w:spacing w:line="276" w:lineRule="auto"/>
              <w:rPr>
                <w:rFonts w:cs="Arial"/>
              </w:rPr>
            </w:pPr>
            <w:r w:rsidRPr="003A40D4">
              <w:rPr>
                <w:rFonts w:cs="Arial"/>
              </w:rPr>
              <w:t>2204-A</w:t>
            </w:r>
          </w:p>
          <w:p w:rsidR="00E23824" w:rsidRDefault="00E23824" w:rsidP="00D909FB">
            <w:pPr>
              <w:spacing w:line="276" w:lineRule="auto"/>
              <w:rPr>
                <w:rFonts w:cs="Arial"/>
              </w:rPr>
            </w:pPr>
          </w:p>
          <w:p w:rsidR="001F55F8" w:rsidRDefault="001F55F8" w:rsidP="00D909FB">
            <w:pPr>
              <w:spacing w:line="276" w:lineRule="auto"/>
              <w:rPr>
                <w:rFonts w:cs="Arial"/>
              </w:rPr>
            </w:pPr>
          </w:p>
          <w:p w:rsidR="001F55F8" w:rsidRPr="003A40D4" w:rsidRDefault="001F55F8" w:rsidP="00D909FB">
            <w:pPr>
              <w:spacing w:line="276" w:lineRule="auto"/>
              <w:rPr>
                <w:rFonts w:cs="Arial"/>
              </w:rPr>
            </w:pPr>
          </w:p>
          <w:p w:rsidR="000D5D2B" w:rsidRPr="003A40D4" w:rsidRDefault="000D5D2B" w:rsidP="00D909FB">
            <w:pPr>
              <w:spacing w:line="276" w:lineRule="auto"/>
              <w:rPr>
                <w:rFonts w:cs="Arial"/>
              </w:rPr>
            </w:pPr>
            <w:r w:rsidRPr="003A40D4">
              <w:rPr>
                <w:rFonts w:cs="Arial"/>
              </w:rPr>
              <w:t>2204-B</w:t>
            </w:r>
          </w:p>
        </w:tc>
        <w:tc>
          <w:tcPr>
            <w:tcW w:w="7231" w:type="dxa"/>
          </w:tcPr>
          <w:p w:rsidR="000D5D2B" w:rsidRDefault="000D5D2B" w:rsidP="00D909FB">
            <w:pPr>
              <w:spacing w:line="276" w:lineRule="auto"/>
              <w:rPr>
                <w:rFonts w:cs="Arial"/>
              </w:rPr>
            </w:pPr>
            <w:r w:rsidRPr="003A40D4">
              <w:rPr>
                <w:rFonts w:cs="Arial"/>
              </w:rPr>
              <w:t>You must live at (treatment/recovery facility) or another location as approved in writing by your probation officer. You must provide your probation officer with your phone number if you have one. You must not chan</w:t>
            </w:r>
            <w:r w:rsidR="0091138F" w:rsidRPr="003A40D4">
              <w:rPr>
                <w:rFonts w:cs="Arial"/>
              </w:rPr>
              <w:t>ge either</w:t>
            </w:r>
            <w:r w:rsidR="00C16105" w:rsidRPr="003A40D4">
              <w:rPr>
                <w:rFonts w:cs="Arial"/>
              </w:rPr>
              <w:t xml:space="preserve"> </w:t>
            </w:r>
            <w:r w:rsidRPr="003A40D4">
              <w:rPr>
                <w:rFonts w:cs="Arial"/>
              </w:rPr>
              <w:t xml:space="preserve">without prior written permission from (your probation officer/this Court). </w:t>
            </w:r>
          </w:p>
          <w:p w:rsidR="001F55F8" w:rsidRPr="003A40D4" w:rsidRDefault="001F55F8" w:rsidP="00D909FB">
            <w:pPr>
              <w:spacing w:line="276" w:lineRule="auto"/>
              <w:rPr>
                <w:rFonts w:cs="Arial"/>
              </w:rPr>
            </w:pPr>
          </w:p>
          <w:p w:rsidR="000D5D2B" w:rsidRDefault="000D5D2B" w:rsidP="00D909FB">
            <w:pPr>
              <w:spacing w:line="276" w:lineRule="auto"/>
              <w:rPr>
                <w:rFonts w:cs="Arial"/>
              </w:rPr>
            </w:pPr>
            <w:r w:rsidRPr="003A40D4">
              <w:rPr>
                <w:rFonts w:cs="Arial"/>
              </w:rPr>
              <w:t xml:space="preserve">If you are evicted from the place where you are living: </w:t>
            </w:r>
          </w:p>
          <w:p w:rsidR="001F55F8" w:rsidRPr="003A40D4" w:rsidRDefault="001F55F8" w:rsidP="00D909FB">
            <w:pPr>
              <w:spacing w:line="276" w:lineRule="auto"/>
              <w:rPr>
                <w:rFonts w:cs="Arial"/>
              </w:rPr>
            </w:pPr>
          </w:p>
          <w:p w:rsidR="00E23824" w:rsidRDefault="000D5D2B" w:rsidP="00710D36">
            <w:pPr>
              <w:pStyle w:val="ListParagraph"/>
              <w:numPr>
                <w:ilvl w:val="0"/>
                <w:numId w:val="23"/>
              </w:numPr>
              <w:spacing w:line="276" w:lineRule="auto"/>
              <w:ind w:left="357" w:hanging="357"/>
              <w:contextualSpacing w:val="0"/>
              <w:rPr>
                <w:rFonts w:cs="Arial"/>
              </w:rPr>
            </w:pPr>
            <w:r w:rsidRPr="003A40D4">
              <w:rPr>
                <w:rFonts w:cs="Arial"/>
              </w:rPr>
              <w:t xml:space="preserve">You must immediately report this in-person to your probation officer. If their office is closed, you must return immediately on the next business day during regular business hours. </w:t>
            </w:r>
            <w:r w:rsidRPr="003A40D4">
              <w:rPr>
                <w:rFonts w:cs="Arial"/>
                <w:i/>
                <w:u w:val="single"/>
              </w:rPr>
              <w:t>Or</w:t>
            </w:r>
            <w:r w:rsidRPr="003A40D4">
              <w:rPr>
                <w:rFonts w:cs="Arial"/>
              </w:rPr>
              <w:t>,</w:t>
            </w:r>
          </w:p>
          <w:p w:rsidR="001F55F8" w:rsidRPr="003A40D4" w:rsidRDefault="001F55F8" w:rsidP="00710D36">
            <w:pPr>
              <w:pStyle w:val="ListParagraph"/>
              <w:spacing w:line="276" w:lineRule="auto"/>
              <w:ind w:left="357"/>
              <w:contextualSpacing w:val="0"/>
              <w:rPr>
                <w:rFonts w:cs="Arial"/>
              </w:rPr>
            </w:pPr>
          </w:p>
          <w:p w:rsidR="000D5D2B" w:rsidRPr="003A40D4" w:rsidRDefault="000D5D2B" w:rsidP="00710D36">
            <w:pPr>
              <w:pStyle w:val="ListParagraph"/>
              <w:numPr>
                <w:ilvl w:val="0"/>
                <w:numId w:val="23"/>
              </w:numPr>
              <w:spacing w:line="276" w:lineRule="auto"/>
              <w:ind w:left="357" w:hanging="357"/>
              <w:contextualSpacing w:val="0"/>
              <w:rPr>
                <w:rFonts w:cs="Arial"/>
              </w:rPr>
            </w:pPr>
            <w:r w:rsidRPr="003A40D4">
              <w:rPr>
                <w:rFonts w:cs="Arial"/>
              </w:rPr>
              <w:t xml:space="preserve">You must immediately report this by telephone to your probation officer. If you do not speak to a probation officer, you must continue calling daily during regular business hours until you </w:t>
            </w:r>
            <w:r w:rsidR="008056C9" w:rsidRPr="003A40D4">
              <w:rPr>
                <w:rFonts w:cs="Arial"/>
              </w:rPr>
              <w:t>have spoken to one</w:t>
            </w:r>
            <w:r w:rsidRPr="003A40D4">
              <w:rPr>
                <w:rFonts w:cs="Arial"/>
              </w:rPr>
              <w:t>.</w:t>
            </w:r>
          </w:p>
        </w:tc>
      </w:tr>
      <w:tr w:rsidR="000D5D2B" w:rsidRPr="003A40D4" w:rsidTr="004A662F">
        <w:tc>
          <w:tcPr>
            <w:tcW w:w="2122" w:type="dxa"/>
          </w:tcPr>
          <w:p w:rsidR="000D5D2B" w:rsidRPr="003A40D4" w:rsidRDefault="000D5D2B" w:rsidP="00D909FB">
            <w:pPr>
              <w:spacing w:line="276" w:lineRule="auto"/>
              <w:rPr>
                <w:rFonts w:cs="Arial"/>
              </w:rPr>
            </w:pPr>
            <w:r w:rsidRPr="003A40D4">
              <w:rPr>
                <w:rFonts w:cs="Arial"/>
              </w:rPr>
              <w:t>OBEY RULES OF THE HOME</w:t>
            </w:r>
          </w:p>
        </w:tc>
        <w:tc>
          <w:tcPr>
            <w:tcW w:w="1275" w:type="dxa"/>
          </w:tcPr>
          <w:p w:rsidR="000D5D2B" w:rsidRPr="003A40D4" w:rsidRDefault="000D5D2B" w:rsidP="00D909FB">
            <w:pPr>
              <w:spacing w:line="276" w:lineRule="auto"/>
              <w:rPr>
                <w:rFonts w:cs="Arial"/>
              </w:rPr>
            </w:pPr>
            <w:r w:rsidRPr="003A40D4">
              <w:rPr>
                <w:rFonts w:cs="Arial"/>
              </w:rPr>
              <w:t>2205</w:t>
            </w:r>
          </w:p>
        </w:tc>
        <w:tc>
          <w:tcPr>
            <w:tcW w:w="7231" w:type="dxa"/>
          </w:tcPr>
          <w:p w:rsidR="000D5D2B" w:rsidRPr="003A40D4" w:rsidRDefault="000D5D2B" w:rsidP="00D909FB">
            <w:pPr>
              <w:spacing w:line="276" w:lineRule="auto"/>
              <w:rPr>
                <w:rFonts w:cs="Arial"/>
              </w:rPr>
            </w:pPr>
            <w:r w:rsidRPr="003A40D4">
              <w:rPr>
                <w:rFonts w:cs="Arial"/>
              </w:rPr>
              <w:t>Having consented in court, you must obey the (written) rules of the</w:t>
            </w:r>
            <w:r w:rsidRPr="003A40D4">
              <w:rPr>
                <w:rFonts w:cs="Arial"/>
                <w:b/>
              </w:rPr>
              <w:t xml:space="preserve"> </w:t>
            </w:r>
            <w:r w:rsidRPr="003A40D4">
              <w:rPr>
                <w:rFonts w:cs="Arial"/>
              </w:rPr>
              <w:t>(treatment/recovery facility) as long as the rules do not conflict with the terms of this order or the directions of your probation officer. If there is a conflict, you must tell your probation officer about the conflict immediately</w:t>
            </w:r>
            <w:r w:rsidRPr="003A40D4">
              <w:rPr>
                <w:rFonts w:cs="Arial"/>
                <w:b/>
              </w:rPr>
              <w:t>.</w:t>
            </w:r>
          </w:p>
        </w:tc>
      </w:tr>
      <w:tr w:rsidR="00DF47FC" w:rsidRPr="003A40D4" w:rsidTr="004A662F">
        <w:tc>
          <w:tcPr>
            <w:tcW w:w="2122" w:type="dxa"/>
          </w:tcPr>
          <w:p w:rsidR="00DF47FC" w:rsidRPr="003A40D4" w:rsidRDefault="00DF47FC" w:rsidP="00D909FB">
            <w:pPr>
              <w:spacing w:line="276" w:lineRule="auto"/>
              <w:rPr>
                <w:rFonts w:cs="Arial"/>
              </w:rPr>
            </w:pPr>
            <w:r w:rsidRPr="003A40D4">
              <w:rPr>
                <w:rFonts w:cs="Arial"/>
              </w:rPr>
              <w:t>NOT LEAVE BRITISH COLUMBIA</w:t>
            </w:r>
          </w:p>
          <w:p w:rsidR="005C701A" w:rsidRPr="003A40D4" w:rsidRDefault="005C701A" w:rsidP="00D909FB">
            <w:pPr>
              <w:spacing w:line="276" w:lineRule="auto"/>
              <w:contextualSpacing/>
              <w:rPr>
                <w:rFonts w:cs="Arial"/>
              </w:rPr>
            </w:pPr>
          </w:p>
          <w:p w:rsidR="00DF47FC" w:rsidRPr="003A40D4" w:rsidRDefault="00DF47FC" w:rsidP="00D909FB">
            <w:pPr>
              <w:spacing w:line="276" w:lineRule="auto"/>
              <w:rPr>
                <w:rFonts w:cs="Arial"/>
              </w:rPr>
            </w:pPr>
            <w:r w:rsidRPr="003A40D4">
              <w:rPr>
                <w:rFonts w:cs="Arial"/>
              </w:rPr>
              <w:t>Provide copy to peace officer</w:t>
            </w:r>
          </w:p>
        </w:tc>
        <w:tc>
          <w:tcPr>
            <w:tcW w:w="1275" w:type="dxa"/>
          </w:tcPr>
          <w:p w:rsidR="00DF47FC" w:rsidRPr="003A40D4" w:rsidRDefault="00DF47FC" w:rsidP="00D909FB">
            <w:pPr>
              <w:spacing w:line="276" w:lineRule="auto"/>
              <w:rPr>
                <w:rFonts w:cs="Arial"/>
              </w:rPr>
            </w:pPr>
            <w:r w:rsidRPr="003A40D4">
              <w:rPr>
                <w:rFonts w:cs="Arial"/>
              </w:rPr>
              <w:t>2206</w:t>
            </w:r>
          </w:p>
          <w:p w:rsidR="00DF47FC" w:rsidRPr="003A40D4" w:rsidRDefault="00DF47FC" w:rsidP="00D909FB">
            <w:pPr>
              <w:spacing w:line="276" w:lineRule="auto"/>
              <w:rPr>
                <w:rFonts w:cs="Arial"/>
              </w:rPr>
            </w:pPr>
          </w:p>
          <w:p w:rsidR="00DF47FC" w:rsidRPr="003A40D4" w:rsidRDefault="00DF47FC" w:rsidP="00D909FB">
            <w:pPr>
              <w:spacing w:line="276" w:lineRule="auto"/>
              <w:rPr>
                <w:rFonts w:cs="Arial"/>
              </w:rPr>
            </w:pPr>
          </w:p>
          <w:p w:rsidR="00DF47FC" w:rsidRPr="003A40D4" w:rsidRDefault="00DF47FC" w:rsidP="00D909FB">
            <w:pPr>
              <w:spacing w:line="276" w:lineRule="auto"/>
              <w:rPr>
                <w:rFonts w:cs="Arial"/>
              </w:rPr>
            </w:pPr>
          </w:p>
          <w:p w:rsidR="00DF47FC" w:rsidRPr="003A40D4" w:rsidRDefault="00DF47FC" w:rsidP="00D909FB">
            <w:pPr>
              <w:spacing w:line="276" w:lineRule="auto"/>
              <w:rPr>
                <w:rFonts w:cs="Arial"/>
              </w:rPr>
            </w:pPr>
          </w:p>
        </w:tc>
        <w:tc>
          <w:tcPr>
            <w:tcW w:w="7231" w:type="dxa"/>
          </w:tcPr>
          <w:p w:rsidR="00DF47FC" w:rsidRPr="003A40D4" w:rsidRDefault="00DF47FC" w:rsidP="00D909FB">
            <w:pPr>
              <w:spacing w:line="276" w:lineRule="auto"/>
              <w:rPr>
                <w:rFonts w:cs="Arial"/>
              </w:rPr>
            </w:pPr>
            <w:r w:rsidRPr="003A40D4">
              <w:rPr>
                <w:rFonts w:cs="Arial"/>
              </w:rPr>
              <w:t>You must not leave British Columbia unless you have the prior written permission of your probation officer. If you are given permission, you must carry it with you in paper or electronic format at all times when you are outside the province.</w:t>
            </w:r>
          </w:p>
          <w:p w:rsidR="00DF47FC" w:rsidRPr="003A40D4" w:rsidRDefault="008056C9" w:rsidP="00D909FB">
            <w:pPr>
              <w:spacing w:line="276" w:lineRule="auto"/>
              <w:rPr>
                <w:rFonts w:cs="Arial"/>
                <w:szCs w:val="24"/>
                <w:lang w:eastAsia="en-US"/>
              </w:rPr>
            </w:pPr>
            <w:r w:rsidRPr="003A40D4">
              <w:rPr>
                <w:rFonts w:cs="Arial"/>
                <w:szCs w:val="24"/>
              </w:rPr>
              <w:t>If you leave</w:t>
            </w:r>
            <w:r w:rsidR="00DF47FC" w:rsidRPr="003A40D4">
              <w:rPr>
                <w:rFonts w:cs="Arial"/>
                <w:szCs w:val="24"/>
              </w:rPr>
              <w:t xml:space="preserve"> the province and </w:t>
            </w:r>
            <w:r w:rsidRPr="003A40D4">
              <w:rPr>
                <w:rFonts w:cs="Arial"/>
                <w:szCs w:val="24"/>
              </w:rPr>
              <w:t xml:space="preserve">a peace officer </w:t>
            </w:r>
            <w:r w:rsidR="00DF47FC" w:rsidRPr="003A40D4">
              <w:rPr>
                <w:rFonts w:cs="Arial"/>
                <w:szCs w:val="24"/>
              </w:rPr>
              <w:t>requests to see the permission, you must show it to the officer.</w:t>
            </w:r>
          </w:p>
        </w:tc>
      </w:tr>
      <w:tr w:rsidR="00196F64" w:rsidRPr="003A40D4" w:rsidTr="004A662F">
        <w:tc>
          <w:tcPr>
            <w:tcW w:w="2122" w:type="dxa"/>
          </w:tcPr>
          <w:p w:rsidR="00196F64" w:rsidRPr="003A40D4" w:rsidRDefault="00196F64" w:rsidP="00D909FB">
            <w:pPr>
              <w:spacing w:line="276" w:lineRule="auto"/>
              <w:rPr>
                <w:rFonts w:cs="Arial"/>
              </w:rPr>
            </w:pPr>
            <w:r w:rsidRPr="003A40D4">
              <w:rPr>
                <w:rFonts w:cs="Arial"/>
              </w:rPr>
              <w:t>NO GO BORDER</w:t>
            </w:r>
          </w:p>
          <w:p w:rsidR="005B4FFD" w:rsidRPr="003A40D4" w:rsidRDefault="005B4FFD" w:rsidP="00D909FB">
            <w:pPr>
              <w:spacing w:line="276" w:lineRule="auto"/>
              <w:rPr>
                <w:rFonts w:cs="Arial"/>
              </w:rPr>
            </w:pPr>
          </w:p>
          <w:p w:rsidR="005B4FFD" w:rsidRPr="003A40D4" w:rsidRDefault="005B4FFD" w:rsidP="00D909FB">
            <w:pPr>
              <w:spacing w:line="276" w:lineRule="auto"/>
              <w:rPr>
                <w:rFonts w:cs="Arial"/>
              </w:rPr>
            </w:pPr>
          </w:p>
          <w:p w:rsidR="005B4FFD" w:rsidRPr="003A40D4" w:rsidRDefault="005B4FFD" w:rsidP="00D909FB">
            <w:pPr>
              <w:spacing w:line="276" w:lineRule="auto"/>
              <w:rPr>
                <w:rFonts w:cs="Arial"/>
              </w:rPr>
            </w:pPr>
          </w:p>
          <w:p w:rsidR="005B4FFD" w:rsidRPr="003A40D4" w:rsidRDefault="005B4FFD" w:rsidP="00D909FB">
            <w:pPr>
              <w:spacing w:line="276" w:lineRule="auto"/>
              <w:rPr>
                <w:rFonts w:cs="Arial"/>
              </w:rPr>
            </w:pPr>
            <w:r w:rsidRPr="003A40D4">
              <w:rPr>
                <w:rFonts w:cs="Arial"/>
              </w:rPr>
              <w:t>Provide copy to peace officer</w:t>
            </w:r>
          </w:p>
        </w:tc>
        <w:tc>
          <w:tcPr>
            <w:tcW w:w="1275" w:type="dxa"/>
          </w:tcPr>
          <w:p w:rsidR="00196F64" w:rsidRPr="003A40D4" w:rsidRDefault="00196F64" w:rsidP="00D909FB">
            <w:pPr>
              <w:spacing w:line="276" w:lineRule="auto"/>
              <w:rPr>
                <w:rFonts w:cs="Arial"/>
              </w:rPr>
            </w:pPr>
            <w:r w:rsidRPr="003A40D4">
              <w:rPr>
                <w:rFonts w:cs="Arial"/>
              </w:rPr>
              <w:t>2206-1</w:t>
            </w:r>
          </w:p>
        </w:tc>
        <w:tc>
          <w:tcPr>
            <w:tcW w:w="7231" w:type="dxa"/>
          </w:tcPr>
          <w:p w:rsidR="00196F64" w:rsidRDefault="00196F64" w:rsidP="00D909FB">
            <w:pPr>
              <w:spacing w:line="276" w:lineRule="auto"/>
              <w:rPr>
                <w:rFonts w:cs="Arial"/>
              </w:rPr>
            </w:pPr>
            <w:r w:rsidRPr="003A40D4">
              <w:rPr>
                <w:rFonts w:cs="Arial"/>
              </w:rPr>
              <w:t xml:space="preserve">You must not be within [number] </w:t>
            </w:r>
            <w:r w:rsidR="00112F01">
              <w:rPr>
                <w:rFonts w:cs="Arial"/>
              </w:rPr>
              <w:t>metres</w:t>
            </w:r>
            <w:r w:rsidR="00112F01" w:rsidRPr="003A40D4">
              <w:rPr>
                <w:rFonts w:cs="Arial"/>
              </w:rPr>
              <w:t xml:space="preserve"> </w:t>
            </w:r>
            <w:r w:rsidRPr="003A40D4">
              <w:rPr>
                <w:rFonts w:cs="Arial"/>
              </w:rPr>
              <w:t xml:space="preserve">of the United States border unless you have the prior written permission of your probation officer. If you are given permission, you must carry it with you in paper or electronic format at all times when you are within [number] </w:t>
            </w:r>
            <w:r w:rsidR="00112F01">
              <w:rPr>
                <w:rFonts w:cs="Arial"/>
              </w:rPr>
              <w:t>metres</w:t>
            </w:r>
            <w:r w:rsidR="00112F01" w:rsidRPr="003A40D4">
              <w:rPr>
                <w:rFonts w:cs="Arial"/>
              </w:rPr>
              <w:t xml:space="preserve"> </w:t>
            </w:r>
            <w:r w:rsidRPr="003A40D4">
              <w:rPr>
                <w:rFonts w:cs="Arial"/>
              </w:rPr>
              <w:t>of the border.</w:t>
            </w:r>
          </w:p>
          <w:p w:rsidR="001F55F8" w:rsidRPr="003A40D4" w:rsidRDefault="001F55F8" w:rsidP="00D909FB">
            <w:pPr>
              <w:spacing w:line="276" w:lineRule="auto"/>
              <w:rPr>
                <w:rFonts w:cs="Arial"/>
              </w:rPr>
            </w:pPr>
          </w:p>
          <w:p w:rsidR="00196F64" w:rsidRPr="003A40D4" w:rsidRDefault="008056C9" w:rsidP="00D909FB">
            <w:pPr>
              <w:spacing w:line="276" w:lineRule="auto"/>
              <w:rPr>
                <w:rFonts w:cs="Arial"/>
              </w:rPr>
            </w:pPr>
            <w:r w:rsidRPr="003A40D4">
              <w:rPr>
                <w:rFonts w:cs="Arial"/>
                <w:szCs w:val="24"/>
              </w:rPr>
              <w:t xml:space="preserve">If you go </w:t>
            </w:r>
            <w:r w:rsidR="00196F64" w:rsidRPr="003A40D4">
              <w:rPr>
                <w:rFonts w:cs="Arial"/>
                <w:szCs w:val="24"/>
              </w:rPr>
              <w:t xml:space="preserve">within [number] </w:t>
            </w:r>
            <w:r w:rsidR="00112F01">
              <w:rPr>
                <w:rFonts w:cs="Arial"/>
                <w:szCs w:val="24"/>
              </w:rPr>
              <w:t>metres</w:t>
            </w:r>
            <w:r w:rsidR="00112F01" w:rsidRPr="003A40D4">
              <w:rPr>
                <w:rFonts w:cs="Arial"/>
                <w:szCs w:val="24"/>
              </w:rPr>
              <w:t xml:space="preserve"> </w:t>
            </w:r>
            <w:r w:rsidR="00196F64" w:rsidRPr="003A40D4">
              <w:rPr>
                <w:rFonts w:cs="Arial"/>
                <w:szCs w:val="24"/>
              </w:rPr>
              <w:t>of the United States border and</w:t>
            </w:r>
            <w:r w:rsidRPr="003A40D4">
              <w:rPr>
                <w:rFonts w:cs="Arial"/>
                <w:szCs w:val="24"/>
              </w:rPr>
              <w:t xml:space="preserve"> a peace officer</w:t>
            </w:r>
            <w:r w:rsidR="00196F64" w:rsidRPr="003A40D4">
              <w:rPr>
                <w:rFonts w:cs="Arial"/>
                <w:szCs w:val="24"/>
              </w:rPr>
              <w:t xml:space="preserve"> requests to see the permission, you must show it to the officer.</w:t>
            </w:r>
          </w:p>
        </w:tc>
      </w:tr>
      <w:tr w:rsidR="001C211F" w:rsidRPr="003A40D4" w:rsidTr="004A662F">
        <w:tc>
          <w:tcPr>
            <w:tcW w:w="2122" w:type="dxa"/>
          </w:tcPr>
          <w:p w:rsidR="001C211F" w:rsidRPr="003A40D4" w:rsidRDefault="001C211F" w:rsidP="00D909FB">
            <w:pPr>
              <w:spacing w:line="276" w:lineRule="auto"/>
              <w:rPr>
                <w:rFonts w:cs="Arial"/>
              </w:rPr>
            </w:pPr>
            <w:r w:rsidRPr="003A40D4">
              <w:rPr>
                <w:rFonts w:cs="Arial"/>
              </w:rPr>
              <w:t xml:space="preserve">SURRENDER </w:t>
            </w:r>
            <w:r w:rsidRPr="003A40D4">
              <w:rPr>
                <w:rFonts w:cs="Arial"/>
                <w:szCs w:val="24"/>
              </w:rPr>
              <w:t xml:space="preserve">TRAVEL DOCS </w:t>
            </w:r>
          </w:p>
          <w:p w:rsidR="001C211F" w:rsidRPr="003A40D4" w:rsidRDefault="001C211F" w:rsidP="00D909FB">
            <w:pPr>
              <w:spacing w:line="276" w:lineRule="auto"/>
              <w:contextualSpacing/>
              <w:rPr>
                <w:rFonts w:cs="Arial"/>
                <w:szCs w:val="24"/>
              </w:rPr>
            </w:pPr>
          </w:p>
          <w:p w:rsidR="001C211F" w:rsidRPr="003A40D4" w:rsidRDefault="001C211F" w:rsidP="00D909FB">
            <w:pPr>
              <w:spacing w:line="276" w:lineRule="auto"/>
              <w:rPr>
                <w:rFonts w:cs="Arial"/>
                <w:szCs w:val="24"/>
              </w:rPr>
            </w:pPr>
          </w:p>
        </w:tc>
        <w:tc>
          <w:tcPr>
            <w:tcW w:w="1275" w:type="dxa"/>
          </w:tcPr>
          <w:p w:rsidR="001C211F" w:rsidRPr="003A40D4" w:rsidRDefault="001C211F" w:rsidP="00D909FB">
            <w:pPr>
              <w:spacing w:line="276" w:lineRule="auto"/>
              <w:rPr>
                <w:rFonts w:cs="Arial"/>
              </w:rPr>
            </w:pPr>
            <w:r w:rsidRPr="003A40D4">
              <w:rPr>
                <w:rFonts w:cs="Arial"/>
              </w:rPr>
              <w:t>2208</w:t>
            </w:r>
          </w:p>
        </w:tc>
        <w:tc>
          <w:tcPr>
            <w:tcW w:w="7231" w:type="dxa"/>
          </w:tcPr>
          <w:p w:rsidR="001C211F" w:rsidRDefault="001C211F" w:rsidP="00D909FB">
            <w:pPr>
              <w:spacing w:line="276" w:lineRule="auto"/>
              <w:rPr>
                <w:rFonts w:cs="Arial"/>
              </w:rPr>
            </w:pPr>
            <w:r w:rsidRPr="003A40D4">
              <w:rPr>
                <w:rFonts w:cs="Arial"/>
              </w:rPr>
              <w:t>Immediately after your release from custody you must:</w:t>
            </w:r>
          </w:p>
          <w:p w:rsidR="001F55F8" w:rsidRPr="003A40D4" w:rsidRDefault="001F55F8" w:rsidP="00D909FB">
            <w:pPr>
              <w:spacing w:line="276" w:lineRule="auto"/>
              <w:rPr>
                <w:rFonts w:cs="Arial"/>
              </w:rPr>
            </w:pPr>
          </w:p>
          <w:p w:rsidR="001C211F" w:rsidRDefault="001C211F" w:rsidP="00D909FB">
            <w:pPr>
              <w:pStyle w:val="ListParagraph"/>
              <w:numPr>
                <w:ilvl w:val="0"/>
                <w:numId w:val="10"/>
              </w:numPr>
              <w:spacing w:line="276" w:lineRule="auto"/>
              <w:ind w:left="318"/>
              <w:contextualSpacing w:val="0"/>
              <w:rPr>
                <w:rFonts w:cs="Arial"/>
              </w:rPr>
            </w:pPr>
            <w:r w:rsidRPr="003A40D4">
              <w:rPr>
                <w:rFonts w:cs="Arial"/>
              </w:rPr>
              <w:t xml:space="preserve">Provide a peace officer at the [police station] with a copy of this order; and </w:t>
            </w:r>
          </w:p>
          <w:p w:rsidR="001F55F8" w:rsidRPr="003A40D4" w:rsidRDefault="001F55F8" w:rsidP="00D909FB">
            <w:pPr>
              <w:pStyle w:val="ListParagraph"/>
              <w:spacing w:line="276" w:lineRule="auto"/>
              <w:ind w:left="318"/>
              <w:contextualSpacing w:val="0"/>
              <w:rPr>
                <w:rFonts w:cs="Arial"/>
              </w:rPr>
            </w:pPr>
          </w:p>
          <w:p w:rsidR="001C211F" w:rsidRDefault="001C211F" w:rsidP="00D909FB">
            <w:pPr>
              <w:pStyle w:val="ListParagraph"/>
              <w:numPr>
                <w:ilvl w:val="0"/>
                <w:numId w:val="10"/>
              </w:numPr>
              <w:spacing w:line="276" w:lineRule="auto"/>
              <w:ind w:left="318"/>
              <w:contextualSpacing w:val="0"/>
              <w:rPr>
                <w:rFonts w:cs="Arial"/>
              </w:rPr>
            </w:pPr>
            <w:r w:rsidRPr="003A40D4">
              <w:rPr>
                <w:rFonts w:cs="Arial"/>
              </w:rPr>
              <w:t xml:space="preserve">Arrange with the peace officer the surrender of all travel documents in your possession, including any passport, Nexus card, travel visa, or enhanced driver’s licence; and </w:t>
            </w:r>
          </w:p>
          <w:p w:rsidR="001F55F8" w:rsidRPr="001F55F8" w:rsidRDefault="001F55F8" w:rsidP="00D909FB">
            <w:pPr>
              <w:spacing w:line="276" w:lineRule="auto"/>
              <w:rPr>
                <w:rFonts w:cs="Arial"/>
              </w:rPr>
            </w:pPr>
          </w:p>
          <w:p w:rsidR="001C211F" w:rsidRPr="003A40D4" w:rsidRDefault="001C211F" w:rsidP="00D909FB">
            <w:pPr>
              <w:pStyle w:val="ListParagraph"/>
              <w:numPr>
                <w:ilvl w:val="0"/>
                <w:numId w:val="10"/>
              </w:numPr>
              <w:spacing w:line="276" w:lineRule="auto"/>
              <w:ind w:left="318"/>
              <w:contextualSpacing w:val="0"/>
              <w:rPr>
                <w:rFonts w:cs="Arial"/>
              </w:rPr>
            </w:pPr>
            <w:r w:rsidRPr="003A40D4">
              <w:rPr>
                <w:rFonts w:cs="Arial"/>
              </w:rPr>
              <w:t>Surrender all the documents to the peace officer and not obtain or possess any travel documents thereafter.</w:t>
            </w:r>
          </w:p>
        </w:tc>
      </w:tr>
      <w:tr w:rsidR="00074C26" w:rsidRPr="003A40D4" w:rsidTr="004A662F">
        <w:tc>
          <w:tcPr>
            <w:tcW w:w="2122" w:type="dxa"/>
          </w:tcPr>
          <w:p w:rsidR="00712086" w:rsidRPr="003A40D4" w:rsidRDefault="00074C26" w:rsidP="00D909FB">
            <w:pPr>
              <w:spacing w:line="276" w:lineRule="auto"/>
              <w:rPr>
                <w:rFonts w:cs="Arial"/>
              </w:rPr>
            </w:pPr>
            <w:r w:rsidRPr="003A40D4">
              <w:rPr>
                <w:rFonts w:cs="Arial"/>
              </w:rPr>
              <w:t>CURFEW/</w:t>
            </w:r>
          </w:p>
          <w:p w:rsidR="00074C26" w:rsidRPr="003A40D4" w:rsidRDefault="00074C26" w:rsidP="00D909FB">
            <w:pPr>
              <w:spacing w:line="276" w:lineRule="auto"/>
              <w:contextualSpacing/>
              <w:rPr>
                <w:rFonts w:cs="Arial"/>
              </w:rPr>
            </w:pPr>
            <w:r w:rsidRPr="003A40D4">
              <w:rPr>
                <w:rFonts w:cs="Arial"/>
              </w:rPr>
              <w:t>HOUSE ARREST</w:t>
            </w:r>
          </w:p>
          <w:p w:rsidR="00074C26" w:rsidRPr="003A40D4" w:rsidRDefault="00074C26" w:rsidP="00D909FB">
            <w:pPr>
              <w:spacing w:line="276" w:lineRule="auto"/>
              <w:rPr>
                <w:rFonts w:cs="Arial"/>
              </w:rPr>
            </w:pPr>
            <w:r w:rsidRPr="003A40D4">
              <w:rPr>
                <w:rFonts w:cs="Arial"/>
              </w:rPr>
              <w:t>Must include a reporting and address condition</w:t>
            </w:r>
          </w:p>
          <w:p w:rsidR="00DA5141" w:rsidRPr="003A40D4" w:rsidRDefault="00DA5141" w:rsidP="00D909FB">
            <w:pPr>
              <w:spacing w:line="276" w:lineRule="auto"/>
              <w:rPr>
                <w:rFonts w:cs="Arial"/>
              </w:rPr>
            </w:pPr>
          </w:p>
          <w:p w:rsidR="00DA5141" w:rsidRPr="003A40D4" w:rsidRDefault="00DA5141" w:rsidP="00D909FB">
            <w:pPr>
              <w:spacing w:line="276" w:lineRule="auto"/>
              <w:rPr>
                <w:rFonts w:cs="Arial"/>
              </w:rPr>
            </w:pPr>
          </w:p>
          <w:p w:rsidR="00074C26" w:rsidRPr="003A40D4" w:rsidRDefault="00074C26" w:rsidP="00D909FB">
            <w:pPr>
              <w:spacing w:line="276" w:lineRule="auto"/>
              <w:rPr>
                <w:rFonts w:cs="Arial"/>
              </w:rPr>
            </w:pPr>
            <w:r w:rsidRPr="003A40D4">
              <w:rPr>
                <w:rFonts w:cs="Arial"/>
              </w:rPr>
              <w:t>Note: Community Corrections recommends that parties use the address conditions rather than inserting the address here.</w:t>
            </w:r>
          </w:p>
          <w:p w:rsidR="00074C26" w:rsidRPr="003A40D4" w:rsidRDefault="00074C26" w:rsidP="00D909FB">
            <w:pPr>
              <w:spacing w:line="276" w:lineRule="auto"/>
              <w:rPr>
                <w:rFonts w:cs="Arial"/>
              </w:rPr>
            </w:pPr>
          </w:p>
          <w:p w:rsidR="00074C26" w:rsidRPr="003A40D4" w:rsidRDefault="00074C26" w:rsidP="00D909FB">
            <w:pPr>
              <w:spacing w:line="276" w:lineRule="auto"/>
              <w:rPr>
                <w:rFonts w:cs="Arial"/>
              </w:rPr>
            </w:pPr>
          </w:p>
          <w:p w:rsidR="00074C26" w:rsidRPr="003A40D4" w:rsidRDefault="00074C26" w:rsidP="00D909FB">
            <w:pPr>
              <w:spacing w:line="276" w:lineRule="auto"/>
              <w:rPr>
                <w:rFonts w:cs="Arial"/>
              </w:rPr>
            </w:pPr>
          </w:p>
          <w:p w:rsidR="00074C26" w:rsidRPr="003A40D4" w:rsidRDefault="00074C26" w:rsidP="00D909FB">
            <w:pPr>
              <w:spacing w:line="276" w:lineRule="auto"/>
              <w:contextualSpacing/>
              <w:rPr>
                <w:rFonts w:cs="Arial"/>
              </w:rPr>
            </w:pPr>
          </w:p>
          <w:p w:rsidR="00074C26" w:rsidRPr="003A40D4" w:rsidRDefault="00074C26" w:rsidP="00D909FB">
            <w:pPr>
              <w:spacing w:line="276" w:lineRule="auto"/>
              <w:contextualSpacing/>
              <w:rPr>
                <w:rFonts w:cs="Arial"/>
              </w:rPr>
            </w:pPr>
          </w:p>
          <w:p w:rsidR="00074C26" w:rsidRPr="003A40D4" w:rsidRDefault="00074C26" w:rsidP="00D909FB">
            <w:pPr>
              <w:spacing w:line="276" w:lineRule="auto"/>
              <w:contextualSpacing/>
              <w:rPr>
                <w:rFonts w:cs="Arial"/>
              </w:rPr>
            </w:pPr>
          </w:p>
          <w:p w:rsidR="00074C26" w:rsidRPr="003A40D4" w:rsidRDefault="00074C26" w:rsidP="00D909FB">
            <w:pPr>
              <w:spacing w:line="276" w:lineRule="auto"/>
              <w:contextualSpacing/>
              <w:rPr>
                <w:rFonts w:cs="Arial"/>
              </w:rPr>
            </w:pPr>
          </w:p>
          <w:p w:rsidR="00074C26" w:rsidRPr="003A40D4" w:rsidRDefault="00074C26" w:rsidP="00D909FB">
            <w:pPr>
              <w:spacing w:line="276" w:lineRule="auto"/>
              <w:contextualSpacing/>
              <w:rPr>
                <w:rFonts w:cs="Arial"/>
              </w:rPr>
            </w:pPr>
          </w:p>
          <w:p w:rsidR="00074C26" w:rsidRPr="003A40D4" w:rsidRDefault="00074C26" w:rsidP="00D909FB">
            <w:pPr>
              <w:spacing w:line="276" w:lineRule="auto"/>
              <w:contextualSpacing/>
              <w:rPr>
                <w:rFonts w:cs="Arial"/>
              </w:rPr>
            </w:pPr>
          </w:p>
          <w:p w:rsidR="009824D8" w:rsidRPr="003A40D4" w:rsidRDefault="009824D8" w:rsidP="00D909FB">
            <w:pPr>
              <w:spacing w:line="276" w:lineRule="auto"/>
              <w:contextualSpacing/>
              <w:rPr>
                <w:rFonts w:cs="Arial"/>
              </w:rPr>
            </w:pPr>
          </w:p>
          <w:p w:rsidR="00C53C10" w:rsidRPr="003A40D4" w:rsidRDefault="00C53C10" w:rsidP="00D909FB">
            <w:pPr>
              <w:spacing w:line="276" w:lineRule="auto"/>
              <w:contextualSpacing/>
              <w:rPr>
                <w:rFonts w:cs="Arial"/>
              </w:rPr>
            </w:pPr>
          </w:p>
          <w:p w:rsidR="009824D8" w:rsidRPr="003A40D4" w:rsidRDefault="009824D8" w:rsidP="00D909FB">
            <w:pPr>
              <w:spacing w:line="276" w:lineRule="auto"/>
              <w:contextualSpacing/>
              <w:rPr>
                <w:rFonts w:cs="Arial"/>
              </w:rPr>
            </w:pPr>
          </w:p>
          <w:p w:rsidR="007E2F96" w:rsidRPr="003A40D4" w:rsidRDefault="007E2F96" w:rsidP="00D909FB">
            <w:pPr>
              <w:spacing w:line="276" w:lineRule="auto"/>
              <w:contextualSpacing/>
              <w:rPr>
                <w:rFonts w:cs="Arial"/>
              </w:rPr>
            </w:pPr>
          </w:p>
          <w:p w:rsidR="00837414" w:rsidRPr="003A40D4" w:rsidRDefault="00837414" w:rsidP="00D909FB">
            <w:pPr>
              <w:spacing w:line="276" w:lineRule="auto"/>
              <w:contextualSpacing/>
              <w:rPr>
                <w:rFonts w:cs="Arial"/>
              </w:rPr>
            </w:pPr>
          </w:p>
          <w:p w:rsidR="003C5871" w:rsidRPr="003A40D4" w:rsidRDefault="003C5871" w:rsidP="00D909FB">
            <w:pPr>
              <w:spacing w:line="276" w:lineRule="auto"/>
              <w:contextualSpacing/>
              <w:rPr>
                <w:rFonts w:cs="Arial"/>
              </w:rPr>
            </w:pPr>
          </w:p>
          <w:p w:rsidR="003C5871" w:rsidRPr="003A40D4" w:rsidRDefault="003C5871" w:rsidP="00D909FB">
            <w:pPr>
              <w:spacing w:line="276" w:lineRule="auto"/>
              <w:contextualSpacing/>
              <w:rPr>
                <w:rFonts w:cs="Arial"/>
              </w:rPr>
            </w:pPr>
          </w:p>
          <w:p w:rsidR="003C5871" w:rsidRPr="003A40D4" w:rsidRDefault="003C5871" w:rsidP="00D909FB">
            <w:pPr>
              <w:spacing w:line="276" w:lineRule="auto"/>
              <w:contextualSpacing/>
              <w:rPr>
                <w:rFonts w:cs="Arial"/>
              </w:rPr>
            </w:pPr>
          </w:p>
          <w:p w:rsidR="003C5871" w:rsidRPr="003A40D4" w:rsidRDefault="003C5871" w:rsidP="00D909FB">
            <w:pPr>
              <w:spacing w:line="276" w:lineRule="auto"/>
              <w:contextualSpacing/>
              <w:rPr>
                <w:rFonts w:cs="Arial"/>
              </w:rPr>
            </w:pPr>
          </w:p>
          <w:p w:rsidR="003C5871" w:rsidRPr="003A40D4" w:rsidRDefault="003C5871" w:rsidP="00D909FB">
            <w:pPr>
              <w:spacing w:line="276" w:lineRule="auto"/>
              <w:contextualSpacing/>
              <w:rPr>
                <w:rFonts w:cs="Arial"/>
              </w:rPr>
            </w:pPr>
          </w:p>
          <w:p w:rsidR="003C5871" w:rsidRPr="003A40D4" w:rsidRDefault="003C5871" w:rsidP="00D909FB">
            <w:pPr>
              <w:spacing w:line="276" w:lineRule="auto"/>
              <w:contextualSpacing/>
              <w:rPr>
                <w:rFonts w:cs="Arial"/>
              </w:rPr>
            </w:pPr>
          </w:p>
          <w:p w:rsidR="003C5871" w:rsidRDefault="003C5871" w:rsidP="00D909FB">
            <w:pPr>
              <w:spacing w:line="276" w:lineRule="auto"/>
              <w:contextualSpacing/>
              <w:rPr>
                <w:rFonts w:cs="Arial"/>
              </w:rPr>
            </w:pPr>
          </w:p>
          <w:p w:rsidR="00D909FB" w:rsidRDefault="00D909FB" w:rsidP="00D909FB">
            <w:pPr>
              <w:spacing w:line="276" w:lineRule="auto"/>
              <w:contextualSpacing/>
              <w:rPr>
                <w:rFonts w:cs="Arial"/>
              </w:rPr>
            </w:pPr>
          </w:p>
          <w:p w:rsidR="00D909FB" w:rsidRDefault="00D909FB" w:rsidP="00D909FB">
            <w:pPr>
              <w:spacing w:line="276" w:lineRule="auto"/>
              <w:contextualSpacing/>
              <w:rPr>
                <w:rFonts w:cs="Arial"/>
              </w:rPr>
            </w:pPr>
          </w:p>
          <w:p w:rsidR="00D909FB" w:rsidRDefault="00D909FB" w:rsidP="00D909FB">
            <w:pPr>
              <w:spacing w:line="276" w:lineRule="auto"/>
              <w:contextualSpacing/>
              <w:rPr>
                <w:rFonts w:cs="Arial"/>
              </w:rPr>
            </w:pPr>
          </w:p>
          <w:p w:rsidR="00D909FB" w:rsidRDefault="00D909FB" w:rsidP="00D909FB">
            <w:pPr>
              <w:spacing w:line="276" w:lineRule="auto"/>
              <w:contextualSpacing/>
              <w:rPr>
                <w:rFonts w:cs="Arial"/>
              </w:rPr>
            </w:pPr>
          </w:p>
          <w:p w:rsidR="00D909FB" w:rsidRPr="003A40D4" w:rsidRDefault="00D909FB" w:rsidP="00D909FB">
            <w:pPr>
              <w:spacing w:line="276" w:lineRule="auto"/>
              <w:contextualSpacing/>
              <w:rPr>
                <w:rFonts w:cs="Arial"/>
              </w:rPr>
            </w:pPr>
          </w:p>
          <w:p w:rsidR="00074C26" w:rsidRPr="003A40D4" w:rsidRDefault="00074C26" w:rsidP="00D909FB">
            <w:pPr>
              <w:spacing w:line="276" w:lineRule="auto"/>
              <w:contextualSpacing/>
              <w:rPr>
                <w:rFonts w:cs="Arial"/>
              </w:rPr>
            </w:pPr>
            <w:r w:rsidRPr="003A40D4">
              <w:rPr>
                <w:rFonts w:cs="Arial"/>
              </w:rPr>
              <w:t>Provide copy to peace officer</w:t>
            </w:r>
          </w:p>
          <w:p w:rsidR="00DB4D59" w:rsidRPr="003A40D4" w:rsidRDefault="00DB4D59" w:rsidP="00D909FB">
            <w:pPr>
              <w:spacing w:line="276" w:lineRule="auto"/>
              <w:rPr>
                <w:rFonts w:cs="Arial"/>
              </w:rPr>
            </w:pPr>
          </w:p>
          <w:p w:rsidR="00074C26" w:rsidRPr="003A40D4" w:rsidRDefault="00074C26" w:rsidP="00D909FB">
            <w:pPr>
              <w:spacing w:line="276" w:lineRule="auto"/>
              <w:rPr>
                <w:rFonts w:cs="Arial"/>
              </w:rPr>
            </w:pPr>
            <w:r w:rsidRPr="003A40D4">
              <w:rPr>
                <w:rFonts w:cs="Arial"/>
              </w:rPr>
              <w:t>Technical Suitability Report</w:t>
            </w:r>
          </w:p>
        </w:tc>
        <w:tc>
          <w:tcPr>
            <w:tcW w:w="1275" w:type="dxa"/>
          </w:tcPr>
          <w:p w:rsidR="00074C26" w:rsidRPr="003A40D4" w:rsidRDefault="00074C26" w:rsidP="00D909FB">
            <w:pPr>
              <w:spacing w:line="276" w:lineRule="auto"/>
              <w:rPr>
                <w:rFonts w:cs="Arial"/>
              </w:rPr>
            </w:pPr>
            <w:r w:rsidRPr="003A40D4">
              <w:rPr>
                <w:rFonts w:cs="Arial"/>
              </w:rPr>
              <w:t>2209-1</w:t>
            </w:r>
          </w:p>
          <w:p w:rsidR="00074C26" w:rsidRPr="003A40D4" w:rsidRDefault="00074C26" w:rsidP="00D909FB">
            <w:pPr>
              <w:spacing w:line="276" w:lineRule="auto"/>
              <w:rPr>
                <w:rFonts w:cs="Arial"/>
              </w:rPr>
            </w:pPr>
          </w:p>
          <w:p w:rsidR="00074C26" w:rsidRPr="003A40D4" w:rsidRDefault="00074C26" w:rsidP="00D909FB">
            <w:pPr>
              <w:spacing w:line="276" w:lineRule="auto"/>
              <w:contextualSpacing/>
              <w:rPr>
                <w:rFonts w:cs="Arial"/>
              </w:rPr>
            </w:pPr>
          </w:p>
          <w:p w:rsidR="00074C26" w:rsidRDefault="00074C26" w:rsidP="00D909FB">
            <w:pPr>
              <w:spacing w:line="276" w:lineRule="auto"/>
              <w:contextualSpacing/>
              <w:rPr>
                <w:rFonts w:cs="Arial"/>
              </w:rPr>
            </w:pPr>
          </w:p>
          <w:p w:rsidR="001F55F8" w:rsidRDefault="001F55F8" w:rsidP="00D909FB">
            <w:pPr>
              <w:spacing w:line="276" w:lineRule="auto"/>
              <w:contextualSpacing/>
              <w:rPr>
                <w:rFonts w:cs="Arial"/>
              </w:rPr>
            </w:pPr>
          </w:p>
          <w:p w:rsidR="001F55F8" w:rsidRPr="003A40D4" w:rsidRDefault="001F55F8" w:rsidP="00D909FB">
            <w:pPr>
              <w:spacing w:line="276" w:lineRule="auto"/>
              <w:contextualSpacing/>
              <w:rPr>
                <w:rFonts w:cs="Arial"/>
              </w:rPr>
            </w:pPr>
          </w:p>
          <w:p w:rsidR="00074C26" w:rsidRPr="003A40D4" w:rsidRDefault="00074C26" w:rsidP="00D909FB">
            <w:pPr>
              <w:spacing w:line="276" w:lineRule="auto"/>
              <w:rPr>
                <w:rFonts w:cs="Arial"/>
              </w:rPr>
            </w:pPr>
            <w:r w:rsidRPr="003A40D4">
              <w:rPr>
                <w:rFonts w:cs="Arial"/>
              </w:rPr>
              <w:t>2209-A</w:t>
            </w:r>
          </w:p>
          <w:p w:rsidR="00074C26" w:rsidRPr="003A40D4" w:rsidRDefault="00074C26" w:rsidP="00D909FB">
            <w:pPr>
              <w:spacing w:line="276" w:lineRule="auto"/>
              <w:contextualSpacing/>
              <w:rPr>
                <w:rFonts w:cs="Arial"/>
              </w:rPr>
            </w:pPr>
          </w:p>
          <w:p w:rsidR="00E05424" w:rsidRDefault="00E05424" w:rsidP="00D909FB">
            <w:pPr>
              <w:spacing w:line="276" w:lineRule="auto"/>
              <w:contextualSpacing/>
              <w:rPr>
                <w:rFonts w:cs="Arial"/>
              </w:rPr>
            </w:pPr>
          </w:p>
          <w:p w:rsidR="0012438B" w:rsidRPr="003A40D4" w:rsidRDefault="0012438B" w:rsidP="00D909FB">
            <w:pPr>
              <w:spacing w:line="276" w:lineRule="auto"/>
              <w:contextualSpacing/>
              <w:rPr>
                <w:rFonts w:cs="Arial"/>
              </w:rPr>
            </w:pPr>
          </w:p>
          <w:p w:rsidR="00074C26" w:rsidRPr="003A40D4" w:rsidRDefault="00074C26" w:rsidP="00D909FB">
            <w:pPr>
              <w:spacing w:line="276" w:lineRule="auto"/>
              <w:rPr>
                <w:rFonts w:cs="Arial"/>
              </w:rPr>
            </w:pPr>
            <w:r w:rsidRPr="003A40D4">
              <w:rPr>
                <w:rFonts w:cs="Arial"/>
              </w:rPr>
              <w:t>2209-B</w:t>
            </w:r>
          </w:p>
          <w:p w:rsidR="00074C26" w:rsidRDefault="00074C26" w:rsidP="00D909FB">
            <w:pPr>
              <w:spacing w:line="276" w:lineRule="auto"/>
              <w:contextualSpacing/>
              <w:rPr>
                <w:rFonts w:cs="Arial"/>
              </w:rPr>
            </w:pPr>
          </w:p>
          <w:p w:rsidR="001F55F8" w:rsidRPr="003A40D4" w:rsidRDefault="001F55F8" w:rsidP="00D909FB">
            <w:pPr>
              <w:spacing w:line="276" w:lineRule="auto"/>
              <w:contextualSpacing/>
              <w:rPr>
                <w:rFonts w:cs="Arial"/>
              </w:rPr>
            </w:pPr>
          </w:p>
          <w:p w:rsidR="00074C26" w:rsidRPr="003A40D4" w:rsidRDefault="00074C26" w:rsidP="00D909FB">
            <w:pPr>
              <w:spacing w:line="276" w:lineRule="auto"/>
              <w:rPr>
                <w:rFonts w:cs="Arial"/>
              </w:rPr>
            </w:pPr>
            <w:r w:rsidRPr="003A40D4">
              <w:rPr>
                <w:rFonts w:cs="Arial"/>
              </w:rPr>
              <w:t>2209-C</w:t>
            </w:r>
          </w:p>
          <w:p w:rsidR="009824D8" w:rsidRDefault="009824D8" w:rsidP="00D909FB">
            <w:pPr>
              <w:spacing w:line="276" w:lineRule="auto"/>
              <w:contextualSpacing/>
              <w:rPr>
                <w:rFonts w:cs="Arial"/>
              </w:rPr>
            </w:pPr>
          </w:p>
          <w:p w:rsidR="001F55F8" w:rsidRPr="003A40D4" w:rsidRDefault="001F55F8" w:rsidP="00D909FB">
            <w:pPr>
              <w:spacing w:line="276" w:lineRule="auto"/>
              <w:contextualSpacing/>
              <w:rPr>
                <w:rFonts w:cs="Arial"/>
              </w:rPr>
            </w:pPr>
          </w:p>
          <w:p w:rsidR="00074C26" w:rsidRPr="003A40D4" w:rsidRDefault="00074C26" w:rsidP="00D909FB">
            <w:pPr>
              <w:spacing w:line="276" w:lineRule="auto"/>
              <w:contextualSpacing/>
              <w:rPr>
                <w:rFonts w:cs="Arial"/>
              </w:rPr>
            </w:pPr>
            <w:r w:rsidRPr="003A40D4">
              <w:rPr>
                <w:rFonts w:cs="Arial"/>
              </w:rPr>
              <w:t>2209-D</w:t>
            </w:r>
          </w:p>
          <w:p w:rsidR="005C701A" w:rsidRPr="003A40D4" w:rsidRDefault="005C701A" w:rsidP="00D909FB">
            <w:pPr>
              <w:spacing w:line="276" w:lineRule="auto"/>
              <w:contextualSpacing/>
              <w:rPr>
                <w:rFonts w:cs="Arial"/>
              </w:rPr>
            </w:pPr>
          </w:p>
          <w:p w:rsidR="005C701A" w:rsidRPr="003A40D4" w:rsidRDefault="005C701A" w:rsidP="00D909FB">
            <w:pPr>
              <w:spacing w:line="276" w:lineRule="auto"/>
              <w:contextualSpacing/>
              <w:rPr>
                <w:rFonts w:cs="Arial"/>
              </w:rPr>
            </w:pPr>
          </w:p>
          <w:p w:rsidR="005C701A" w:rsidRPr="003A40D4" w:rsidRDefault="005C701A" w:rsidP="00D909FB">
            <w:pPr>
              <w:spacing w:line="276" w:lineRule="auto"/>
              <w:contextualSpacing/>
              <w:rPr>
                <w:rFonts w:cs="Arial"/>
              </w:rPr>
            </w:pPr>
          </w:p>
          <w:p w:rsidR="007420A4" w:rsidRDefault="007420A4" w:rsidP="00D909FB">
            <w:pPr>
              <w:spacing w:line="276" w:lineRule="auto"/>
              <w:rPr>
                <w:rFonts w:cs="Arial"/>
              </w:rPr>
            </w:pPr>
          </w:p>
          <w:p w:rsidR="001F55F8" w:rsidRPr="003A40D4" w:rsidRDefault="001F55F8" w:rsidP="00D909FB">
            <w:pPr>
              <w:spacing w:line="276" w:lineRule="auto"/>
              <w:rPr>
                <w:rFonts w:cs="Arial"/>
              </w:rPr>
            </w:pPr>
          </w:p>
          <w:p w:rsidR="00074C26" w:rsidRPr="003A40D4" w:rsidRDefault="00074C26" w:rsidP="00D909FB">
            <w:pPr>
              <w:spacing w:line="276" w:lineRule="auto"/>
              <w:rPr>
                <w:rFonts w:cs="Arial"/>
              </w:rPr>
            </w:pPr>
            <w:r w:rsidRPr="003A40D4">
              <w:rPr>
                <w:rFonts w:cs="Arial"/>
              </w:rPr>
              <w:t>2209-E</w:t>
            </w:r>
          </w:p>
          <w:p w:rsidR="005C701A" w:rsidRPr="003A40D4" w:rsidRDefault="005C701A" w:rsidP="00D909FB">
            <w:pPr>
              <w:spacing w:line="276" w:lineRule="auto"/>
              <w:contextualSpacing/>
              <w:rPr>
                <w:rFonts w:cs="Arial"/>
              </w:rPr>
            </w:pPr>
          </w:p>
          <w:p w:rsidR="00370823" w:rsidRDefault="00370823" w:rsidP="00D909FB">
            <w:pPr>
              <w:spacing w:line="276" w:lineRule="auto"/>
              <w:contextualSpacing/>
              <w:rPr>
                <w:rFonts w:cs="Arial"/>
              </w:rPr>
            </w:pPr>
          </w:p>
          <w:p w:rsidR="00D909FB" w:rsidRDefault="00D909FB" w:rsidP="00D909FB">
            <w:pPr>
              <w:spacing w:line="276" w:lineRule="auto"/>
              <w:contextualSpacing/>
              <w:rPr>
                <w:rFonts w:cs="Arial"/>
              </w:rPr>
            </w:pPr>
          </w:p>
          <w:p w:rsidR="00710D36" w:rsidRPr="003A40D4" w:rsidRDefault="00710D36" w:rsidP="00D909FB">
            <w:pPr>
              <w:spacing w:line="276" w:lineRule="auto"/>
              <w:contextualSpacing/>
              <w:rPr>
                <w:rFonts w:cs="Arial"/>
              </w:rPr>
            </w:pPr>
          </w:p>
          <w:p w:rsidR="001F55F8" w:rsidRPr="003A40D4" w:rsidRDefault="00074C26" w:rsidP="00D909FB">
            <w:pPr>
              <w:spacing w:line="276" w:lineRule="auto"/>
              <w:rPr>
                <w:rFonts w:cs="Arial"/>
              </w:rPr>
            </w:pPr>
            <w:r w:rsidRPr="003A40D4">
              <w:rPr>
                <w:rFonts w:cs="Arial"/>
              </w:rPr>
              <w:t>2209-F</w:t>
            </w:r>
          </w:p>
          <w:p w:rsidR="00074C26" w:rsidRDefault="00074C26" w:rsidP="00D909FB">
            <w:pPr>
              <w:spacing w:line="276" w:lineRule="auto"/>
              <w:contextualSpacing/>
              <w:rPr>
                <w:rFonts w:cs="Arial"/>
              </w:rPr>
            </w:pPr>
          </w:p>
          <w:p w:rsidR="00D909FB" w:rsidRPr="003A40D4" w:rsidRDefault="00D909FB" w:rsidP="00D909FB">
            <w:pPr>
              <w:spacing w:line="276" w:lineRule="auto"/>
              <w:contextualSpacing/>
              <w:rPr>
                <w:rFonts w:cs="Arial"/>
              </w:rPr>
            </w:pPr>
          </w:p>
          <w:p w:rsidR="00074C26" w:rsidRPr="003A40D4" w:rsidRDefault="00074C26" w:rsidP="00D909FB">
            <w:pPr>
              <w:spacing w:line="276" w:lineRule="auto"/>
              <w:contextualSpacing/>
              <w:rPr>
                <w:rFonts w:cs="Arial"/>
              </w:rPr>
            </w:pPr>
            <w:r w:rsidRPr="003A40D4">
              <w:rPr>
                <w:rFonts w:cs="Arial"/>
              </w:rPr>
              <w:t>2209-G</w:t>
            </w:r>
          </w:p>
          <w:p w:rsidR="00622852" w:rsidRPr="003A40D4" w:rsidRDefault="00622852" w:rsidP="00D909FB">
            <w:pPr>
              <w:spacing w:line="276" w:lineRule="auto"/>
              <w:rPr>
                <w:rFonts w:cs="Arial"/>
              </w:rPr>
            </w:pPr>
          </w:p>
          <w:p w:rsidR="00370823" w:rsidRPr="003A40D4" w:rsidRDefault="00370823" w:rsidP="00D909FB">
            <w:pPr>
              <w:spacing w:line="276" w:lineRule="auto"/>
              <w:rPr>
                <w:rFonts w:cs="Arial"/>
              </w:rPr>
            </w:pPr>
          </w:p>
          <w:p w:rsidR="00074C26" w:rsidRPr="003A40D4" w:rsidRDefault="00074C26" w:rsidP="00D909FB">
            <w:pPr>
              <w:spacing w:line="276" w:lineRule="auto"/>
              <w:rPr>
                <w:rFonts w:cs="Arial"/>
              </w:rPr>
            </w:pPr>
            <w:r w:rsidRPr="003A40D4">
              <w:rPr>
                <w:rFonts w:cs="Arial"/>
              </w:rPr>
              <w:t>2209-2</w:t>
            </w:r>
          </w:p>
          <w:p w:rsidR="00074C26" w:rsidRPr="003A40D4" w:rsidRDefault="00074C26" w:rsidP="00D909FB">
            <w:pPr>
              <w:spacing w:line="276" w:lineRule="auto"/>
              <w:contextualSpacing/>
              <w:rPr>
                <w:rFonts w:cs="Arial"/>
              </w:rPr>
            </w:pPr>
          </w:p>
          <w:p w:rsidR="00AD527E" w:rsidRDefault="00AD527E" w:rsidP="00D909FB">
            <w:pPr>
              <w:spacing w:line="276" w:lineRule="auto"/>
              <w:contextualSpacing/>
              <w:rPr>
                <w:rFonts w:cs="Arial"/>
              </w:rPr>
            </w:pPr>
          </w:p>
          <w:p w:rsidR="001F55F8" w:rsidRPr="003A40D4" w:rsidRDefault="001F55F8" w:rsidP="00D909FB">
            <w:pPr>
              <w:spacing w:line="276" w:lineRule="auto"/>
              <w:contextualSpacing/>
              <w:rPr>
                <w:rFonts w:cs="Arial"/>
              </w:rPr>
            </w:pPr>
          </w:p>
          <w:p w:rsidR="00810E86" w:rsidRPr="003A40D4" w:rsidRDefault="00810E86" w:rsidP="00D909FB">
            <w:pPr>
              <w:spacing w:line="276" w:lineRule="auto"/>
              <w:rPr>
                <w:rFonts w:cs="Arial"/>
              </w:rPr>
            </w:pPr>
          </w:p>
          <w:p w:rsidR="00074C26" w:rsidRPr="003A40D4" w:rsidRDefault="00074C26" w:rsidP="00D909FB">
            <w:pPr>
              <w:spacing w:line="276" w:lineRule="auto"/>
              <w:rPr>
                <w:rFonts w:cs="Arial"/>
              </w:rPr>
            </w:pPr>
            <w:r w:rsidRPr="003A40D4">
              <w:rPr>
                <w:rFonts w:cs="Arial"/>
              </w:rPr>
              <w:t>2209-3</w:t>
            </w:r>
          </w:p>
          <w:p w:rsidR="005C701A" w:rsidRPr="003A40D4" w:rsidRDefault="005C701A" w:rsidP="00D909FB">
            <w:pPr>
              <w:spacing w:line="276" w:lineRule="auto"/>
              <w:contextualSpacing/>
              <w:rPr>
                <w:rFonts w:cs="Arial"/>
              </w:rPr>
            </w:pPr>
          </w:p>
          <w:p w:rsidR="003A40D4" w:rsidRDefault="003A40D4" w:rsidP="00D909FB">
            <w:pPr>
              <w:spacing w:line="276" w:lineRule="auto"/>
              <w:contextualSpacing/>
              <w:rPr>
                <w:rFonts w:cs="Arial"/>
              </w:rPr>
            </w:pPr>
          </w:p>
          <w:p w:rsidR="001F55F8" w:rsidRDefault="001F55F8" w:rsidP="00D909FB">
            <w:pPr>
              <w:spacing w:line="276" w:lineRule="auto"/>
              <w:contextualSpacing/>
              <w:rPr>
                <w:rFonts w:cs="Arial"/>
              </w:rPr>
            </w:pPr>
          </w:p>
          <w:p w:rsidR="001F55F8" w:rsidRDefault="001F55F8" w:rsidP="00D909FB">
            <w:pPr>
              <w:spacing w:line="276" w:lineRule="auto"/>
              <w:contextualSpacing/>
              <w:rPr>
                <w:rFonts w:cs="Arial"/>
              </w:rPr>
            </w:pPr>
          </w:p>
          <w:p w:rsidR="00330F32" w:rsidRDefault="00330F32" w:rsidP="00D909FB">
            <w:pPr>
              <w:spacing w:line="276" w:lineRule="auto"/>
              <w:contextualSpacing/>
              <w:rPr>
                <w:rFonts w:cs="Arial"/>
              </w:rPr>
            </w:pPr>
          </w:p>
          <w:p w:rsidR="00330F32" w:rsidRPr="003A40D4" w:rsidRDefault="00330F32" w:rsidP="00D909FB">
            <w:pPr>
              <w:spacing w:line="276" w:lineRule="auto"/>
              <w:contextualSpacing/>
              <w:rPr>
                <w:rFonts w:cs="Arial"/>
              </w:rPr>
            </w:pPr>
          </w:p>
          <w:p w:rsidR="00074C26" w:rsidRPr="003A40D4" w:rsidRDefault="00074C26" w:rsidP="00D909FB">
            <w:pPr>
              <w:spacing w:line="276" w:lineRule="auto"/>
              <w:contextualSpacing/>
              <w:rPr>
                <w:rFonts w:cs="Arial"/>
              </w:rPr>
            </w:pPr>
            <w:r w:rsidRPr="003A40D4">
              <w:rPr>
                <w:rFonts w:cs="Arial"/>
              </w:rPr>
              <w:t>2209-4</w:t>
            </w:r>
          </w:p>
          <w:p w:rsidR="00074C26" w:rsidRPr="003A40D4" w:rsidRDefault="00074C26" w:rsidP="00D909FB">
            <w:pPr>
              <w:spacing w:line="276" w:lineRule="auto"/>
              <w:contextualSpacing/>
              <w:rPr>
                <w:rFonts w:cs="Arial"/>
              </w:rPr>
            </w:pPr>
          </w:p>
          <w:p w:rsidR="00622852" w:rsidRDefault="00622852" w:rsidP="00D909FB">
            <w:pPr>
              <w:spacing w:line="276" w:lineRule="auto"/>
              <w:rPr>
                <w:rFonts w:cs="Arial"/>
              </w:rPr>
            </w:pPr>
          </w:p>
          <w:p w:rsidR="001F55F8" w:rsidRPr="003A40D4" w:rsidRDefault="001F55F8" w:rsidP="00D909FB">
            <w:pPr>
              <w:spacing w:line="276" w:lineRule="auto"/>
              <w:rPr>
                <w:rFonts w:cs="Arial"/>
              </w:rPr>
            </w:pPr>
          </w:p>
          <w:p w:rsidR="00074C26" w:rsidRPr="003A40D4" w:rsidRDefault="00074C26" w:rsidP="00D909FB">
            <w:pPr>
              <w:spacing w:line="276" w:lineRule="auto"/>
              <w:rPr>
                <w:rFonts w:cs="Arial"/>
              </w:rPr>
            </w:pPr>
            <w:r w:rsidRPr="003A40D4">
              <w:rPr>
                <w:rFonts w:cs="Arial"/>
              </w:rPr>
              <w:t>2209-5</w:t>
            </w:r>
          </w:p>
        </w:tc>
        <w:tc>
          <w:tcPr>
            <w:tcW w:w="7231" w:type="dxa"/>
          </w:tcPr>
          <w:p w:rsidR="00074C26" w:rsidRDefault="00074C26" w:rsidP="00D909FB">
            <w:pPr>
              <w:pStyle w:val="ListParagraph"/>
              <w:numPr>
                <w:ilvl w:val="0"/>
                <w:numId w:val="13"/>
              </w:numPr>
              <w:spacing w:line="276" w:lineRule="auto"/>
              <w:ind w:right="99"/>
              <w:contextualSpacing w:val="0"/>
              <w:rPr>
                <w:rFonts w:cs="Arial"/>
                <w:szCs w:val="24"/>
              </w:rPr>
            </w:pPr>
            <w:r w:rsidRPr="003A40D4">
              <w:rPr>
                <w:rFonts w:cs="Arial"/>
                <w:szCs w:val="24"/>
              </w:rPr>
              <w:t>You must obey (a curfew/house arrest) by being inside the place where you live and regularly sleep between [time] (AM/PM) and [time] (AM/PM).</w:t>
            </w:r>
          </w:p>
          <w:p w:rsidR="001F55F8" w:rsidRPr="003A40D4" w:rsidRDefault="001F55F8" w:rsidP="00D909FB">
            <w:pPr>
              <w:pStyle w:val="ListParagraph"/>
              <w:spacing w:line="276" w:lineRule="auto"/>
              <w:ind w:left="360" w:right="99"/>
              <w:contextualSpacing w:val="0"/>
              <w:rPr>
                <w:rFonts w:cs="Arial"/>
                <w:szCs w:val="24"/>
              </w:rPr>
            </w:pPr>
          </w:p>
          <w:p w:rsidR="00074C26" w:rsidRDefault="00074C26" w:rsidP="00710D36">
            <w:pPr>
              <w:spacing w:line="276" w:lineRule="auto"/>
              <w:ind w:left="360"/>
              <w:rPr>
                <w:rFonts w:cs="Arial"/>
                <w:szCs w:val="24"/>
                <w:u w:val="single"/>
              </w:rPr>
            </w:pPr>
            <w:r w:rsidRPr="003A40D4">
              <w:rPr>
                <w:rFonts w:cs="Arial"/>
                <w:szCs w:val="24"/>
                <w:u w:val="single"/>
              </w:rPr>
              <w:t>The exceptions are:</w:t>
            </w:r>
          </w:p>
          <w:p w:rsidR="001F55F8" w:rsidRPr="003A40D4" w:rsidRDefault="001F55F8" w:rsidP="00D909FB">
            <w:pPr>
              <w:spacing w:line="276" w:lineRule="auto"/>
              <w:rPr>
                <w:rFonts w:cs="Arial"/>
                <w:szCs w:val="24"/>
              </w:rPr>
            </w:pPr>
          </w:p>
          <w:p w:rsidR="00074C26" w:rsidRDefault="00074C26" w:rsidP="00D909FB">
            <w:pPr>
              <w:numPr>
                <w:ilvl w:val="0"/>
                <w:numId w:val="29"/>
              </w:numPr>
              <w:spacing w:line="276" w:lineRule="auto"/>
              <w:ind w:left="743" w:hanging="357"/>
              <w:rPr>
                <w:rFonts w:cs="Arial"/>
                <w:szCs w:val="24"/>
              </w:rPr>
            </w:pPr>
            <w:r w:rsidRPr="003A40D4">
              <w:rPr>
                <w:rFonts w:cs="Arial"/>
                <w:szCs w:val="24"/>
              </w:rPr>
              <w:t xml:space="preserve">You have </w:t>
            </w:r>
            <w:r w:rsidR="00837414" w:rsidRPr="003A40D4">
              <w:rPr>
                <w:rFonts w:cs="Arial"/>
                <w:szCs w:val="24"/>
              </w:rPr>
              <w:t xml:space="preserve">the </w:t>
            </w:r>
            <w:r w:rsidRPr="003A40D4">
              <w:rPr>
                <w:rFonts w:cs="Arial"/>
                <w:szCs w:val="24"/>
              </w:rPr>
              <w:t xml:space="preserve">prior written permission of your probation officer. Such permission is to be given only for employment or other reasonable purposes. </w:t>
            </w:r>
          </w:p>
          <w:p w:rsidR="001F55F8" w:rsidRPr="003A40D4" w:rsidRDefault="001F55F8" w:rsidP="00D909FB">
            <w:pPr>
              <w:spacing w:line="276" w:lineRule="auto"/>
              <w:ind w:left="743"/>
              <w:rPr>
                <w:rFonts w:cs="Arial"/>
                <w:szCs w:val="24"/>
              </w:rPr>
            </w:pPr>
          </w:p>
          <w:p w:rsidR="00074C26" w:rsidRDefault="00074C26" w:rsidP="00D909FB">
            <w:pPr>
              <w:numPr>
                <w:ilvl w:val="0"/>
                <w:numId w:val="29"/>
              </w:numPr>
              <w:spacing w:line="276" w:lineRule="auto"/>
              <w:ind w:left="743" w:hanging="357"/>
              <w:rPr>
                <w:rFonts w:cs="Arial"/>
                <w:szCs w:val="24"/>
              </w:rPr>
            </w:pPr>
            <w:r w:rsidRPr="003A40D4">
              <w:rPr>
                <w:rFonts w:cs="Arial"/>
                <w:szCs w:val="24"/>
              </w:rPr>
              <w:t xml:space="preserve">You are in the immediate presence of an adult, but only with </w:t>
            </w:r>
            <w:r w:rsidR="00837414" w:rsidRPr="003A40D4">
              <w:rPr>
                <w:rFonts w:cs="Arial"/>
                <w:szCs w:val="24"/>
              </w:rPr>
              <w:t xml:space="preserve">the </w:t>
            </w:r>
            <w:r w:rsidRPr="003A40D4">
              <w:rPr>
                <w:rFonts w:cs="Arial"/>
                <w:szCs w:val="24"/>
              </w:rPr>
              <w:t>prior written permission of your probation officer.</w:t>
            </w:r>
          </w:p>
          <w:p w:rsidR="001F55F8" w:rsidRPr="003A40D4" w:rsidRDefault="001F55F8" w:rsidP="00D909FB">
            <w:pPr>
              <w:spacing w:line="276" w:lineRule="auto"/>
              <w:rPr>
                <w:rFonts w:cs="Arial"/>
                <w:szCs w:val="24"/>
              </w:rPr>
            </w:pPr>
          </w:p>
          <w:p w:rsidR="00074C26" w:rsidRDefault="00074C26" w:rsidP="00D909FB">
            <w:pPr>
              <w:numPr>
                <w:ilvl w:val="0"/>
                <w:numId w:val="29"/>
              </w:numPr>
              <w:spacing w:line="276" w:lineRule="auto"/>
              <w:ind w:left="743" w:hanging="357"/>
              <w:rPr>
                <w:rFonts w:cs="Arial"/>
                <w:szCs w:val="24"/>
              </w:rPr>
            </w:pPr>
            <w:r w:rsidRPr="003A40D4">
              <w:rPr>
                <w:rFonts w:cs="Arial"/>
                <w:szCs w:val="24"/>
              </w:rPr>
              <w:t>You are in the immediate presence of [name], but only with the prior written permission of your probation officer.</w:t>
            </w:r>
          </w:p>
          <w:p w:rsidR="001F55F8" w:rsidRPr="003A40D4" w:rsidRDefault="001F55F8" w:rsidP="00D909FB">
            <w:pPr>
              <w:spacing w:line="276" w:lineRule="auto"/>
              <w:rPr>
                <w:rFonts w:cs="Arial"/>
                <w:szCs w:val="24"/>
              </w:rPr>
            </w:pPr>
          </w:p>
          <w:p w:rsidR="00074C26" w:rsidRDefault="00074C26" w:rsidP="00D909FB">
            <w:pPr>
              <w:numPr>
                <w:ilvl w:val="0"/>
                <w:numId w:val="29"/>
              </w:numPr>
              <w:spacing w:line="276" w:lineRule="auto"/>
              <w:ind w:left="743" w:hanging="357"/>
              <w:rPr>
                <w:rFonts w:cs="Arial"/>
                <w:szCs w:val="24"/>
              </w:rPr>
            </w:pPr>
            <w:r w:rsidRPr="003A40D4">
              <w:rPr>
                <w:rFonts w:cs="Arial"/>
                <w:szCs w:val="24"/>
              </w:rPr>
              <w:t>You are going directly to, or returning directly from, a healthcare facility because of a medical emergency</w:t>
            </w:r>
            <w:r w:rsidR="00837414" w:rsidRPr="003A40D4">
              <w:rPr>
                <w:rFonts w:cs="Arial"/>
                <w:szCs w:val="24"/>
              </w:rPr>
              <w:t>. (Y</w:t>
            </w:r>
            <w:r w:rsidRPr="003A40D4">
              <w:rPr>
                <w:rFonts w:cs="Arial"/>
                <w:szCs w:val="24"/>
              </w:rPr>
              <w:t>ou have consented in court to providing proof of your attendance at the healthcare facility if requested by your probation officer</w:t>
            </w:r>
            <w:r w:rsidR="005B4FFD" w:rsidRPr="003A40D4">
              <w:rPr>
                <w:rFonts w:cs="Arial"/>
                <w:szCs w:val="24"/>
              </w:rPr>
              <w:t>.</w:t>
            </w:r>
            <w:r w:rsidRPr="003A40D4">
              <w:rPr>
                <w:rFonts w:cs="Arial"/>
                <w:szCs w:val="24"/>
              </w:rPr>
              <w:t>)</w:t>
            </w:r>
          </w:p>
          <w:p w:rsidR="001F55F8" w:rsidRDefault="001F55F8" w:rsidP="00D909FB">
            <w:pPr>
              <w:pStyle w:val="ListParagraph"/>
              <w:spacing w:line="276" w:lineRule="auto"/>
              <w:rPr>
                <w:rFonts w:cs="Arial"/>
                <w:szCs w:val="24"/>
              </w:rPr>
            </w:pPr>
          </w:p>
          <w:p w:rsidR="00C53C10" w:rsidRPr="00D909FB" w:rsidRDefault="00074C26" w:rsidP="00D909FB">
            <w:pPr>
              <w:numPr>
                <w:ilvl w:val="0"/>
                <w:numId w:val="29"/>
              </w:numPr>
              <w:spacing w:line="276" w:lineRule="auto"/>
              <w:ind w:left="743" w:hanging="357"/>
              <w:rPr>
                <w:rFonts w:eastAsia="Calibri" w:cs="Arial"/>
                <w:szCs w:val="24"/>
              </w:rPr>
            </w:pPr>
            <w:r w:rsidRPr="003A40D4">
              <w:rPr>
                <w:rFonts w:cs="Arial"/>
                <w:szCs w:val="24"/>
              </w:rPr>
              <w:t>You remain in the common areas of the building</w:t>
            </w:r>
            <w:r w:rsidRPr="003A40D4">
              <w:rPr>
                <w:rFonts w:eastAsia="Calibri" w:cs="Arial"/>
                <w:szCs w:val="24"/>
              </w:rPr>
              <w:t xml:space="preserve"> or within [number] </w:t>
            </w:r>
            <w:r w:rsidR="00112F01">
              <w:rPr>
                <w:rFonts w:eastAsia="Calibri" w:cs="Arial"/>
                <w:szCs w:val="24"/>
              </w:rPr>
              <w:t>metres</w:t>
            </w:r>
            <w:r w:rsidR="00112F01" w:rsidRPr="003A40D4">
              <w:rPr>
                <w:rFonts w:eastAsia="Calibri" w:cs="Arial"/>
                <w:szCs w:val="24"/>
              </w:rPr>
              <w:t xml:space="preserve"> </w:t>
            </w:r>
            <w:r w:rsidRPr="003A40D4">
              <w:rPr>
                <w:rFonts w:eastAsia="Calibri" w:cs="Arial"/>
                <w:szCs w:val="24"/>
              </w:rPr>
              <w:t>of the front door</w:t>
            </w:r>
            <w:r w:rsidRPr="003A40D4">
              <w:rPr>
                <w:rFonts w:cs="Arial"/>
              </w:rPr>
              <w:t xml:space="preserve"> w</w:t>
            </w:r>
            <w:r w:rsidRPr="003A40D4">
              <w:rPr>
                <w:rFonts w:eastAsia="Calibri" w:cs="Arial"/>
                <w:szCs w:val="24"/>
              </w:rPr>
              <w:t xml:space="preserve">here you can immediately be located. </w:t>
            </w:r>
            <w:r w:rsidRPr="003A40D4">
              <w:rPr>
                <w:rFonts w:eastAsia="Calibri" w:cs="Arial"/>
                <w:iCs/>
                <w:szCs w:val="24"/>
              </w:rPr>
              <w:t>You cannot be in a living unit other than your own.</w:t>
            </w:r>
          </w:p>
          <w:p w:rsidR="00D909FB" w:rsidRPr="003A40D4" w:rsidRDefault="00D909FB" w:rsidP="00D909FB">
            <w:pPr>
              <w:spacing w:line="276" w:lineRule="auto"/>
              <w:ind w:left="743"/>
              <w:rPr>
                <w:rFonts w:eastAsia="Calibri" w:cs="Arial"/>
                <w:szCs w:val="24"/>
              </w:rPr>
            </w:pPr>
          </w:p>
          <w:p w:rsidR="00074C26" w:rsidRPr="00D909FB" w:rsidRDefault="00074C26" w:rsidP="00D909FB">
            <w:pPr>
              <w:numPr>
                <w:ilvl w:val="0"/>
                <w:numId w:val="29"/>
              </w:numPr>
              <w:spacing w:line="276" w:lineRule="auto"/>
              <w:ind w:left="743" w:hanging="357"/>
              <w:rPr>
                <w:rFonts w:eastAsia="Calibri" w:cs="Arial"/>
                <w:szCs w:val="24"/>
              </w:rPr>
            </w:pPr>
            <w:r w:rsidRPr="003A40D4">
              <w:rPr>
                <w:rFonts w:cs="Arial"/>
                <w:szCs w:val="24"/>
              </w:rPr>
              <w:t xml:space="preserve">You are on the lot but within [number] </w:t>
            </w:r>
            <w:r w:rsidR="00112F01">
              <w:rPr>
                <w:rFonts w:cs="Arial"/>
                <w:szCs w:val="24"/>
              </w:rPr>
              <w:t>metres</w:t>
            </w:r>
            <w:r w:rsidR="00112F01" w:rsidRPr="003A40D4">
              <w:rPr>
                <w:rFonts w:cs="Arial"/>
                <w:szCs w:val="24"/>
              </w:rPr>
              <w:t xml:space="preserve"> </w:t>
            </w:r>
            <w:r w:rsidRPr="003A40D4">
              <w:rPr>
                <w:rFonts w:cs="Arial"/>
                <w:szCs w:val="24"/>
              </w:rPr>
              <w:t>of the front door.</w:t>
            </w:r>
          </w:p>
          <w:p w:rsidR="00D909FB" w:rsidRPr="003A40D4" w:rsidRDefault="00D909FB" w:rsidP="00D909FB">
            <w:pPr>
              <w:spacing w:line="276" w:lineRule="auto"/>
              <w:rPr>
                <w:rFonts w:eastAsia="Calibri" w:cs="Arial"/>
                <w:szCs w:val="24"/>
              </w:rPr>
            </w:pPr>
          </w:p>
          <w:p w:rsidR="00074C26" w:rsidRPr="003A40D4" w:rsidRDefault="00074C26" w:rsidP="00D909FB">
            <w:pPr>
              <w:numPr>
                <w:ilvl w:val="0"/>
                <w:numId w:val="29"/>
              </w:numPr>
              <w:spacing w:line="276" w:lineRule="auto"/>
              <w:ind w:left="743" w:hanging="357"/>
              <w:rPr>
                <w:rFonts w:eastAsia="Calibri" w:cs="Arial"/>
                <w:szCs w:val="24"/>
              </w:rPr>
            </w:pPr>
            <w:r w:rsidRPr="003A40D4">
              <w:rPr>
                <w:rFonts w:cs="Arial"/>
                <w:szCs w:val="24"/>
              </w:rPr>
              <w:t xml:space="preserve">You are in the immediate presence of an employee of [facility name]. </w:t>
            </w:r>
          </w:p>
          <w:p w:rsidR="00370823" w:rsidRPr="003A40D4" w:rsidRDefault="00370823" w:rsidP="00D909FB">
            <w:pPr>
              <w:spacing w:line="276" w:lineRule="auto"/>
              <w:rPr>
                <w:rFonts w:eastAsia="Calibri" w:cs="Arial"/>
                <w:szCs w:val="24"/>
              </w:rPr>
            </w:pPr>
          </w:p>
          <w:p w:rsidR="00074C26" w:rsidRPr="001F55F8" w:rsidRDefault="00074C26" w:rsidP="00D909FB">
            <w:pPr>
              <w:pStyle w:val="ListParagraph"/>
              <w:numPr>
                <w:ilvl w:val="0"/>
                <w:numId w:val="13"/>
              </w:numPr>
              <w:spacing w:line="276" w:lineRule="auto"/>
              <w:ind w:left="357" w:hanging="357"/>
              <w:contextualSpacing w:val="0"/>
              <w:rPr>
                <w:rFonts w:eastAsia="Calibri" w:cs="Arial"/>
                <w:szCs w:val="24"/>
              </w:rPr>
            </w:pPr>
            <w:r w:rsidRPr="003A40D4">
              <w:rPr>
                <w:rFonts w:cs="Arial"/>
                <w:szCs w:val="24"/>
              </w:rPr>
              <w:t>You must present yourself immediately at the door to the place where you are living or answer the phone when any peace officer or probation officer attends or calls to check on you during the curfew.</w:t>
            </w:r>
          </w:p>
          <w:p w:rsidR="001F55F8" w:rsidRPr="003A40D4" w:rsidRDefault="001F55F8" w:rsidP="00D909FB">
            <w:pPr>
              <w:pStyle w:val="ListParagraph"/>
              <w:spacing w:line="276" w:lineRule="auto"/>
              <w:ind w:left="357"/>
              <w:contextualSpacing w:val="0"/>
              <w:rPr>
                <w:rFonts w:eastAsia="Calibri" w:cs="Arial"/>
                <w:szCs w:val="24"/>
              </w:rPr>
            </w:pPr>
          </w:p>
          <w:p w:rsidR="00074C26" w:rsidRPr="001F55F8" w:rsidRDefault="00074C26" w:rsidP="00D909FB">
            <w:pPr>
              <w:pStyle w:val="ListParagraph"/>
              <w:numPr>
                <w:ilvl w:val="0"/>
                <w:numId w:val="13"/>
              </w:numPr>
              <w:spacing w:line="276" w:lineRule="auto"/>
              <w:ind w:left="357" w:hanging="357"/>
              <w:contextualSpacing w:val="0"/>
              <w:rPr>
                <w:rFonts w:cs="Arial"/>
                <w:szCs w:val="24"/>
              </w:rPr>
            </w:pPr>
            <w:r w:rsidRPr="003A40D4">
              <w:rPr>
                <w:rFonts w:cs="Arial"/>
              </w:rPr>
              <w:t>If you are given permission by your probation officer, you must carry it with you in paper or electronic format at all times when you are away from the place where you live and regularly sleep.</w:t>
            </w:r>
          </w:p>
          <w:p w:rsidR="001F55F8" w:rsidRPr="001F55F8" w:rsidRDefault="001F55F8" w:rsidP="00D909FB">
            <w:pPr>
              <w:spacing w:line="276" w:lineRule="auto"/>
              <w:rPr>
                <w:rFonts w:cs="Arial"/>
                <w:szCs w:val="24"/>
              </w:rPr>
            </w:pPr>
          </w:p>
          <w:p w:rsidR="00074C26" w:rsidRDefault="00837414" w:rsidP="00D909FB">
            <w:pPr>
              <w:pStyle w:val="ListParagraph"/>
              <w:numPr>
                <w:ilvl w:val="0"/>
                <w:numId w:val="13"/>
              </w:numPr>
              <w:spacing w:line="276" w:lineRule="auto"/>
              <w:ind w:left="357" w:hanging="357"/>
              <w:contextualSpacing w:val="0"/>
              <w:rPr>
                <w:rFonts w:cs="Arial"/>
                <w:szCs w:val="24"/>
              </w:rPr>
            </w:pPr>
            <w:r w:rsidRPr="003A40D4">
              <w:rPr>
                <w:rFonts w:cs="Arial"/>
              </w:rPr>
              <w:t xml:space="preserve">If you are </w:t>
            </w:r>
            <w:r w:rsidR="00074C26" w:rsidRPr="003A40D4">
              <w:rPr>
                <w:rFonts w:cs="Arial"/>
              </w:rPr>
              <w:t xml:space="preserve">outside the place where you are living during the curfew or house arrest hours </w:t>
            </w:r>
            <w:r w:rsidR="00074C26" w:rsidRPr="003A40D4">
              <w:rPr>
                <w:rFonts w:cs="Arial"/>
                <w:szCs w:val="24"/>
              </w:rPr>
              <w:t xml:space="preserve">and </w:t>
            </w:r>
            <w:r w:rsidRPr="003A40D4">
              <w:rPr>
                <w:rFonts w:cs="Arial"/>
                <w:szCs w:val="24"/>
              </w:rPr>
              <w:t xml:space="preserve">a peace officer </w:t>
            </w:r>
            <w:r w:rsidR="00074C26" w:rsidRPr="003A40D4">
              <w:rPr>
                <w:rFonts w:cs="Arial"/>
                <w:szCs w:val="24"/>
              </w:rPr>
              <w:t>requests to see the permission, you must show it to the officer.</w:t>
            </w:r>
          </w:p>
          <w:p w:rsidR="001F55F8" w:rsidRPr="001F55F8" w:rsidRDefault="001F55F8" w:rsidP="00D909FB">
            <w:pPr>
              <w:spacing w:line="276" w:lineRule="auto"/>
              <w:rPr>
                <w:rFonts w:cs="Arial"/>
                <w:szCs w:val="24"/>
              </w:rPr>
            </w:pPr>
          </w:p>
          <w:p w:rsidR="00074C26" w:rsidRPr="003A40D4" w:rsidRDefault="00074C26" w:rsidP="00D909FB">
            <w:pPr>
              <w:pStyle w:val="ListParagraph"/>
              <w:numPr>
                <w:ilvl w:val="0"/>
                <w:numId w:val="13"/>
              </w:numPr>
              <w:spacing w:line="276" w:lineRule="auto"/>
              <w:rPr>
                <w:rFonts w:cs="Arial"/>
              </w:rPr>
            </w:pPr>
            <w:r w:rsidRPr="003A40D4">
              <w:rPr>
                <w:rFonts w:cs="Arial"/>
                <w:szCs w:val="24"/>
              </w:rPr>
              <w:t>This condition will be supervised electronically (Technical Suitability Report required).</w:t>
            </w:r>
          </w:p>
        </w:tc>
      </w:tr>
      <w:tr w:rsidR="00EE350B" w:rsidRPr="003A40D4" w:rsidTr="004A662F">
        <w:tc>
          <w:tcPr>
            <w:tcW w:w="2122" w:type="dxa"/>
            <w:hideMark/>
          </w:tcPr>
          <w:p w:rsidR="00EE350B" w:rsidRPr="003A40D4" w:rsidRDefault="00EE350B" w:rsidP="00D909FB">
            <w:pPr>
              <w:spacing w:line="276" w:lineRule="auto"/>
              <w:rPr>
                <w:rFonts w:cs="Arial"/>
                <w:szCs w:val="24"/>
              </w:rPr>
            </w:pPr>
            <w:r w:rsidRPr="003A40D4">
              <w:rPr>
                <w:rFonts w:cs="Arial"/>
                <w:szCs w:val="24"/>
              </w:rPr>
              <w:t xml:space="preserve">ELECTRONIC SUPERVISION </w:t>
            </w:r>
          </w:p>
          <w:p w:rsidR="00EE350B" w:rsidRPr="003A40D4" w:rsidRDefault="00EE350B" w:rsidP="00D909FB">
            <w:pPr>
              <w:spacing w:line="276" w:lineRule="auto"/>
              <w:rPr>
                <w:rFonts w:cs="Arial"/>
                <w:szCs w:val="24"/>
              </w:rPr>
            </w:pPr>
            <w:r w:rsidRPr="003A40D4">
              <w:rPr>
                <w:rFonts w:cs="Arial"/>
                <w:szCs w:val="24"/>
              </w:rPr>
              <w:t>Technical Suitability Report required</w:t>
            </w:r>
          </w:p>
          <w:p w:rsidR="00B8458C" w:rsidRPr="003A40D4" w:rsidRDefault="00B8458C" w:rsidP="00D909FB">
            <w:pPr>
              <w:spacing w:line="276" w:lineRule="auto"/>
              <w:rPr>
                <w:rFonts w:cs="Arial"/>
                <w:szCs w:val="24"/>
              </w:rPr>
            </w:pPr>
          </w:p>
          <w:p w:rsidR="00B8458C" w:rsidRPr="003A40D4" w:rsidRDefault="00B8458C" w:rsidP="00D909FB">
            <w:pPr>
              <w:spacing w:line="276" w:lineRule="auto"/>
              <w:rPr>
                <w:rFonts w:cs="Arial"/>
                <w:szCs w:val="24"/>
              </w:rPr>
            </w:pPr>
          </w:p>
        </w:tc>
        <w:tc>
          <w:tcPr>
            <w:tcW w:w="1275" w:type="dxa"/>
            <w:hideMark/>
          </w:tcPr>
          <w:p w:rsidR="001F55F8" w:rsidRDefault="001F55F8" w:rsidP="00D909FB">
            <w:pPr>
              <w:spacing w:line="276" w:lineRule="auto"/>
              <w:contextualSpacing/>
              <w:rPr>
                <w:rFonts w:cs="Arial"/>
                <w:szCs w:val="24"/>
              </w:rPr>
            </w:pPr>
          </w:p>
          <w:p w:rsidR="001F55F8" w:rsidRDefault="001F55F8" w:rsidP="00D909FB">
            <w:pPr>
              <w:spacing w:line="276" w:lineRule="auto"/>
              <w:contextualSpacing/>
              <w:rPr>
                <w:rFonts w:cs="Arial"/>
                <w:szCs w:val="24"/>
              </w:rPr>
            </w:pPr>
          </w:p>
          <w:p w:rsidR="00EE350B" w:rsidRPr="003A40D4" w:rsidRDefault="00EE350B" w:rsidP="00D909FB">
            <w:pPr>
              <w:spacing w:line="276" w:lineRule="auto"/>
              <w:contextualSpacing/>
              <w:rPr>
                <w:rFonts w:cs="Arial"/>
                <w:szCs w:val="24"/>
              </w:rPr>
            </w:pPr>
            <w:r w:rsidRPr="003A40D4">
              <w:rPr>
                <w:rFonts w:cs="Arial"/>
                <w:szCs w:val="24"/>
              </w:rPr>
              <w:t>2213-A</w:t>
            </w:r>
          </w:p>
          <w:p w:rsidR="00A24C7A" w:rsidRPr="003A40D4" w:rsidRDefault="00A24C7A" w:rsidP="00D909FB">
            <w:pPr>
              <w:spacing w:line="276" w:lineRule="auto"/>
              <w:contextualSpacing/>
              <w:rPr>
                <w:rFonts w:cs="Arial"/>
                <w:szCs w:val="24"/>
              </w:rPr>
            </w:pPr>
          </w:p>
          <w:p w:rsidR="00A24C7A" w:rsidRPr="003A40D4" w:rsidRDefault="00A24C7A" w:rsidP="00D909FB">
            <w:pPr>
              <w:spacing w:line="276" w:lineRule="auto"/>
              <w:contextualSpacing/>
              <w:rPr>
                <w:rFonts w:cs="Arial"/>
                <w:szCs w:val="24"/>
              </w:rPr>
            </w:pPr>
          </w:p>
          <w:p w:rsidR="00A24C7A" w:rsidRPr="003A40D4" w:rsidRDefault="00A24C7A" w:rsidP="00D909FB">
            <w:pPr>
              <w:spacing w:line="276" w:lineRule="auto"/>
              <w:contextualSpacing/>
              <w:rPr>
                <w:rFonts w:cs="Arial"/>
                <w:szCs w:val="24"/>
              </w:rPr>
            </w:pPr>
          </w:p>
          <w:p w:rsidR="00E7125A" w:rsidRPr="003A40D4" w:rsidRDefault="00E7125A" w:rsidP="00D909FB">
            <w:pPr>
              <w:spacing w:line="276" w:lineRule="auto"/>
              <w:contextualSpacing/>
              <w:rPr>
                <w:rFonts w:cs="Arial"/>
                <w:szCs w:val="24"/>
              </w:rPr>
            </w:pPr>
          </w:p>
          <w:p w:rsidR="00E7125A" w:rsidRDefault="00E7125A" w:rsidP="00D909FB">
            <w:pPr>
              <w:spacing w:line="276" w:lineRule="auto"/>
              <w:contextualSpacing/>
              <w:rPr>
                <w:rFonts w:cs="Arial"/>
                <w:szCs w:val="24"/>
              </w:rPr>
            </w:pPr>
          </w:p>
          <w:p w:rsidR="001F55F8" w:rsidRPr="003A40D4" w:rsidRDefault="001F55F8" w:rsidP="00D909FB">
            <w:pPr>
              <w:spacing w:line="276" w:lineRule="auto"/>
              <w:contextualSpacing/>
              <w:rPr>
                <w:rFonts w:cs="Arial"/>
                <w:szCs w:val="24"/>
              </w:rPr>
            </w:pPr>
          </w:p>
          <w:p w:rsidR="006A567D" w:rsidRDefault="006A567D" w:rsidP="00D909FB">
            <w:pPr>
              <w:spacing w:line="276" w:lineRule="auto"/>
              <w:contextualSpacing/>
              <w:rPr>
                <w:rFonts w:cs="Arial"/>
                <w:szCs w:val="24"/>
              </w:rPr>
            </w:pPr>
          </w:p>
          <w:p w:rsidR="006A567D" w:rsidRDefault="006A567D" w:rsidP="00D909FB">
            <w:pPr>
              <w:spacing w:line="276" w:lineRule="auto"/>
              <w:contextualSpacing/>
              <w:rPr>
                <w:rFonts w:cs="Arial"/>
                <w:szCs w:val="24"/>
              </w:rPr>
            </w:pPr>
          </w:p>
          <w:p w:rsidR="00EE350B" w:rsidRPr="003A40D4" w:rsidRDefault="00EE350B" w:rsidP="00D909FB">
            <w:pPr>
              <w:spacing w:line="276" w:lineRule="auto"/>
              <w:contextualSpacing/>
              <w:rPr>
                <w:rFonts w:cs="Arial"/>
                <w:szCs w:val="24"/>
              </w:rPr>
            </w:pPr>
            <w:r w:rsidRPr="003A40D4">
              <w:rPr>
                <w:rFonts w:cs="Arial"/>
                <w:szCs w:val="24"/>
              </w:rPr>
              <w:t>2213-B</w:t>
            </w:r>
          </w:p>
          <w:p w:rsidR="00EE350B" w:rsidRPr="003A40D4" w:rsidRDefault="00EE350B" w:rsidP="00D909FB">
            <w:pPr>
              <w:spacing w:line="276" w:lineRule="auto"/>
              <w:contextualSpacing/>
              <w:rPr>
                <w:rFonts w:cs="Arial"/>
                <w:szCs w:val="24"/>
              </w:rPr>
            </w:pPr>
          </w:p>
        </w:tc>
        <w:tc>
          <w:tcPr>
            <w:tcW w:w="7231" w:type="dxa"/>
            <w:hideMark/>
          </w:tcPr>
          <w:p w:rsidR="00EE350B" w:rsidRDefault="00360085" w:rsidP="00D909FB">
            <w:pPr>
              <w:spacing w:line="276" w:lineRule="auto"/>
              <w:rPr>
                <w:rFonts w:cs="Arial"/>
                <w:szCs w:val="24"/>
              </w:rPr>
            </w:pPr>
            <w:r>
              <w:rPr>
                <w:rFonts w:cs="Arial"/>
                <w:szCs w:val="24"/>
              </w:rPr>
              <w:t>If offered</w:t>
            </w:r>
          </w:p>
          <w:p w:rsidR="001F55F8" w:rsidRPr="003A40D4" w:rsidRDefault="001F55F8" w:rsidP="00D909FB">
            <w:pPr>
              <w:spacing w:line="276" w:lineRule="auto"/>
              <w:rPr>
                <w:rFonts w:cs="Arial"/>
              </w:rPr>
            </w:pPr>
          </w:p>
          <w:p w:rsidR="00EE350B" w:rsidRPr="001F55F8" w:rsidRDefault="00EE350B" w:rsidP="00D909FB">
            <w:pPr>
              <w:pStyle w:val="ListParagraph"/>
              <w:numPr>
                <w:ilvl w:val="0"/>
                <w:numId w:val="57"/>
              </w:numPr>
              <w:spacing w:line="276" w:lineRule="auto"/>
              <w:rPr>
                <w:rFonts w:cs="Arial"/>
              </w:rPr>
            </w:pPr>
            <w:r w:rsidRPr="001F55F8">
              <w:rPr>
                <w:rFonts w:cs="Arial"/>
              </w:rPr>
              <w:t>Release from Jail:</w:t>
            </w:r>
          </w:p>
          <w:p w:rsidR="001F55F8" w:rsidRPr="001F55F8" w:rsidRDefault="001F55F8" w:rsidP="00D909FB">
            <w:pPr>
              <w:spacing w:line="276" w:lineRule="auto"/>
              <w:ind w:left="360"/>
              <w:rPr>
                <w:rFonts w:cs="Arial"/>
              </w:rPr>
            </w:pPr>
          </w:p>
          <w:p w:rsidR="006A567D" w:rsidRPr="009732FB" w:rsidRDefault="00360085" w:rsidP="00D909FB">
            <w:pPr>
              <w:pStyle w:val="ListParagraph"/>
              <w:spacing w:line="276" w:lineRule="auto"/>
              <w:ind w:left="319"/>
              <w:rPr>
                <w:color w:val="000000" w:themeColor="text1"/>
                <w:szCs w:val="24"/>
              </w:rPr>
            </w:pPr>
            <w:r w:rsidRPr="00360085">
              <w:rPr>
                <w:rFonts w:cs="Arial"/>
                <w:szCs w:val="24"/>
              </w:rPr>
              <w:t>Before you are released from custody, you must be fitted with electronic monitoring equipment. You must comply with the electronic supervision agreement, including the wearing of and care for the electronic supervision equipment.</w:t>
            </w:r>
          </w:p>
          <w:p w:rsidR="006A567D" w:rsidRPr="008868F7" w:rsidRDefault="006A567D" w:rsidP="00D909FB">
            <w:pPr>
              <w:spacing w:line="276" w:lineRule="auto"/>
              <w:rPr>
                <w:color w:val="000000" w:themeColor="text1"/>
                <w:szCs w:val="24"/>
              </w:rPr>
            </w:pPr>
          </w:p>
          <w:p w:rsidR="006A567D" w:rsidRDefault="00AE14DB" w:rsidP="00D909FB">
            <w:pPr>
              <w:spacing w:line="276" w:lineRule="auto"/>
              <w:rPr>
                <w:rFonts w:cs="Arial"/>
                <w:szCs w:val="24"/>
              </w:rPr>
            </w:pPr>
            <w:r>
              <w:rPr>
                <w:rFonts w:cs="Arial"/>
                <w:szCs w:val="24"/>
              </w:rPr>
              <w:t>If offered</w:t>
            </w:r>
          </w:p>
          <w:p w:rsidR="001F55F8" w:rsidRPr="003A40D4" w:rsidRDefault="001F55F8" w:rsidP="00D909FB">
            <w:pPr>
              <w:spacing w:line="276" w:lineRule="auto"/>
              <w:rPr>
                <w:rFonts w:cs="Arial"/>
                <w:szCs w:val="24"/>
              </w:rPr>
            </w:pPr>
          </w:p>
          <w:p w:rsidR="00EE350B" w:rsidRPr="001F55F8" w:rsidRDefault="00EE350B" w:rsidP="00D909FB">
            <w:pPr>
              <w:pStyle w:val="ListParagraph"/>
              <w:numPr>
                <w:ilvl w:val="0"/>
                <w:numId w:val="57"/>
              </w:numPr>
              <w:spacing w:line="276" w:lineRule="auto"/>
              <w:rPr>
                <w:rFonts w:cs="Arial"/>
              </w:rPr>
            </w:pPr>
            <w:r w:rsidRPr="001F55F8">
              <w:rPr>
                <w:rFonts w:cs="Arial"/>
              </w:rPr>
              <w:t xml:space="preserve">Release from </w:t>
            </w:r>
            <w:r w:rsidR="00360085" w:rsidRPr="001F55F8">
              <w:rPr>
                <w:rFonts w:cs="Arial"/>
              </w:rPr>
              <w:t>Court</w:t>
            </w:r>
            <w:r w:rsidRPr="001F55F8">
              <w:rPr>
                <w:rFonts w:cs="Arial"/>
              </w:rPr>
              <w:t>:</w:t>
            </w:r>
          </w:p>
          <w:p w:rsidR="001F55F8" w:rsidRPr="001F55F8" w:rsidRDefault="001F55F8" w:rsidP="00D909FB">
            <w:pPr>
              <w:spacing w:line="276" w:lineRule="auto"/>
              <w:rPr>
                <w:rFonts w:cs="Arial"/>
              </w:rPr>
            </w:pPr>
          </w:p>
          <w:p w:rsidR="006A567D" w:rsidRPr="009732FB" w:rsidRDefault="00360085" w:rsidP="00D909FB">
            <w:pPr>
              <w:pStyle w:val="ListParagraph"/>
              <w:spacing w:line="276" w:lineRule="auto"/>
              <w:ind w:left="319"/>
              <w:rPr>
                <w:color w:val="000000" w:themeColor="text1"/>
                <w:szCs w:val="24"/>
              </w:rPr>
            </w:pPr>
            <w:r w:rsidRPr="00360085">
              <w:rPr>
                <w:rFonts w:eastAsia="Calibri" w:cs="Arial"/>
                <w:szCs w:val="24"/>
                <w:lang w:eastAsia="en-US"/>
              </w:rPr>
              <w:t>You must report by [date/time] to [nearest Community Corrections office address] where the electronic supervision equipment will be installed. You must comply with the electronic supervision agreement, including the wearing of and care for the electronic supervision equipment.</w:t>
            </w:r>
          </w:p>
          <w:p w:rsidR="00EE350B" w:rsidRPr="003A40D4" w:rsidRDefault="00EE350B" w:rsidP="00D909FB">
            <w:pPr>
              <w:spacing w:line="276" w:lineRule="auto"/>
              <w:ind w:left="318"/>
              <w:rPr>
                <w:rFonts w:cs="Arial"/>
                <w:szCs w:val="24"/>
              </w:rPr>
            </w:pPr>
          </w:p>
        </w:tc>
      </w:tr>
      <w:tr w:rsidR="00EA6EBE" w:rsidRPr="003A40D4" w:rsidTr="004A662F">
        <w:tc>
          <w:tcPr>
            <w:tcW w:w="2122" w:type="dxa"/>
          </w:tcPr>
          <w:p w:rsidR="00EA6EBE" w:rsidRPr="003A40D4" w:rsidRDefault="00EA6EBE" w:rsidP="00D909FB">
            <w:pPr>
              <w:spacing w:line="276" w:lineRule="auto"/>
              <w:rPr>
                <w:rFonts w:cs="Arial"/>
              </w:rPr>
            </w:pPr>
            <w:r w:rsidRPr="003A40D4">
              <w:rPr>
                <w:rFonts w:cs="Arial"/>
              </w:rPr>
              <w:t>CARRY COPY</w:t>
            </w:r>
          </w:p>
          <w:p w:rsidR="00EA6EBE" w:rsidRPr="003A40D4" w:rsidRDefault="00EA6EBE" w:rsidP="00D909FB">
            <w:pPr>
              <w:spacing w:line="276" w:lineRule="auto"/>
              <w:contextualSpacing/>
              <w:rPr>
                <w:rFonts w:cs="Arial"/>
              </w:rPr>
            </w:pPr>
          </w:p>
          <w:p w:rsidR="00EA6EBE" w:rsidRPr="003A40D4" w:rsidRDefault="00EA6EBE" w:rsidP="00D909FB">
            <w:pPr>
              <w:spacing w:line="276" w:lineRule="auto"/>
              <w:contextualSpacing/>
              <w:rPr>
                <w:rFonts w:cs="Arial"/>
              </w:rPr>
            </w:pPr>
          </w:p>
          <w:p w:rsidR="00EA6EBE" w:rsidRPr="003A40D4" w:rsidRDefault="00EA6EBE" w:rsidP="00D909FB">
            <w:pPr>
              <w:spacing w:line="276" w:lineRule="auto"/>
              <w:contextualSpacing/>
              <w:rPr>
                <w:rFonts w:cs="Arial"/>
              </w:rPr>
            </w:pPr>
          </w:p>
          <w:p w:rsidR="00D0036E" w:rsidRPr="003A40D4" w:rsidRDefault="00D0036E" w:rsidP="00D909FB">
            <w:pPr>
              <w:spacing w:line="276" w:lineRule="auto"/>
              <w:contextualSpacing/>
              <w:rPr>
                <w:rFonts w:cs="Arial"/>
              </w:rPr>
            </w:pPr>
          </w:p>
          <w:p w:rsidR="00EA6EBE" w:rsidRPr="003A40D4" w:rsidRDefault="00EA6EBE" w:rsidP="00D909FB">
            <w:pPr>
              <w:spacing w:line="276" w:lineRule="auto"/>
              <w:rPr>
                <w:rFonts w:cs="Arial"/>
              </w:rPr>
            </w:pPr>
            <w:r w:rsidRPr="003A40D4">
              <w:rPr>
                <w:rFonts w:cs="Arial"/>
              </w:rPr>
              <w:t>Provide copy to peace officer</w:t>
            </w:r>
          </w:p>
        </w:tc>
        <w:tc>
          <w:tcPr>
            <w:tcW w:w="1275" w:type="dxa"/>
          </w:tcPr>
          <w:p w:rsidR="00EA6EBE" w:rsidRPr="003A40D4" w:rsidRDefault="00EA6EBE" w:rsidP="00D909FB">
            <w:pPr>
              <w:spacing w:line="276" w:lineRule="auto"/>
              <w:rPr>
                <w:rFonts w:cs="Arial"/>
              </w:rPr>
            </w:pPr>
            <w:r w:rsidRPr="003A40D4">
              <w:rPr>
                <w:rFonts w:cs="Arial"/>
              </w:rPr>
              <w:t>2214</w:t>
            </w:r>
          </w:p>
          <w:p w:rsidR="00EA6EBE" w:rsidRPr="003A40D4" w:rsidRDefault="00EA6EBE" w:rsidP="00D909FB">
            <w:pPr>
              <w:spacing w:line="276" w:lineRule="auto"/>
              <w:rPr>
                <w:rFonts w:cs="Arial"/>
              </w:rPr>
            </w:pPr>
          </w:p>
          <w:p w:rsidR="00EA6EBE" w:rsidRPr="003A40D4" w:rsidRDefault="00EA6EBE" w:rsidP="00D909FB">
            <w:pPr>
              <w:spacing w:line="276" w:lineRule="auto"/>
              <w:rPr>
                <w:rFonts w:cs="Arial"/>
              </w:rPr>
            </w:pPr>
          </w:p>
          <w:p w:rsidR="00EA6EBE" w:rsidRPr="003A40D4" w:rsidRDefault="00EA6EBE" w:rsidP="00D909FB">
            <w:pPr>
              <w:spacing w:line="276" w:lineRule="auto"/>
              <w:rPr>
                <w:rFonts w:cs="Arial"/>
              </w:rPr>
            </w:pPr>
          </w:p>
          <w:p w:rsidR="00EA6EBE" w:rsidRPr="003A40D4" w:rsidRDefault="00EA6EBE" w:rsidP="00D909FB">
            <w:pPr>
              <w:spacing w:line="276" w:lineRule="auto"/>
              <w:rPr>
                <w:rFonts w:cs="Arial"/>
              </w:rPr>
            </w:pPr>
          </w:p>
        </w:tc>
        <w:tc>
          <w:tcPr>
            <w:tcW w:w="7231" w:type="dxa"/>
          </w:tcPr>
          <w:p w:rsidR="00EA6EBE" w:rsidRDefault="00EA6EBE" w:rsidP="00D909FB">
            <w:pPr>
              <w:spacing w:line="276" w:lineRule="auto"/>
              <w:rPr>
                <w:rFonts w:cs="Arial"/>
              </w:rPr>
            </w:pPr>
            <w:r w:rsidRPr="003A40D4">
              <w:rPr>
                <w:rFonts w:cs="Arial"/>
              </w:rPr>
              <w:t>If you are given written permission by your probation officer to engage in an activity that is restricted by this order, you must carry it with you in paper or electronic format at all times when you are engaged in the activity or at the place that requires such permission.</w:t>
            </w:r>
          </w:p>
          <w:p w:rsidR="001F55F8" w:rsidRPr="003A40D4" w:rsidRDefault="001F55F8" w:rsidP="00D909FB">
            <w:pPr>
              <w:spacing w:line="276" w:lineRule="auto"/>
              <w:rPr>
                <w:rFonts w:cs="Arial"/>
                <w:szCs w:val="24"/>
              </w:rPr>
            </w:pPr>
          </w:p>
          <w:p w:rsidR="00EA6EBE" w:rsidRPr="003A40D4" w:rsidRDefault="00EA6EBE" w:rsidP="00D909FB">
            <w:pPr>
              <w:spacing w:line="276" w:lineRule="auto"/>
              <w:rPr>
                <w:rFonts w:cs="Arial"/>
                <w:szCs w:val="24"/>
              </w:rPr>
            </w:pPr>
            <w:r w:rsidRPr="003A40D4">
              <w:rPr>
                <w:rFonts w:cs="Arial"/>
                <w:szCs w:val="24"/>
              </w:rPr>
              <w:t xml:space="preserve">If a peace officer requests to see the permission when you are engaged in the activity, you must show it to the officer. </w:t>
            </w:r>
          </w:p>
        </w:tc>
      </w:tr>
    </w:tbl>
    <w:p w:rsidR="00A13921" w:rsidRPr="003A40D4" w:rsidRDefault="00A13921" w:rsidP="00330F32">
      <w:pPr>
        <w:pStyle w:val="Heading1"/>
      </w:pPr>
      <w:bookmarkStart w:id="16" w:name="_Toc26953414"/>
      <w:bookmarkStart w:id="17" w:name="_Toc198900307"/>
      <w:r w:rsidRPr="003A40D4">
        <w:t>No</w:t>
      </w:r>
      <w:r w:rsidR="00FD530F" w:rsidRPr="003A40D4">
        <w:t xml:space="preserve"> </w:t>
      </w:r>
      <w:r w:rsidRPr="003A40D4">
        <w:t>Go Address and Red Zone</w:t>
      </w:r>
      <w:bookmarkEnd w:id="16"/>
      <w:bookmarkEnd w:id="17"/>
    </w:p>
    <w:tbl>
      <w:tblPr>
        <w:tblStyle w:val="TableGrid"/>
        <w:tblW w:w="10627" w:type="dxa"/>
        <w:tblLayout w:type="fixed"/>
        <w:tblLook w:val="04A0" w:firstRow="1" w:lastRow="0" w:firstColumn="1" w:lastColumn="0" w:noHBand="0" w:noVBand="1"/>
      </w:tblPr>
      <w:tblGrid>
        <w:gridCol w:w="2122"/>
        <w:gridCol w:w="83"/>
        <w:gridCol w:w="1334"/>
        <w:gridCol w:w="7088"/>
      </w:tblGrid>
      <w:tr w:rsidR="00A13921" w:rsidRPr="003A40D4" w:rsidTr="007B2198">
        <w:tc>
          <w:tcPr>
            <w:tcW w:w="2205" w:type="dxa"/>
            <w:gridSpan w:val="2"/>
          </w:tcPr>
          <w:p w:rsidR="00A13921" w:rsidRPr="003A40D4" w:rsidRDefault="00A13921" w:rsidP="00D909FB">
            <w:pPr>
              <w:spacing w:line="276" w:lineRule="auto"/>
              <w:rPr>
                <w:rFonts w:cs="Arial"/>
              </w:rPr>
            </w:pPr>
            <w:r w:rsidRPr="003A40D4">
              <w:rPr>
                <w:rFonts w:cs="Arial"/>
              </w:rPr>
              <w:t>NO GO ADDRESS</w:t>
            </w:r>
          </w:p>
          <w:p w:rsidR="00D50070" w:rsidRPr="003A40D4" w:rsidRDefault="00D50070" w:rsidP="00D909FB">
            <w:pPr>
              <w:spacing w:line="276" w:lineRule="auto"/>
              <w:rPr>
                <w:rFonts w:cs="Arial"/>
              </w:rPr>
            </w:pPr>
            <w:r w:rsidRPr="003A40D4">
              <w:rPr>
                <w:rFonts w:cs="Arial"/>
              </w:rPr>
              <w:t xml:space="preserve">Not </w:t>
            </w:r>
            <w:r w:rsidR="001F4DDE" w:rsidRPr="003A40D4">
              <w:rPr>
                <w:rFonts w:cs="Arial"/>
              </w:rPr>
              <w:t xml:space="preserve">a </w:t>
            </w:r>
            <w:r w:rsidRPr="003A40D4">
              <w:rPr>
                <w:rFonts w:cs="Arial"/>
              </w:rPr>
              <w:t>Protection Registry</w:t>
            </w:r>
            <w:r w:rsidR="001F4DDE" w:rsidRPr="003A40D4">
              <w:rPr>
                <w:rFonts w:cs="Arial"/>
              </w:rPr>
              <w:t xml:space="preserve"> </w:t>
            </w:r>
            <w:r w:rsidR="00F86DBD" w:rsidRPr="003A40D4">
              <w:rPr>
                <w:rFonts w:cs="Arial"/>
              </w:rPr>
              <w:t>c</w:t>
            </w:r>
            <w:r w:rsidR="001F4DDE" w:rsidRPr="003A40D4">
              <w:rPr>
                <w:rFonts w:cs="Arial"/>
              </w:rPr>
              <w:t>ondition</w:t>
            </w:r>
          </w:p>
          <w:p w:rsidR="00F07447" w:rsidRPr="003A40D4" w:rsidRDefault="00F07447" w:rsidP="00D909FB">
            <w:pPr>
              <w:spacing w:line="276" w:lineRule="auto"/>
              <w:rPr>
                <w:rFonts w:cs="Arial"/>
              </w:rPr>
            </w:pPr>
          </w:p>
          <w:p w:rsidR="00F07447" w:rsidRPr="003A40D4" w:rsidRDefault="00F07447" w:rsidP="00D909FB">
            <w:pPr>
              <w:spacing w:line="276" w:lineRule="auto"/>
              <w:rPr>
                <w:rFonts w:cs="Arial"/>
              </w:rPr>
            </w:pPr>
            <w:r w:rsidRPr="003A40D4">
              <w:rPr>
                <w:rFonts w:cs="Arial"/>
              </w:rPr>
              <w:t>Technical Suitability Report</w:t>
            </w:r>
          </w:p>
        </w:tc>
        <w:tc>
          <w:tcPr>
            <w:tcW w:w="1334" w:type="dxa"/>
          </w:tcPr>
          <w:p w:rsidR="00A13921" w:rsidRPr="003A40D4" w:rsidRDefault="009F0647" w:rsidP="00D909FB">
            <w:pPr>
              <w:spacing w:line="276" w:lineRule="auto"/>
              <w:rPr>
                <w:rFonts w:cs="Arial"/>
              </w:rPr>
            </w:pPr>
            <w:r w:rsidRPr="003A40D4">
              <w:rPr>
                <w:rFonts w:cs="Arial"/>
              </w:rPr>
              <w:t>2</w:t>
            </w:r>
            <w:r w:rsidR="00A13921" w:rsidRPr="003A40D4">
              <w:rPr>
                <w:rFonts w:cs="Arial"/>
              </w:rPr>
              <w:t>301</w:t>
            </w:r>
          </w:p>
          <w:p w:rsidR="00046EF6" w:rsidRDefault="00046EF6" w:rsidP="00D909FB">
            <w:pPr>
              <w:spacing w:line="276" w:lineRule="auto"/>
              <w:rPr>
                <w:rFonts w:cs="Arial"/>
              </w:rPr>
            </w:pPr>
          </w:p>
          <w:p w:rsidR="001F55F8" w:rsidRDefault="001F55F8" w:rsidP="00D909FB">
            <w:pPr>
              <w:spacing w:line="276" w:lineRule="auto"/>
              <w:rPr>
                <w:rFonts w:cs="Arial"/>
              </w:rPr>
            </w:pPr>
          </w:p>
          <w:p w:rsidR="001F55F8" w:rsidRPr="003A40D4" w:rsidRDefault="001F55F8" w:rsidP="00D909FB">
            <w:pPr>
              <w:spacing w:line="276" w:lineRule="auto"/>
              <w:rPr>
                <w:rFonts w:cs="Arial"/>
              </w:rPr>
            </w:pPr>
          </w:p>
          <w:p w:rsidR="00BB27EC" w:rsidRPr="003A40D4" w:rsidRDefault="00BB27EC" w:rsidP="00D909FB">
            <w:pPr>
              <w:spacing w:line="276" w:lineRule="auto"/>
              <w:rPr>
                <w:rFonts w:cs="Arial"/>
              </w:rPr>
            </w:pPr>
            <w:r w:rsidRPr="003A40D4">
              <w:rPr>
                <w:rFonts w:cs="Arial"/>
              </w:rPr>
              <w:t>2301-A</w:t>
            </w:r>
          </w:p>
          <w:p w:rsidR="009B10C4" w:rsidRPr="003A40D4" w:rsidRDefault="009B10C4" w:rsidP="00D909FB">
            <w:pPr>
              <w:spacing w:line="276" w:lineRule="auto"/>
              <w:contextualSpacing/>
              <w:rPr>
                <w:rFonts w:cs="Arial"/>
              </w:rPr>
            </w:pPr>
          </w:p>
          <w:p w:rsidR="00001B26" w:rsidRDefault="00001B26" w:rsidP="00D909FB">
            <w:pPr>
              <w:spacing w:line="276" w:lineRule="auto"/>
              <w:contextualSpacing/>
              <w:rPr>
                <w:rFonts w:cs="Arial"/>
              </w:rPr>
            </w:pPr>
          </w:p>
          <w:p w:rsidR="001F55F8" w:rsidRPr="003A40D4" w:rsidRDefault="001F55F8" w:rsidP="00D909FB">
            <w:pPr>
              <w:spacing w:line="276" w:lineRule="auto"/>
              <w:contextualSpacing/>
              <w:rPr>
                <w:rFonts w:cs="Arial"/>
              </w:rPr>
            </w:pPr>
          </w:p>
          <w:p w:rsidR="009B10C4" w:rsidRPr="003A40D4" w:rsidRDefault="009B10C4" w:rsidP="00D909FB">
            <w:pPr>
              <w:spacing w:line="276" w:lineRule="auto"/>
              <w:rPr>
                <w:rFonts w:cs="Arial"/>
              </w:rPr>
            </w:pPr>
            <w:r w:rsidRPr="003A40D4">
              <w:rPr>
                <w:rFonts w:cs="Arial"/>
              </w:rPr>
              <w:t>2301-B</w:t>
            </w:r>
          </w:p>
        </w:tc>
        <w:tc>
          <w:tcPr>
            <w:tcW w:w="7088" w:type="dxa"/>
          </w:tcPr>
          <w:p w:rsidR="00A13921" w:rsidRDefault="00A13921" w:rsidP="00D909FB">
            <w:pPr>
              <w:spacing w:line="276" w:lineRule="auto"/>
              <w:rPr>
                <w:rFonts w:cs="Arial"/>
              </w:rPr>
            </w:pPr>
            <w:r w:rsidRPr="003A40D4">
              <w:rPr>
                <w:rFonts w:cs="Arial"/>
              </w:rPr>
              <w:t>You must not go to (</w:t>
            </w:r>
            <w:r w:rsidR="00800C85" w:rsidRPr="003A40D4">
              <w:rPr>
                <w:rFonts w:cs="Arial"/>
              </w:rPr>
              <w:t xml:space="preserve">or be within </w:t>
            </w:r>
            <w:r w:rsidR="008A3212" w:rsidRPr="003A40D4">
              <w:rPr>
                <w:rFonts w:cs="Arial"/>
              </w:rPr>
              <w:t xml:space="preserve">[number] </w:t>
            </w:r>
            <w:r w:rsidRPr="003A40D4">
              <w:rPr>
                <w:rFonts w:cs="Arial"/>
              </w:rPr>
              <w:t xml:space="preserve">metres of) </w:t>
            </w:r>
            <w:r w:rsidR="00A74177" w:rsidRPr="003A40D4">
              <w:rPr>
                <w:rFonts w:cs="Arial"/>
              </w:rPr>
              <w:t>[</w:t>
            </w:r>
            <w:r w:rsidRPr="003A40D4">
              <w:rPr>
                <w:rFonts w:cs="Arial"/>
              </w:rPr>
              <w:t>address</w:t>
            </w:r>
            <w:r w:rsidR="00A74177" w:rsidRPr="003A40D4">
              <w:rPr>
                <w:rFonts w:cs="Arial"/>
              </w:rPr>
              <w:t>].</w:t>
            </w:r>
            <w:r w:rsidRPr="003A40D4">
              <w:rPr>
                <w:rFonts w:cs="Arial"/>
              </w:rPr>
              <w:t xml:space="preserve"> </w:t>
            </w:r>
          </w:p>
          <w:p w:rsidR="001F55F8" w:rsidRPr="003A40D4" w:rsidRDefault="001F55F8" w:rsidP="00D909FB">
            <w:pPr>
              <w:spacing w:line="276" w:lineRule="auto"/>
              <w:rPr>
                <w:rFonts w:cs="Arial"/>
              </w:rPr>
            </w:pPr>
          </w:p>
          <w:p w:rsidR="00B23464" w:rsidRDefault="00B23464" w:rsidP="00710D36">
            <w:pPr>
              <w:spacing w:line="276" w:lineRule="auto"/>
              <w:ind w:left="246"/>
              <w:rPr>
                <w:rFonts w:cs="Arial"/>
              </w:rPr>
            </w:pPr>
            <w:r w:rsidRPr="003A40D4">
              <w:rPr>
                <w:rFonts w:cs="Arial"/>
                <w:u w:val="single"/>
              </w:rPr>
              <w:t>The exceptions are:</w:t>
            </w:r>
            <w:r w:rsidRPr="003A40D4">
              <w:rPr>
                <w:rFonts w:cs="Arial"/>
              </w:rPr>
              <w:t xml:space="preserve"> </w:t>
            </w:r>
          </w:p>
          <w:p w:rsidR="001F55F8" w:rsidRPr="003A40D4" w:rsidRDefault="001F55F8" w:rsidP="00D909FB">
            <w:pPr>
              <w:spacing w:line="276" w:lineRule="auto"/>
              <w:rPr>
                <w:rFonts w:cs="Arial"/>
              </w:rPr>
            </w:pPr>
          </w:p>
          <w:p w:rsidR="008A3212" w:rsidRDefault="008A3212" w:rsidP="00D909FB">
            <w:pPr>
              <w:pStyle w:val="ListParagraph"/>
              <w:numPr>
                <w:ilvl w:val="0"/>
                <w:numId w:val="20"/>
              </w:numPr>
              <w:spacing w:line="276" w:lineRule="auto"/>
              <w:ind w:left="603" w:hanging="357"/>
              <w:contextualSpacing w:val="0"/>
              <w:rPr>
                <w:rFonts w:cs="Arial"/>
              </w:rPr>
            </w:pPr>
            <w:r w:rsidRPr="003A40D4">
              <w:rPr>
                <w:rFonts w:cs="Arial"/>
              </w:rPr>
              <w:t xml:space="preserve">While you are in a moving vehicle on your way to some other place </w:t>
            </w:r>
            <w:r w:rsidR="00C35573" w:rsidRPr="003A40D4">
              <w:rPr>
                <w:rFonts w:cs="Arial"/>
              </w:rPr>
              <w:t>(</w:t>
            </w:r>
            <w:r w:rsidRPr="003A40D4">
              <w:rPr>
                <w:rFonts w:cs="Arial"/>
              </w:rPr>
              <w:t>for the sole purpose of travelling to and from [location/address]</w:t>
            </w:r>
            <w:r w:rsidR="00C35573" w:rsidRPr="003A40D4">
              <w:rPr>
                <w:rFonts w:cs="Arial"/>
              </w:rPr>
              <w:t>)</w:t>
            </w:r>
            <w:r w:rsidRPr="003A40D4">
              <w:rPr>
                <w:rFonts w:cs="Arial"/>
              </w:rPr>
              <w:t>.</w:t>
            </w:r>
          </w:p>
          <w:p w:rsidR="001F55F8" w:rsidRPr="003A40D4" w:rsidRDefault="001F55F8" w:rsidP="00D909FB">
            <w:pPr>
              <w:pStyle w:val="ListParagraph"/>
              <w:spacing w:line="276" w:lineRule="auto"/>
              <w:ind w:left="603"/>
              <w:contextualSpacing w:val="0"/>
              <w:rPr>
                <w:rFonts w:cs="Arial"/>
              </w:rPr>
            </w:pPr>
          </w:p>
          <w:p w:rsidR="00A13921" w:rsidRPr="003A40D4" w:rsidRDefault="008A3212" w:rsidP="00D909FB">
            <w:pPr>
              <w:pStyle w:val="ListParagraph"/>
              <w:numPr>
                <w:ilvl w:val="0"/>
                <w:numId w:val="20"/>
              </w:numPr>
              <w:spacing w:line="276" w:lineRule="auto"/>
              <w:ind w:left="603"/>
              <w:rPr>
                <w:rFonts w:cs="Arial"/>
              </w:rPr>
            </w:pPr>
            <w:r w:rsidRPr="003A40D4">
              <w:rPr>
                <w:rFonts w:cs="Arial"/>
              </w:rPr>
              <w:t>This condition will be supervised electronically (Technical Suitability Report required</w:t>
            </w:r>
            <w:r w:rsidRPr="003A40D4">
              <w:rPr>
                <w:rFonts w:cs="Arial"/>
                <w:i/>
              </w:rPr>
              <w:t>)</w:t>
            </w:r>
            <w:r w:rsidRPr="003A40D4">
              <w:rPr>
                <w:rFonts w:cs="Arial"/>
              </w:rPr>
              <w:t>.</w:t>
            </w:r>
          </w:p>
        </w:tc>
      </w:tr>
      <w:tr w:rsidR="00A13921" w:rsidRPr="003A40D4" w:rsidTr="007B2198">
        <w:tc>
          <w:tcPr>
            <w:tcW w:w="2205" w:type="dxa"/>
            <w:gridSpan w:val="2"/>
            <w:tcBorders>
              <w:bottom w:val="single" w:sz="4" w:space="0" w:color="auto"/>
            </w:tcBorders>
          </w:tcPr>
          <w:p w:rsidR="00A13921" w:rsidRPr="003A40D4" w:rsidRDefault="00370823" w:rsidP="00D909FB">
            <w:pPr>
              <w:spacing w:line="276" w:lineRule="auto"/>
              <w:rPr>
                <w:rFonts w:cs="Arial"/>
              </w:rPr>
            </w:pPr>
            <w:r w:rsidRPr="003A40D4">
              <w:br w:type="page"/>
            </w:r>
            <w:r w:rsidR="00A13921" w:rsidRPr="003A40D4">
              <w:rPr>
                <w:rFonts w:cs="Arial"/>
              </w:rPr>
              <w:t xml:space="preserve">RED ZONE </w:t>
            </w:r>
          </w:p>
          <w:p w:rsidR="00DF043C" w:rsidRPr="003A40D4" w:rsidRDefault="008A3212" w:rsidP="00D909FB">
            <w:pPr>
              <w:spacing w:line="276" w:lineRule="auto"/>
              <w:rPr>
                <w:rFonts w:cs="Arial"/>
              </w:rPr>
            </w:pPr>
            <w:r w:rsidRPr="003A40D4">
              <w:rPr>
                <w:rFonts w:cs="Arial"/>
              </w:rPr>
              <w:t>Not a Protection Registry condition</w:t>
            </w:r>
          </w:p>
          <w:p w:rsidR="006A62F2" w:rsidRPr="003A40D4" w:rsidRDefault="006A62F2" w:rsidP="00D909FB">
            <w:pPr>
              <w:spacing w:line="276" w:lineRule="auto"/>
              <w:rPr>
                <w:rFonts w:cs="Arial"/>
              </w:rPr>
            </w:pPr>
          </w:p>
          <w:p w:rsidR="00DF043C" w:rsidRPr="003A40D4" w:rsidRDefault="002705F0" w:rsidP="00D909FB">
            <w:pPr>
              <w:spacing w:line="276" w:lineRule="auto"/>
              <w:contextualSpacing/>
              <w:rPr>
                <w:rFonts w:cs="Arial"/>
              </w:rPr>
            </w:pPr>
            <w:r w:rsidRPr="003A40D4">
              <w:rPr>
                <w:rFonts w:cs="Arial"/>
              </w:rPr>
              <w:t>BANISHMENT</w:t>
            </w:r>
          </w:p>
          <w:p w:rsidR="00DF043C" w:rsidRPr="003A40D4" w:rsidRDefault="00DF043C" w:rsidP="00D909FB">
            <w:pPr>
              <w:spacing w:line="276" w:lineRule="auto"/>
              <w:rPr>
                <w:rFonts w:cs="Arial"/>
              </w:rPr>
            </w:pPr>
          </w:p>
          <w:p w:rsidR="00925FC7" w:rsidRPr="003A40D4" w:rsidRDefault="00925FC7" w:rsidP="00D909FB">
            <w:pPr>
              <w:spacing w:line="276" w:lineRule="auto"/>
              <w:rPr>
                <w:rFonts w:cs="Arial"/>
                <w:szCs w:val="24"/>
              </w:rPr>
            </w:pPr>
          </w:p>
          <w:p w:rsidR="00CA4902" w:rsidRPr="003A40D4" w:rsidRDefault="00CA4902" w:rsidP="00D909FB">
            <w:pPr>
              <w:spacing w:line="276" w:lineRule="auto"/>
              <w:contextualSpacing/>
              <w:rPr>
                <w:rFonts w:cs="Arial"/>
                <w:szCs w:val="24"/>
              </w:rPr>
            </w:pPr>
          </w:p>
          <w:p w:rsidR="00CB49CE" w:rsidRPr="003A40D4" w:rsidRDefault="00CB49CE" w:rsidP="00D909FB">
            <w:pPr>
              <w:spacing w:line="276" w:lineRule="auto"/>
              <w:contextualSpacing/>
              <w:rPr>
                <w:rFonts w:cs="Arial"/>
                <w:szCs w:val="24"/>
              </w:rPr>
            </w:pPr>
          </w:p>
          <w:p w:rsidR="00C53C10" w:rsidRPr="003A40D4" w:rsidRDefault="00C53C10" w:rsidP="00D909FB">
            <w:pPr>
              <w:spacing w:line="276" w:lineRule="auto"/>
              <w:contextualSpacing/>
              <w:rPr>
                <w:rFonts w:cs="Arial"/>
                <w:szCs w:val="24"/>
              </w:rPr>
            </w:pPr>
          </w:p>
          <w:p w:rsidR="001F55F8" w:rsidRDefault="001F55F8" w:rsidP="00D909FB">
            <w:pPr>
              <w:spacing w:line="276" w:lineRule="auto"/>
              <w:rPr>
                <w:rFonts w:cs="Arial"/>
                <w:szCs w:val="24"/>
              </w:rPr>
            </w:pPr>
          </w:p>
          <w:p w:rsidR="007507DC" w:rsidRDefault="007507DC" w:rsidP="00D909FB">
            <w:pPr>
              <w:spacing w:line="276" w:lineRule="auto"/>
              <w:rPr>
                <w:rFonts w:cs="Arial"/>
                <w:szCs w:val="24"/>
              </w:rPr>
            </w:pPr>
          </w:p>
          <w:p w:rsidR="001F55F8" w:rsidRDefault="001F55F8" w:rsidP="00D909FB">
            <w:pPr>
              <w:spacing w:line="276" w:lineRule="auto"/>
              <w:rPr>
                <w:rFonts w:cs="Arial"/>
                <w:szCs w:val="24"/>
              </w:rPr>
            </w:pPr>
          </w:p>
          <w:p w:rsidR="00DF043C" w:rsidRPr="003A40D4" w:rsidRDefault="00B9368F" w:rsidP="00D909FB">
            <w:pPr>
              <w:spacing w:line="276" w:lineRule="auto"/>
              <w:rPr>
                <w:rFonts w:cs="Arial"/>
                <w:szCs w:val="24"/>
              </w:rPr>
            </w:pPr>
            <w:r w:rsidRPr="003A40D4">
              <w:rPr>
                <w:rFonts w:cs="Arial"/>
                <w:szCs w:val="24"/>
              </w:rPr>
              <w:t>E</w:t>
            </w:r>
            <w:r w:rsidR="00925FC7" w:rsidRPr="003A40D4">
              <w:rPr>
                <w:rFonts w:cs="Arial"/>
                <w:szCs w:val="24"/>
              </w:rPr>
              <w:t>xceptions</w:t>
            </w:r>
          </w:p>
          <w:p w:rsidR="009C1A2F" w:rsidRPr="003A40D4" w:rsidRDefault="009C1A2F" w:rsidP="00D909FB">
            <w:pPr>
              <w:spacing w:line="276" w:lineRule="auto"/>
              <w:rPr>
                <w:rFonts w:cs="Arial"/>
                <w:szCs w:val="24"/>
              </w:rPr>
            </w:pPr>
          </w:p>
          <w:p w:rsidR="009C1A2F" w:rsidRDefault="009C1A2F" w:rsidP="00D909FB">
            <w:pPr>
              <w:spacing w:line="276" w:lineRule="auto"/>
              <w:rPr>
                <w:rFonts w:cs="Arial"/>
                <w:sz w:val="22"/>
                <w:szCs w:val="22"/>
              </w:rPr>
            </w:pPr>
          </w:p>
          <w:p w:rsidR="001F55F8" w:rsidRDefault="001F55F8" w:rsidP="00D909FB">
            <w:pPr>
              <w:spacing w:line="276" w:lineRule="auto"/>
              <w:rPr>
                <w:rFonts w:cs="Arial"/>
                <w:sz w:val="22"/>
                <w:szCs w:val="22"/>
              </w:rPr>
            </w:pPr>
          </w:p>
          <w:p w:rsidR="001F55F8" w:rsidRDefault="001F55F8" w:rsidP="00D909FB">
            <w:pPr>
              <w:spacing w:line="276" w:lineRule="auto"/>
              <w:rPr>
                <w:rFonts w:cs="Arial"/>
                <w:sz w:val="22"/>
                <w:szCs w:val="22"/>
              </w:rPr>
            </w:pPr>
          </w:p>
          <w:p w:rsidR="001F55F8" w:rsidRDefault="001F55F8" w:rsidP="00D909FB">
            <w:pPr>
              <w:spacing w:line="276" w:lineRule="auto"/>
              <w:rPr>
                <w:rFonts w:cs="Arial"/>
                <w:sz w:val="22"/>
                <w:szCs w:val="22"/>
              </w:rPr>
            </w:pPr>
          </w:p>
          <w:p w:rsidR="001F55F8" w:rsidRDefault="001F55F8" w:rsidP="00D909FB">
            <w:pPr>
              <w:spacing w:line="276" w:lineRule="auto"/>
              <w:rPr>
                <w:rFonts w:cs="Arial"/>
                <w:sz w:val="22"/>
                <w:szCs w:val="22"/>
              </w:rPr>
            </w:pPr>
          </w:p>
          <w:p w:rsidR="001F55F8" w:rsidRPr="003A40D4" w:rsidRDefault="001F55F8" w:rsidP="00D909FB">
            <w:pPr>
              <w:spacing w:line="276" w:lineRule="auto"/>
              <w:rPr>
                <w:rFonts w:cs="Arial"/>
                <w:sz w:val="22"/>
                <w:szCs w:val="22"/>
              </w:rPr>
            </w:pPr>
          </w:p>
          <w:p w:rsidR="007420A4" w:rsidRPr="003A40D4" w:rsidRDefault="007420A4" w:rsidP="00D909FB">
            <w:pPr>
              <w:spacing w:line="276" w:lineRule="auto"/>
              <w:rPr>
                <w:rFonts w:cs="Arial"/>
                <w:sz w:val="22"/>
                <w:szCs w:val="22"/>
              </w:rPr>
            </w:pPr>
          </w:p>
          <w:p w:rsidR="009C1A2F" w:rsidRPr="003A40D4" w:rsidRDefault="009C1A2F" w:rsidP="00D909FB">
            <w:pPr>
              <w:spacing w:line="276" w:lineRule="auto"/>
              <w:rPr>
                <w:rFonts w:cs="Arial"/>
              </w:rPr>
            </w:pPr>
            <w:r w:rsidRPr="003A40D4">
              <w:rPr>
                <w:rFonts w:cs="Arial"/>
              </w:rPr>
              <w:t>Provide copy to peace officer</w:t>
            </w:r>
          </w:p>
          <w:p w:rsidR="00DF043C" w:rsidRPr="003A40D4" w:rsidRDefault="00DF043C" w:rsidP="00D909FB">
            <w:pPr>
              <w:spacing w:line="276" w:lineRule="auto"/>
              <w:rPr>
                <w:rFonts w:cs="Arial"/>
              </w:rPr>
            </w:pPr>
          </w:p>
          <w:p w:rsidR="00DF043C" w:rsidRPr="003A40D4" w:rsidRDefault="00DF043C" w:rsidP="00D909FB">
            <w:pPr>
              <w:spacing w:line="276" w:lineRule="auto"/>
              <w:rPr>
                <w:rFonts w:cs="Arial"/>
              </w:rPr>
            </w:pPr>
          </w:p>
          <w:p w:rsidR="00A13921" w:rsidRPr="003A40D4" w:rsidRDefault="00A13921" w:rsidP="00D909FB">
            <w:pPr>
              <w:spacing w:line="276" w:lineRule="auto"/>
              <w:rPr>
                <w:rFonts w:cs="Arial"/>
              </w:rPr>
            </w:pPr>
          </w:p>
          <w:p w:rsidR="00DF043C" w:rsidRPr="003A40D4" w:rsidRDefault="00DF043C" w:rsidP="00D909FB">
            <w:pPr>
              <w:spacing w:line="276" w:lineRule="auto"/>
              <w:rPr>
                <w:rFonts w:cs="Arial"/>
                <w:sz w:val="22"/>
                <w:szCs w:val="22"/>
              </w:rPr>
            </w:pPr>
          </w:p>
        </w:tc>
        <w:tc>
          <w:tcPr>
            <w:tcW w:w="1334" w:type="dxa"/>
            <w:tcBorders>
              <w:bottom w:val="single" w:sz="4" w:space="0" w:color="auto"/>
            </w:tcBorders>
          </w:tcPr>
          <w:p w:rsidR="00A13921" w:rsidRPr="003A40D4" w:rsidRDefault="009F0647" w:rsidP="00D909FB">
            <w:pPr>
              <w:spacing w:line="276" w:lineRule="auto"/>
              <w:rPr>
                <w:rFonts w:cs="Arial"/>
              </w:rPr>
            </w:pPr>
            <w:r w:rsidRPr="003A40D4">
              <w:rPr>
                <w:rFonts w:cs="Arial"/>
              </w:rPr>
              <w:t>2</w:t>
            </w:r>
            <w:r w:rsidR="00A13921" w:rsidRPr="003A40D4">
              <w:rPr>
                <w:rFonts w:cs="Arial"/>
              </w:rPr>
              <w:t>302</w:t>
            </w:r>
            <w:r w:rsidR="00441303" w:rsidRPr="003A40D4">
              <w:rPr>
                <w:rFonts w:cs="Arial"/>
              </w:rPr>
              <w:t>-1</w:t>
            </w:r>
          </w:p>
          <w:p w:rsidR="00441303" w:rsidRPr="003A40D4" w:rsidRDefault="00441303" w:rsidP="00D909FB">
            <w:pPr>
              <w:spacing w:line="276" w:lineRule="auto"/>
              <w:contextualSpacing/>
              <w:rPr>
                <w:rFonts w:cs="Arial"/>
              </w:rPr>
            </w:pPr>
          </w:p>
          <w:p w:rsidR="008A3212" w:rsidRPr="003A40D4" w:rsidRDefault="008A3212" w:rsidP="00D909FB">
            <w:pPr>
              <w:spacing w:line="276" w:lineRule="auto"/>
              <w:contextualSpacing/>
              <w:rPr>
                <w:rFonts w:cs="Arial"/>
              </w:rPr>
            </w:pPr>
          </w:p>
          <w:p w:rsidR="007420A4" w:rsidRDefault="007420A4" w:rsidP="00D909FB">
            <w:pPr>
              <w:spacing w:line="276" w:lineRule="auto"/>
              <w:contextualSpacing/>
              <w:rPr>
                <w:rFonts w:cs="Arial"/>
              </w:rPr>
            </w:pPr>
          </w:p>
          <w:p w:rsidR="001F55F8" w:rsidRPr="003A40D4" w:rsidRDefault="001F55F8" w:rsidP="00D909FB">
            <w:pPr>
              <w:spacing w:line="276" w:lineRule="auto"/>
              <w:contextualSpacing/>
              <w:rPr>
                <w:rFonts w:cs="Arial"/>
              </w:rPr>
            </w:pPr>
          </w:p>
          <w:p w:rsidR="00DF043C" w:rsidRDefault="002705F0" w:rsidP="00D909FB">
            <w:pPr>
              <w:spacing w:line="276" w:lineRule="auto"/>
              <w:rPr>
                <w:rFonts w:cs="Arial"/>
              </w:rPr>
            </w:pPr>
            <w:r w:rsidRPr="003A40D4">
              <w:rPr>
                <w:rFonts w:cs="Arial"/>
              </w:rPr>
              <w:t>2</w:t>
            </w:r>
            <w:r w:rsidR="00800C85" w:rsidRPr="003A40D4">
              <w:rPr>
                <w:rFonts w:cs="Arial"/>
              </w:rPr>
              <w:t>3</w:t>
            </w:r>
            <w:r w:rsidR="00DF043C" w:rsidRPr="003A40D4">
              <w:rPr>
                <w:rFonts w:cs="Arial"/>
              </w:rPr>
              <w:t>02-2</w:t>
            </w:r>
          </w:p>
          <w:p w:rsidR="001F55F8" w:rsidRPr="003A40D4" w:rsidRDefault="001F55F8" w:rsidP="00D909FB">
            <w:pPr>
              <w:spacing w:line="276" w:lineRule="auto"/>
              <w:rPr>
                <w:rFonts w:cs="Arial"/>
              </w:rPr>
            </w:pPr>
          </w:p>
          <w:p w:rsidR="00DF043C" w:rsidRDefault="00DF043C" w:rsidP="00D909FB">
            <w:pPr>
              <w:spacing w:line="276" w:lineRule="auto"/>
              <w:contextualSpacing/>
              <w:rPr>
                <w:rFonts w:cs="Arial"/>
              </w:rPr>
            </w:pPr>
            <w:r w:rsidRPr="003A40D4">
              <w:rPr>
                <w:rFonts w:cs="Arial"/>
              </w:rPr>
              <w:t>2302-</w:t>
            </w:r>
            <w:r w:rsidR="008A3212" w:rsidRPr="003A40D4">
              <w:rPr>
                <w:rFonts w:cs="Arial"/>
              </w:rPr>
              <w:t>3</w:t>
            </w:r>
          </w:p>
          <w:p w:rsidR="003B688F" w:rsidRDefault="003B688F" w:rsidP="00D909FB">
            <w:pPr>
              <w:spacing w:line="276" w:lineRule="auto"/>
              <w:rPr>
                <w:rFonts w:cs="Arial"/>
              </w:rPr>
            </w:pPr>
          </w:p>
          <w:p w:rsidR="00330F32" w:rsidRDefault="00330F32" w:rsidP="00D909FB">
            <w:pPr>
              <w:spacing w:line="276" w:lineRule="auto"/>
              <w:rPr>
                <w:rFonts w:cs="Arial"/>
              </w:rPr>
            </w:pPr>
          </w:p>
          <w:p w:rsidR="00D909FB" w:rsidRPr="003A40D4" w:rsidRDefault="00D909FB" w:rsidP="00D909FB">
            <w:pPr>
              <w:spacing w:line="276" w:lineRule="auto"/>
              <w:rPr>
                <w:rFonts w:cs="Arial"/>
              </w:rPr>
            </w:pPr>
          </w:p>
          <w:p w:rsidR="00DF043C" w:rsidRPr="003A40D4" w:rsidRDefault="008A3212" w:rsidP="00D909FB">
            <w:pPr>
              <w:spacing w:line="276" w:lineRule="auto"/>
              <w:contextualSpacing/>
              <w:rPr>
                <w:rFonts w:cs="Arial"/>
              </w:rPr>
            </w:pPr>
            <w:r w:rsidRPr="003A40D4">
              <w:rPr>
                <w:rFonts w:cs="Arial"/>
              </w:rPr>
              <w:t>2302-4</w:t>
            </w:r>
          </w:p>
          <w:p w:rsidR="00DF043C" w:rsidRPr="003A40D4" w:rsidRDefault="00DF043C" w:rsidP="00D909FB">
            <w:pPr>
              <w:spacing w:line="276" w:lineRule="auto"/>
              <w:contextualSpacing/>
              <w:rPr>
                <w:rFonts w:cs="Arial"/>
              </w:rPr>
            </w:pPr>
          </w:p>
          <w:p w:rsidR="007420A4" w:rsidRPr="003A40D4" w:rsidRDefault="007420A4" w:rsidP="00D909FB">
            <w:pPr>
              <w:spacing w:line="276" w:lineRule="auto"/>
              <w:contextualSpacing/>
              <w:rPr>
                <w:rFonts w:cs="Arial"/>
              </w:rPr>
            </w:pPr>
          </w:p>
          <w:p w:rsidR="00515868" w:rsidRDefault="00515868" w:rsidP="00D909FB">
            <w:pPr>
              <w:spacing w:line="276" w:lineRule="auto"/>
              <w:contextualSpacing/>
              <w:rPr>
                <w:rFonts w:cs="Arial"/>
              </w:rPr>
            </w:pPr>
          </w:p>
          <w:p w:rsidR="001F55F8" w:rsidRPr="003A40D4" w:rsidRDefault="001F55F8" w:rsidP="00D909FB">
            <w:pPr>
              <w:spacing w:line="276" w:lineRule="auto"/>
              <w:contextualSpacing/>
              <w:rPr>
                <w:rFonts w:cs="Arial"/>
              </w:rPr>
            </w:pPr>
          </w:p>
          <w:p w:rsidR="00B9368F" w:rsidRPr="003A40D4" w:rsidRDefault="00B9368F" w:rsidP="00D909FB">
            <w:pPr>
              <w:spacing w:line="276" w:lineRule="auto"/>
              <w:rPr>
                <w:rFonts w:cs="Arial"/>
              </w:rPr>
            </w:pPr>
            <w:r w:rsidRPr="003A40D4">
              <w:rPr>
                <w:rFonts w:cs="Arial"/>
              </w:rPr>
              <w:t>2302-A</w:t>
            </w:r>
          </w:p>
          <w:p w:rsidR="00B9368F" w:rsidRPr="003A40D4" w:rsidRDefault="00B9368F" w:rsidP="00D909FB">
            <w:pPr>
              <w:spacing w:line="276" w:lineRule="auto"/>
              <w:rPr>
                <w:rFonts w:cs="Arial"/>
              </w:rPr>
            </w:pPr>
          </w:p>
          <w:p w:rsidR="00B9368F" w:rsidRDefault="00B9368F" w:rsidP="00D909FB">
            <w:pPr>
              <w:spacing w:line="276" w:lineRule="auto"/>
              <w:rPr>
                <w:rFonts w:cs="Arial"/>
              </w:rPr>
            </w:pPr>
          </w:p>
          <w:p w:rsidR="001F55F8" w:rsidRDefault="001F55F8" w:rsidP="00D909FB">
            <w:pPr>
              <w:spacing w:line="276" w:lineRule="auto"/>
              <w:rPr>
                <w:rFonts w:cs="Arial"/>
              </w:rPr>
            </w:pPr>
          </w:p>
          <w:p w:rsidR="001F55F8" w:rsidRPr="003A40D4" w:rsidRDefault="001F55F8" w:rsidP="00D909FB">
            <w:pPr>
              <w:spacing w:line="276" w:lineRule="auto"/>
              <w:rPr>
                <w:rFonts w:cs="Arial"/>
              </w:rPr>
            </w:pPr>
          </w:p>
          <w:p w:rsidR="00A16762" w:rsidRPr="003A40D4" w:rsidRDefault="00A16762" w:rsidP="00D909FB">
            <w:pPr>
              <w:spacing w:line="276" w:lineRule="auto"/>
              <w:contextualSpacing/>
              <w:rPr>
                <w:rFonts w:cs="Arial"/>
              </w:rPr>
            </w:pPr>
          </w:p>
          <w:p w:rsidR="00DF043C" w:rsidRPr="003A40D4" w:rsidRDefault="00DF043C" w:rsidP="00D909FB">
            <w:pPr>
              <w:spacing w:line="276" w:lineRule="auto"/>
              <w:contextualSpacing/>
              <w:rPr>
                <w:rFonts w:cs="Arial"/>
              </w:rPr>
            </w:pPr>
            <w:r w:rsidRPr="003A40D4">
              <w:rPr>
                <w:rFonts w:cs="Arial"/>
              </w:rPr>
              <w:t>2302-B</w:t>
            </w:r>
          </w:p>
          <w:p w:rsidR="00DF043C" w:rsidRPr="003A40D4" w:rsidRDefault="00DF043C" w:rsidP="00D909FB">
            <w:pPr>
              <w:spacing w:line="276" w:lineRule="auto"/>
              <w:contextualSpacing/>
              <w:rPr>
                <w:rFonts w:cs="Arial"/>
              </w:rPr>
            </w:pPr>
          </w:p>
          <w:p w:rsidR="00DF043C" w:rsidRDefault="00DF043C" w:rsidP="00D909FB">
            <w:pPr>
              <w:spacing w:line="276" w:lineRule="auto"/>
              <w:rPr>
                <w:rFonts w:cs="Arial"/>
              </w:rPr>
            </w:pPr>
          </w:p>
          <w:p w:rsidR="00934F9E" w:rsidRPr="003A40D4" w:rsidRDefault="00934F9E" w:rsidP="00D909FB">
            <w:pPr>
              <w:spacing w:line="276" w:lineRule="auto"/>
              <w:rPr>
                <w:rFonts w:cs="Arial"/>
              </w:rPr>
            </w:pPr>
          </w:p>
          <w:p w:rsidR="00B9368F" w:rsidRPr="003A40D4" w:rsidRDefault="00DF043C" w:rsidP="00D909FB">
            <w:pPr>
              <w:spacing w:line="276" w:lineRule="auto"/>
              <w:rPr>
                <w:rFonts w:cs="Arial"/>
              </w:rPr>
            </w:pPr>
            <w:r w:rsidRPr="003A40D4">
              <w:rPr>
                <w:rFonts w:cs="Arial"/>
              </w:rPr>
              <w:t>2302-C</w:t>
            </w:r>
          </w:p>
          <w:p w:rsidR="00B9368F" w:rsidRPr="003A40D4" w:rsidRDefault="00B9368F" w:rsidP="00D909FB">
            <w:pPr>
              <w:spacing w:line="276" w:lineRule="auto"/>
              <w:contextualSpacing/>
              <w:rPr>
                <w:rFonts w:cs="Arial"/>
              </w:rPr>
            </w:pPr>
          </w:p>
          <w:p w:rsidR="00F9644C" w:rsidRPr="003A40D4" w:rsidRDefault="00F9644C" w:rsidP="00D909FB">
            <w:pPr>
              <w:spacing w:line="276" w:lineRule="auto"/>
              <w:contextualSpacing/>
              <w:rPr>
                <w:rFonts w:cs="Arial"/>
              </w:rPr>
            </w:pPr>
          </w:p>
          <w:p w:rsidR="00515868" w:rsidRDefault="00515868" w:rsidP="00D909FB">
            <w:pPr>
              <w:spacing w:line="276" w:lineRule="auto"/>
              <w:contextualSpacing/>
              <w:rPr>
                <w:rFonts w:cs="Arial"/>
              </w:rPr>
            </w:pPr>
          </w:p>
          <w:p w:rsidR="001F55F8" w:rsidRPr="003A40D4" w:rsidRDefault="001F55F8" w:rsidP="00D909FB">
            <w:pPr>
              <w:spacing w:line="276" w:lineRule="auto"/>
              <w:contextualSpacing/>
              <w:rPr>
                <w:rFonts w:cs="Arial"/>
              </w:rPr>
            </w:pPr>
          </w:p>
          <w:p w:rsidR="0008482B" w:rsidRPr="003A40D4" w:rsidRDefault="00681F9F" w:rsidP="00D909FB">
            <w:pPr>
              <w:spacing w:line="276" w:lineRule="auto"/>
              <w:rPr>
                <w:rFonts w:cs="Arial"/>
              </w:rPr>
            </w:pPr>
            <w:r w:rsidRPr="003A40D4">
              <w:rPr>
                <w:rFonts w:cs="Arial"/>
              </w:rPr>
              <w:t>2</w:t>
            </w:r>
            <w:r w:rsidR="00DF043C" w:rsidRPr="003A40D4">
              <w:rPr>
                <w:rFonts w:cs="Arial"/>
              </w:rPr>
              <w:t>302-D</w:t>
            </w:r>
          </w:p>
          <w:p w:rsidR="006A62F2" w:rsidRPr="003A40D4" w:rsidRDefault="006A62F2" w:rsidP="00D909FB">
            <w:pPr>
              <w:spacing w:line="276" w:lineRule="auto"/>
              <w:contextualSpacing/>
              <w:rPr>
                <w:rFonts w:cs="Arial"/>
              </w:rPr>
            </w:pPr>
          </w:p>
          <w:p w:rsidR="002B251D" w:rsidRDefault="002B251D" w:rsidP="00D909FB">
            <w:pPr>
              <w:spacing w:line="276" w:lineRule="auto"/>
              <w:contextualSpacing/>
              <w:rPr>
                <w:rFonts w:cs="Arial"/>
              </w:rPr>
            </w:pPr>
          </w:p>
          <w:p w:rsidR="00710D36" w:rsidRDefault="00710D36" w:rsidP="00D909FB">
            <w:pPr>
              <w:spacing w:line="276" w:lineRule="auto"/>
              <w:contextualSpacing/>
              <w:rPr>
                <w:rFonts w:cs="Arial"/>
              </w:rPr>
            </w:pPr>
          </w:p>
          <w:p w:rsidR="00C27671" w:rsidRPr="003A40D4" w:rsidRDefault="00DF043C" w:rsidP="00D909FB">
            <w:pPr>
              <w:spacing w:line="276" w:lineRule="auto"/>
              <w:contextualSpacing/>
              <w:rPr>
                <w:rFonts w:cs="Arial"/>
              </w:rPr>
            </w:pPr>
            <w:r w:rsidRPr="003A40D4">
              <w:rPr>
                <w:rFonts w:cs="Arial"/>
              </w:rPr>
              <w:t>2302</w:t>
            </w:r>
            <w:r w:rsidR="00C27671" w:rsidRPr="003A40D4">
              <w:rPr>
                <w:rFonts w:cs="Arial"/>
              </w:rPr>
              <w:t>-E</w:t>
            </w:r>
          </w:p>
          <w:p w:rsidR="00E230E4" w:rsidRDefault="00E230E4" w:rsidP="00D909FB">
            <w:pPr>
              <w:spacing w:line="276" w:lineRule="auto"/>
              <w:rPr>
                <w:rFonts w:cs="Arial"/>
              </w:rPr>
            </w:pPr>
          </w:p>
          <w:p w:rsidR="001F55F8" w:rsidRPr="003A40D4" w:rsidRDefault="001F55F8" w:rsidP="00D909FB">
            <w:pPr>
              <w:spacing w:line="276" w:lineRule="auto"/>
              <w:rPr>
                <w:rFonts w:cs="Arial"/>
              </w:rPr>
            </w:pPr>
          </w:p>
          <w:p w:rsidR="00DF043C" w:rsidRDefault="00DF043C" w:rsidP="00D909FB">
            <w:pPr>
              <w:spacing w:line="276" w:lineRule="auto"/>
              <w:rPr>
                <w:rFonts w:cs="Arial"/>
              </w:rPr>
            </w:pPr>
            <w:r w:rsidRPr="003A40D4">
              <w:rPr>
                <w:rFonts w:cs="Arial"/>
              </w:rPr>
              <w:t>2302-F</w:t>
            </w:r>
          </w:p>
          <w:p w:rsidR="001F55F8" w:rsidRPr="003A40D4" w:rsidRDefault="001F55F8" w:rsidP="00D909FB">
            <w:pPr>
              <w:spacing w:line="276" w:lineRule="auto"/>
              <w:rPr>
                <w:rFonts w:cs="Arial"/>
              </w:rPr>
            </w:pPr>
          </w:p>
          <w:p w:rsidR="00F9644C" w:rsidRPr="003A40D4" w:rsidRDefault="00F9644C" w:rsidP="00D909FB">
            <w:pPr>
              <w:spacing w:line="276" w:lineRule="auto"/>
              <w:rPr>
                <w:rFonts w:cs="Arial"/>
              </w:rPr>
            </w:pPr>
            <w:r w:rsidRPr="003A40D4">
              <w:rPr>
                <w:rFonts w:cs="Arial"/>
              </w:rPr>
              <w:t>2302-G</w:t>
            </w:r>
          </w:p>
        </w:tc>
        <w:tc>
          <w:tcPr>
            <w:tcW w:w="7088" w:type="dxa"/>
            <w:tcBorders>
              <w:bottom w:val="single" w:sz="4" w:space="0" w:color="auto"/>
            </w:tcBorders>
          </w:tcPr>
          <w:p w:rsidR="008A3212" w:rsidRPr="001F55F8" w:rsidRDefault="008A3212" w:rsidP="00D909FB">
            <w:pPr>
              <w:numPr>
                <w:ilvl w:val="0"/>
                <w:numId w:val="24"/>
              </w:numPr>
              <w:spacing w:line="276" w:lineRule="auto"/>
              <w:ind w:left="319" w:hanging="357"/>
              <w:rPr>
                <w:rFonts w:cs="Arial"/>
                <w:u w:val="single"/>
              </w:rPr>
            </w:pPr>
            <w:r w:rsidRPr="003A40D4">
              <w:rPr>
                <w:rFonts w:cs="Arial"/>
              </w:rPr>
              <w:t xml:space="preserve">You must not be in the area of [city], BC, bounded by [street/avenue/road] on the east, [street/avenue/road] on the west, [street/avenue/road] on the north and [street/avenue/road] on the south. </w:t>
            </w:r>
            <w:r w:rsidRPr="003A40D4">
              <w:rPr>
                <w:rFonts w:cs="Arial"/>
                <w:i/>
                <w:u w:val="single"/>
              </w:rPr>
              <w:t>Or</w:t>
            </w:r>
            <w:r w:rsidR="00BB2BCB" w:rsidRPr="003A40D4">
              <w:rPr>
                <w:rFonts w:cs="Arial"/>
              </w:rPr>
              <w:t>,</w:t>
            </w:r>
            <w:r w:rsidR="00BB2BCB" w:rsidRPr="003A40D4">
              <w:rPr>
                <w:rFonts w:cs="Arial"/>
                <w:i/>
                <w:u w:val="single"/>
              </w:rPr>
              <w:t xml:space="preserve"> </w:t>
            </w:r>
          </w:p>
          <w:p w:rsidR="001F55F8" w:rsidRPr="003A40D4" w:rsidRDefault="001F55F8" w:rsidP="00D909FB">
            <w:pPr>
              <w:spacing w:line="276" w:lineRule="auto"/>
              <w:ind w:left="319"/>
              <w:rPr>
                <w:rFonts w:cs="Arial"/>
                <w:u w:val="single"/>
              </w:rPr>
            </w:pPr>
          </w:p>
          <w:p w:rsidR="008A3212" w:rsidRDefault="008A3212" w:rsidP="00D909FB">
            <w:pPr>
              <w:numPr>
                <w:ilvl w:val="0"/>
                <w:numId w:val="24"/>
              </w:numPr>
              <w:spacing w:line="276" w:lineRule="auto"/>
              <w:ind w:left="319" w:hanging="357"/>
              <w:rPr>
                <w:rFonts w:cs="Arial"/>
              </w:rPr>
            </w:pPr>
            <w:r w:rsidRPr="003A40D4">
              <w:rPr>
                <w:rFonts w:cs="Arial"/>
              </w:rPr>
              <w:t xml:space="preserve">You must not be within a [number] kilometre radius </w:t>
            </w:r>
            <w:r w:rsidR="003C758B" w:rsidRPr="003A40D4">
              <w:rPr>
                <w:rFonts w:cs="Arial"/>
              </w:rPr>
              <w:t>of</w:t>
            </w:r>
            <w:r w:rsidRPr="003A40D4">
              <w:rPr>
                <w:rFonts w:cs="Arial"/>
              </w:rPr>
              <w:t xml:space="preserve"> [city].</w:t>
            </w:r>
          </w:p>
          <w:p w:rsidR="001F55F8" w:rsidRPr="003A40D4" w:rsidRDefault="001F55F8" w:rsidP="00D909FB">
            <w:pPr>
              <w:spacing w:line="276" w:lineRule="auto"/>
              <w:rPr>
                <w:rFonts w:cs="Arial"/>
              </w:rPr>
            </w:pPr>
          </w:p>
          <w:p w:rsidR="008A3212" w:rsidRPr="001F55F8" w:rsidRDefault="008A3212" w:rsidP="00D909FB">
            <w:pPr>
              <w:numPr>
                <w:ilvl w:val="0"/>
                <w:numId w:val="24"/>
              </w:numPr>
              <w:spacing w:line="276" w:lineRule="auto"/>
              <w:ind w:left="319" w:hanging="357"/>
              <w:rPr>
                <w:rFonts w:cs="Arial"/>
              </w:rPr>
            </w:pPr>
            <w:r w:rsidRPr="003A40D4">
              <w:rPr>
                <w:rFonts w:cs="Arial"/>
              </w:rPr>
              <w:t>You must not be on the [number] block of [street/avenue/road] in [city]</w:t>
            </w:r>
            <w:r w:rsidRPr="003A40D4">
              <w:rPr>
                <w:rFonts w:cs="Arial"/>
                <w:i/>
              </w:rPr>
              <w:t>.</w:t>
            </w:r>
          </w:p>
          <w:p w:rsidR="001F55F8" w:rsidRPr="003A40D4" w:rsidRDefault="001F55F8" w:rsidP="00D909FB">
            <w:pPr>
              <w:spacing w:line="276" w:lineRule="auto"/>
              <w:rPr>
                <w:rFonts w:cs="Arial"/>
              </w:rPr>
            </w:pPr>
          </w:p>
          <w:p w:rsidR="008A3212" w:rsidRDefault="008A3212" w:rsidP="00D909FB">
            <w:pPr>
              <w:numPr>
                <w:ilvl w:val="0"/>
                <w:numId w:val="24"/>
              </w:numPr>
              <w:spacing w:line="276" w:lineRule="auto"/>
              <w:ind w:left="319" w:hanging="357"/>
              <w:rPr>
                <w:rFonts w:cs="Arial"/>
              </w:rPr>
            </w:pPr>
            <w:r w:rsidRPr="003A40D4">
              <w:rPr>
                <w:rFonts w:cs="Arial"/>
              </w:rPr>
              <w:t>This condition will be supervised electronically (Technical Suitability Report required).</w:t>
            </w:r>
          </w:p>
          <w:p w:rsidR="001F55F8" w:rsidRPr="003A40D4" w:rsidRDefault="001F55F8" w:rsidP="00D909FB">
            <w:pPr>
              <w:spacing w:line="276" w:lineRule="auto"/>
              <w:rPr>
                <w:rFonts w:cs="Arial"/>
              </w:rPr>
            </w:pPr>
          </w:p>
          <w:p w:rsidR="005F13BD" w:rsidRDefault="004B0A21" w:rsidP="00710D36">
            <w:pPr>
              <w:spacing w:line="276" w:lineRule="auto"/>
              <w:ind w:left="246"/>
              <w:rPr>
                <w:rFonts w:cs="Arial"/>
                <w:u w:val="single"/>
              </w:rPr>
            </w:pPr>
            <w:r w:rsidRPr="003A40D4">
              <w:rPr>
                <w:rFonts w:cs="Arial"/>
                <w:u w:val="single"/>
              </w:rPr>
              <w:t>The exceptions are:</w:t>
            </w:r>
          </w:p>
          <w:p w:rsidR="001F55F8" w:rsidRPr="003A40D4" w:rsidRDefault="001F55F8" w:rsidP="00D909FB">
            <w:pPr>
              <w:spacing w:line="276" w:lineRule="auto"/>
              <w:rPr>
                <w:rFonts w:cs="Arial"/>
              </w:rPr>
            </w:pPr>
          </w:p>
          <w:p w:rsidR="00F9644C" w:rsidRDefault="008A3212" w:rsidP="00D909FB">
            <w:pPr>
              <w:pStyle w:val="ListParagraph"/>
              <w:numPr>
                <w:ilvl w:val="0"/>
                <w:numId w:val="12"/>
              </w:numPr>
              <w:spacing w:line="276" w:lineRule="auto"/>
              <w:ind w:left="603" w:hanging="357"/>
              <w:contextualSpacing w:val="0"/>
              <w:rPr>
                <w:rFonts w:cs="Arial"/>
              </w:rPr>
            </w:pPr>
            <w:r w:rsidRPr="003A40D4">
              <w:rPr>
                <w:rFonts w:cs="Arial"/>
              </w:rPr>
              <w:t xml:space="preserve">With the prior written permission of the </w:t>
            </w:r>
            <w:r w:rsidR="003A0C25" w:rsidRPr="003A40D4">
              <w:rPr>
                <w:rFonts w:cs="Arial"/>
              </w:rPr>
              <w:t>probation officer</w:t>
            </w:r>
            <w:r w:rsidRPr="003A40D4">
              <w:rPr>
                <w:rFonts w:cs="Arial"/>
              </w:rPr>
              <w:t xml:space="preserve">. Such permission is to be given only for reasonable purposes. If you are given permission, you must carry it with you in paper or electronic format at all times when </w:t>
            </w:r>
            <w:r w:rsidR="001F55F8">
              <w:rPr>
                <w:rFonts w:cs="Arial"/>
              </w:rPr>
              <w:t>you are in the prohibited area.</w:t>
            </w:r>
          </w:p>
          <w:p w:rsidR="001F55F8" w:rsidRPr="003A40D4" w:rsidRDefault="001F55F8" w:rsidP="00D909FB">
            <w:pPr>
              <w:pStyle w:val="ListParagraph"/>
              <w:spacing w:line="276" w:lineRule="auto"/>
              <w:ind w:left="603"/>
              <w:contextualSpacing w:val="0"/>
              <w:rPr>
                <w:rFonts w:cs="Arial"/>
              </w:rPr>
            </w:pPr>
          </w:p>
          <w:p w:rsidR="008A3212" w:rsidRDefault="008A3212" w:rsidP="00D909FB">
            <w:pPr>
              <w:pStyle w:val="ListParagraph"/>
              <w:numPr>
                <w:ilvl w:val="0"/>
                <w:numId w:val="12"/>
              </w:numPr>
              <w:spacing w:line="276" w:lineRule="auto"/>
              <w:ind w:left="601" w:hanging="357"/>
              <w:contextualSpacing w:val="0"/>
              <w:rPr>
                <w:rFonts w:cs="Arial"/>
              </w:rPr>
            </w:pPr>
            <w:r w:rsidRPr="003A40D4">
              <w:rPr>
                <w:rFonts w:cs="Arial"/>
              </w:rPr>
              <w:t>If a peace officer finds you in the prohibited area and requests to see the permission, you must show it to the officer.</w:t>
            </w:r>
          </w:p>
          <w:p w:rsidR="001F55F8" w:rsidRPr="001F55F8" w:rsidRDefault="001F55F8" w:rsidP="00D909FB">
            <w:pPr>
              <w:spacing w:line="276" w:lineRule="auto"/>
              <w:rPr>
                <w:rFonts w:cs="Arial"/>
              </w:rPr>
            </w:pPr>
          </w:p>
          <w:p w:rsidR="008A3212" w:rsidRPr="003A40D4" w:rsidRDefault="008A3212" w:rsidP="00D909FB">
            <w:pPr>
              <w:pStyle w:val="ListParagraph"/>
              <w:numPr>
                <w:ilvl w:val="0"/>
                <w:numId w:val="12"/>
              </w:numPr>
              <w:spacing w:line="276" w:lineRule="auto"/>
              <w:ind w:left="603" w:hanging="357"/>
              <w:contextualSpacing w:val="0"/>
              <w:rPr>
                <w:rFonts w:cs="Arial"/>
              </w:rPr>
            </w:pPr>
            <w:r w:rsidRPr="003A40D4">
              <w:rPr>
                <w:rFonts w:cs="Arial"/>
              </w:rPr>
              <w:t xml:space="preserve">To attend scheduled court appearances or appointments with (police, </w:t>
            </w:r>
            <w:r w:rsidR="003A0C25" w:rsidRPr="003A40D4">
              <w:rPr>
                <w:rFonts w:cs="Arial"/>
              </w:rPr>
              <w:t>probation officer</w:t>
            </w:r>
            <w:r w:rsidRPr="003A40D4">
              <w:rPr>
                <w:rFonts w:cs="Arial"/>
              </w:rPr>
              <w:t xml:space="preserve">, lawyer, doctor, pharmacy, social services, or [other]). You must provide your </w:t>
            </w:r>
            <w:r w:rsidR="003A0C25" w:rsidRPr="003A40D4">
              <w:rPr>
                <w:rFonts w:cs="Arial"/>
              </w:rPr>
              <w:t>probation officer</w:t>
            </w:r>
            <w:r w:rsidRPr="003A40D4">
              <w:rPr>
                <w:rFonts w:cs="Arial"/>
              </w:rPr>
              <w:t xml:space="preserve"> with written notice [number] days in advance of your attendance within the prohibited area. </w:t>
            </w:r>
          </w:p>
          <w:p w:rsidR="008A3212" w:rsidRDefault="008A3212" w:rsidP="00D909FB">
            <w:pPr>
              <w:pStyle w:val="ListParagraph"/>
              <w:numPr>
                <w:ilvl w:val="0"/>
                <w:numId w:val="12"/>
              </w:numPr>
              <w:spacing w:line="276" w:lineRule="auto"/>
              <w:ind w:left="603" w:hanging="357"/>
              <w:contextualSpacing w:val="0"/>
              <w:rPr>
                <w:rFonts w:cs="Arial"/>
              </w:rPr>
            </w:pPr>
            <w:r w:rsidRPr="003A40D4">
              <w:rPr>
                <w:rFonts w:cs="Arial"/>
              </w:rPr>
              <w:t xml:space="preserve">While in a moving vehicle on your way to some other place </w:t>
            </w:r>
            <w:r w:rsidR="00837414" w:rsidRPr="003A40D4">
              <w:rPr>
                <w:rFonts w:cs="Arial"/>
              </w:rPr>
              <w:t>(</w:t>
            </w:r>
            <w:r w:rsidRPr="003A40D4">
              <w:rPr>
                <w:rFonts w:cs="Arial"/>
              </w:rPr>
              <w:t>for the sole purpose of travelling to and from [location name/address]</w:t>
            </w:r>
            <w:r w:rsidR="00837414" w:rsidRPr="003A40D4">
              <w:rPr>
                <w:rFonts w:cs="Arial"/>
              </w:rPr>
              <w:t>)</w:t>
            </w:r>
            <w:r w:rsidRPr="003A40D4">
              <w:rPr>
                <w:rFonts w:cs="Arial"/>
              </w:rPr>
              <w:t xml:space="preserve">. </w:t>
            </w:r>
          </w:p>
          <w:p w:rsidR="001F55F8" w:rsidRPr="003A40D4" w:rsidRDefault="001F55F8" w:rsidP="00D909FB">
            <w:pPr>
              <w:pStyle w:val="ListParagraph"/>
              <w:spacing w:line="276" w:lineRule="auto"/>
              <w:ind w:left="603"/>
              <w:contextualSpacing w:val="0"/>
              <w:rPr>
                <w:rFonts w:cs="Arial"/>
              </w:rPr>
            </w:pPr>
          </w:p>
          <w:p w:rsidR="008A3212" w:rsidRDefault="008A3212" w:rsidP="00D909FB">
            <w:pPr>
              <w:pStyle w:val="ListParagraph"/>
              <w:numPr>
                <w:ilvl w:val="0"/>
                <w:numId w:val="12"/>
              </w:numPr>
              <w:spacing w:line="276" w:lineRule="auto"/>
              <w:ind w:left="603" w:hanging="357"/>
              <w:contextualSpacing w:val="0"/>
              <w:rPr>
                <w:rFonts w:cs="Arial"/>
              </w:rPr>
            </w:pPr>
            <w:r w:rsidRPr="003A40D4">
              <w:rPr>
                <w:rFonts w:cs="Arial"/>
              </w:rPr>
              <w:t xml:space="preserve">Once, in the presence of a peace officer (or [name]) to get your personal belongings. </w:t>
            </w:r>
          </w:p>
          <w:p w:rsidR="001F55F8" w:rsidRPr="001F55F8" w:rsidRDefault="001F55F8" w:rsidP="00D909FB">
            <w:pPr>
              <w:spacing w:line="276" w:lineRule="auto"/>
              <w:rPr>
                <w:rFonts w:cs="Arial"/>
              </w:rPr>
            </w:pPr>
          </w:p>
          <w:p w:rsidR="008A3212" w:rsidRDefault="008A3212" w:rsidP="00D909FB">
            <w:pPr>
              <w:pStyle w:val="ListParagraph"/>
              <w:numPr>
                <w:ilvl w:val="0"/>
                <w:numId w:val="12"/>
              </w:numPr>
              <w:spacing w:line="276" w:lineRule="auto"/>
              <w:ind w:left="603" w:hanging="357"/>
              <w:contextualSpacing w:val="0"/>
              <w:rPr>
                <w:rFonts w:cs="Arial"/>
              </w:rPr>
            </w:pPr>
            <w:r w:rsidRPr="003A40D4">
              <w:rPr>
                <w:rFonts w:cs="Arial"/>
              </w:rPr>
              <w:t>In the immediate presence of [name].</w:t>
            </w:r>
          </w:p>
          <w:p w:rsidR="001F55F8" w:rsidRPr="001F55F8" w:rsidRDefault="001F55F8" w:rsidP="00D909FB">
            <w:pPr>
              <w:spacing w:line="276" w:lineRule="auto"/>
              <w:rPr>
                <w:rFonts w:cs="Arial"/>
              </w:rPr>
            </w:pPr>
          </w:p>
          <w:p w:rsidR="00B34FDC" w:rsidRPr="003A40D4" w:rsidRDefault="008A3212" w:rsidP="00D909FB">
            <w:pPr>
              <w:pStyle w:val="ListParagraph"/>
              <w:numPr>
                <w:ilvl w:val="0"/>
                <w:numId w:val="12"/>
              </w:numPr>
              <w:spacing w:line="276" w:lineRule="auto"/>
              <w:ind w:left="603" w:hanging="357"/>
              <w:contextualSpacing w:val="0"/>
              <w:rPr>
                <w:rFonts w:cs="Arial"/>
              </w:rPr>
            </w:pPr>
            <w:r w:rsidRPr="003A40D4">
              <w:rPr>
                <w:rFonts w:cs="Arial"/>
              </w:rPr>
              <w:t>Only between [time and date].</w:t>
            </w:r>
          </w:p>
        </w:tc>
      </w:tr>
      <w:tr w:rsidR="0036415E" w:rsidRPr="003A40D4" w:rsidTr="007B2198">
        <w:tc>
          <w:tcPr>
            <w:tcW w:w="10627" w:type="dxa"/>
            <w:gridSpan w:val="4"/>
            <w:tcBorders>
              <w:top w:val="nil"/>
              <w:left w:val="nil"/>
              <w:right w:val="nil"/>
            </w:tcBorders>
          </w:tcPr>
          <w:p w:rsidR="0036415E" w:rsidRPr="003A40D4" w:rsidRDefault="0036415E" w:rsidP="00330F32">
            <w:pPr>
              <w:pStyle w:val="Heading1"/>
            </w:pPr>
            <w:bookmarkStart w:id="18" w:name="_Toc198900308"/>
            <w:r w:rsidRPr="003A40D4">
              <w:t>Red Zone Specific</w:t>
            </w:r>
            <w:bookmarkEnd w:id="18"/>
          </w:p>
        </w:tc>
      </w:tr>
      <w:tr w:rsidR="0036415E" w:rsidRPr="003A40D4" w:rsidTr="007B2198">
        <w:tc>
          <w:tcPr>
            <w:tcW w:w="2122" w:type="dxa"/>
          </w:tcPr>
          <w:p w:rsidR="0036415E" w:rsidRPr="003A40D4" w:rsidRDefault="0036415E" w:rsidP="00D909FB">
            <w:pPr>
              <w:spacing w:line="276" w:lineRule="auto"/>
            </w:pPr>
            <w:r w:rsidRPr="003A40D4">
              <w:t>Surrey</w:t>
            </w:r>
          </w:p>
          <w:p w:rsidR="0036415E" w:rsidRPr="003A40D4" w:rsidRDefault="0036415E" w:rsidP="00D909FB">
            <w:pPr>
              <w:spacing w:line="276" w:lineRule="auto"/>
            </w:pPr>
          </w:p>
          <w:p w:rsidR="0036415E" w:rsidRPr="003A40D4" w:rsidRDefault="0036415E" w:rsidP="00D909FB">
            <w:pPr>
              <w:spacing w:line="276" w:lineRule="auto"/>
            </w:pPr>
          </w:p>
          <w:p w:rsidR="0036415E" w:rsidRPr="003A40D4" w:rsidRDefault="0036415E" w:rsidP="00D909FB">
            <w:pPr>
              <w:spacing w:line="276" w:lineRule="auto"/>
            </w:pPr>
          </w:p>
          <w:p w:rsidR="00AF07C0" w:rsidRPr="003A40D4" w:rsidRDefault="00AF07C0" w:rsidP="00D909FB">
            <w:pPr>
              <w:spacing w:line="276" w:lineRule="auto"/>
              <w:contextualSpacing/>
            </w:pPr>
          </w:p>
          <w:p w:rsidR="005F749B" w:rsidRPr="003A40D4" w:rsidRDefault="005F749B" w:rsidP="00D909FB">
            <w:pPr>
              <w:spacing w:line="276" w:lineRule="auto"/>
              <w:contextualSpacing/>
            </w:pPr>
          </w:p>
          <w:p w:rsidR="003A29C9" w:rsidRDefault="003A29C9" w:rsidP="00D909FB">
            <w:pPr>
              <w:spacing w:line="276" w:lineRule="auto"/>
              <w:contextualSpacing/>
            </w:pPr>
          </w:p>
          <w:p w:rsidR="001F55F8" w:rsidRDefault="001F55F8" w:rsidP="00D909FB">
            <w:pPr>
              <w:spacing w:line="276" w:lineRule="auto"/>
              <w:contextualSpacing/>
            </w:pPr>
          </w:p>
          <w:p w:rsidR="001F55F8" w:rsidRPr="003A40D4" w:rsidRDefault="001F55F8" w:rsidP="00D909FB">
            <w:pPr>
              <w:spacing w:line="276" w:lineRule="auto"/>
              <w:contextualSpacing/>
            </w:pPr>
          </w:p>
          <w:p w:rsidR="003A29C9" w:rsidRPr="003A40D4" w:rsidRDefault="003A29C9" w:rsidP="00D909FB">
            <w:pPr>
              <w:spacing w:line="276" w:lineRule="auto"/>
            </w:pPr>
          </w:p>
          <w:p w:rsidR="0036415E" w:rsidRPr="003A40D4" w:rsidRDefault="0036415E" w:rsidP="00D909FB">
            <w:pPr>
              <w:spacing w:line="276" w:lineRule="auto"/>
            </w:pPr>
            <w:r w:rsidRPr="003A40D4">
              <w:t>Vancouver</w:t>
            </w:r>
          </w:p>
          <w:p w:rsidR="0036415E" w:rsidRPr="003A40D4" w:rsidRDefault="0036415E" w:rsidP="00D909FB">
            <w:pPr>
              <w:spacing w:line="276" w:lineRule="auto"/>
            </w:pPr>
          </w:p>
          <w:p w:rsidR="0036415E" w:rsidRPr="003A40D4" w:rsidRDefault="0036415E" w:rsidP="00D909FB">
            <w:pPr>
              <w:spacing w:line="276" w:lineRule="auto"/>
            </w:pPr>
          </w:p>
          <w:p w:rsidR="0036415E" w:rsidRPr="003A40D4" w:rsidRDefault="0036415E" w:rsidP="00D909FB">
            <w:pPr>
              <w:spacing w:line="276" w:lineRule="auto"/>
              <w:contextualSpacing/>
            </w:pPr>
          </w:p>
          <w:p w:rsidR="0036415E" w:rsidRPr="003A40D4" w:rsidRDefault="0036415E" w:rsidP="00D909FB">
            <w:pPr>
              <w:spacing w:line="276" w:lineRule="auto"/>
              <w:contextualSpacing/>
            </w:pPr>
          </w:p>
          <w:p w:rsidR="003A29C9" w:rsidRPr="003A40D4" w:rsidRDefault="003A29C9" w:rsidP="00D909FB">
            <w:pPr>
              <w:spacing w:line="276" w:lineRule="auto"/>
            </w:pPr>
          </w:p>
          <w:p w:rsidR="003A29C9" w:rsidRPr="003A40D4" w:rsidRDefault="003A29C9" w:rsidP="00D909FB">
            <w:pPr>
              <w:spacing w:line="276" w:lineRule="auto"/>
            </w:pPr>
          </w:p>
          <w:p w:rsidR="00370823" w:rsidRPr="003A40D4" w:rsidRDefault="00370823" w:rsidP="00D909FB">
            <w:pPr>
              <w:spacing w:line="276" w:lineRule="auto"/>
            </w:pPr>
          </w:p>
          <w:p w:rsidR="00370823" w:rsidRPr="003A40D4" w:rsidRDefault="00370823" w:rsidP="00D909FB">
            <w:pPr>
              <w:spacing w:line="276" w:lineRule="auto"/>
            </w:pPr>
          </w:p>
          <w:p w:rsidR="00370823" w:rsidRPr="003A40D4" w:rsidRDefault="00370823" w:rsidP="00D909FB">
            <w:pPr>
              <w:spacing w:line="276" w:lineRule="auto"/>
            </w:pPr>
          </w:p>
          <w:p w:rsidR="00370823" w:rsidRPr="003A40D4" w:rsidRDefault="00370823" w:rsidP="00D909FB">
            <w:pPr>
              <w:spacing w:line="276" w:lineRule="auto"/>
            </w:pPr>
          </w:p>
          <w:p w:rsidR="0036415E" w:rsidRPr="003A40D4" w:rsidRDefault="0036415E" w:rsidP="00D909FB">
            <w:pPr>
              <w:spacing w:line="276" w:lineRule="auto"/>
            </w:pPr>
            <w:r w:rsidRPr="003A40D4">
              <w:t>Victoria</w:t>
            </w:r>
          </w:p>
          <w:p w:rsidR="0036415E" w:rsidRPr="003A40D4" w:rsidRDefault="0036415E" w:rsidP="00D909FB">
            <w:pPr>
              <w:spacing w:line="276" w:lineRule="auto"/>
            </w:pPr>
          </w:p>
          <w:p w:rsidR="008E170E" w:rsidRPr="003A40D4" w:rsidRDefault="008E170E" w:rsidP="00D909FB">
            <w:pPr>
              <w:spacing w:line="276" w:lineRule="auto"/>
            </w:pPr>
          </w:p>
          <w:p w:rsidR="008E170E" w:rsidRPr="003A40D4" w:rsidRDefault="008E170E" w:rsidP="00D909FB">
            <w:pPr>
              <w:spacing w:line="276" w:lineRule="auto"/>
            </w:pPr>
          </w:p>
          <w:p w:rsidR="008E170E" w:rsidRPr="003A40D4" w:rsidRDefault="008E170E" w:rsidP="00D909FB">
            <w:pPr>
              <w:spacing w:line="276" w:lineRule="auto"/>
            </w:pPr>
          </w:p>
          <w:p w:rsidR="008E170E" w:rsidRPr="003A40D4" w:rsidRDefault="008E170E" w:rsidP="00D909FB">
            <w:pPr>
              <w:spacing w:line="276" w:lineRule="auto"/>
            </w:pPr>
          </w:p>
          <w:p w:rsidR="008E170E" w:rsidRPr="003A40D4" w:rsidRDefault="008E170E" w:rsidP="00D909FB">
            <w:pPr>
              <w:spacing w:line="276" w:lineRule="auto"/>
            </w:pPr>
          </w:p>
          <w:p w:rsidR="008E170E" w:rsidRPr="003A40D4" w:rsidRDefault="008E170E" w:rsidP="00D909FB">
            <w:pPr>
              <w:spacing w:line="276" w:lineRule="auto"/>
              <w:contextualSpacing/>
            </w:pPr>
          </w:p>
          <w:p w:rsidR="008E170E" w:rsidRPr="003A40D4" w:rsidRDefault="008E170E" w:rsidP="00D909FB">
            <w:pPr>
              <w:spacing w:line="276" w:lineRule="auto"/>
              <w:contextualSpacing/>
            </w:pPr>
          </w:p>
          <w:p w:rsidR="008E170E" w:rsidRPr="003A40D4" w:rsidRDefault="008E170E" w:rsidP="00D909FB">
            <w:pPr>
              <w:spacing w:line="276" w:lineRule="auto"/>
              <w:contextualSpacing/>
            </w:pPr>
          </w:p>
          <w:p w:rsidR="008E170E" w:rsidRPr="003A40D4" w:rsidRDefault="008E170E" w:rsidP="00D909FB">
            <w:pPr>
              <w:spacing w:line="276" w:lineRule="auto"/>
              <w:contextualSpacing/>
            </w:pPr>
          </w:p>
          <w:p w:rsidR="008E170E" w:rsidRDefault="008E170E" w:rsidP="00D909FB">
            <w:pPr>
              <w:spacing w:line="276" w:lineRule="auto"/>
              <w:contextualSpacing/>
            </w:pPr>
          </w:p>
          <w:p w:rsidR="001F55F8" w:rsidRDefault="001F55F8" w:rsidP="00D909FB">
            <w:pPr>
              <w:spacing w:line="276" w:lineRule="auto"/>
              <w:contextualSpacing/>
            </w:pPr>
          </w:p>
          <w:p w:rsidR="001F55F8" w:rsidRDefault="001F55F8" w:rsidP="00D909FB">
            <w:pPr>
              <w:spacing w:line="276" w:lineRule="auto"/>
              <w:contextualSpacing/>
            </w:pPr>
          </w:p>
          <w:p w:rsidR="001F55F8" w:rsidRDefault="001F55F8" w:rsidP="00D909FB">
            <w:pPr>
              <w:spacing w:line="276" w:lineRule="auto"/>
              <w:contextualSpacing/>
            </w:pPr>
          </w:p>
          <w:p w:rsidR="001F55F8" w:rsidRDefault="001F55F8" w:rsidP="00D909FB">
            <w:pPr>
              <w:spacing w:line="276" w:lineRule="auto"/>
              <w:contextualSpacing/>
            </w:pPr>
          </w:p>
          <w:p w:rsidR="001F55F8" w:rsidRPr="003A40D4" w:rsidRDefault="001F55F8" w:rsidP="00D909FB">
            <w:pPr>
              <w:spacing w:line="276" w:lineRule="auto"/>
              <w:contextualSpacing/>
            </w:pPr>
          </w:p>
          <w:p w:rsidR="0036415E" w:rsidRPr="003A40D4" w:rsidRDefault="005D51D8" w:rsidP="00D909FB">
            <w:pPr>
              <w:spacing w:line="276" w:lineRule="auto"/>
            </w:pPr>
            <w:r w:rsidRPr="003A40D4">
              <w:t>K</w:t>
            </w:r>
            <w:r w:rsidR="0036415E" w:rsidRPr="003A40D4">
              <w:t>elowna</w:t>
            </w:r>
          </w:p>
          <w:p w:rsidR="0036415E" w:rsidRPr="003A40D4" w:rsidRDefault="0036415E" w:rsidP="00D909FB">
            <w:pPr>
              <w:spacing w:line="276" w:lineRule="auto"/>
            </w:pPr>
          </w:p>
        </w:tc>
        <w:tc>
          <w:tcPr>
            <w:tcW w:w="1417" w:type="dxa"/>
            <w:gridSpan w:val="2"/>
          </w:tcPr>
          <w:p w:rsidR="0036415E" w:rsidRPr="003A40D4" w:rsidRDefault="004F6C51" w:rsidP="00D909FB">
            <w:pPr>
              <w:spacing w:line="276" w:lineRule="auto"/>
            </w:pPr>
            <w:r w:rsidRPr="003A40D4">
              <w:t>2</w:t>
            </w:r>
            <w:r w:rsidR="0036415E" w:rsidRPr="003A40D4">
              <w:t>200</w:t>
            </w:r>
            <w:r w:rsidR="00264EDE" w:rsidRPr="003A40D4">
              <w:t>-</w:t>
            </w:r>
            <w:r w:rsidR="003A29C9" w:rsidRPr="003A40D4">
              <w:t>1</w:t>
            </w:r>
          </w:p>
          <w:p w:rsidR="0036415E" w:rsidRPr="003A40D4" w:rsidRDefault="0036415E" w:rsidP="00D909FB">
            <w:pPr>
              <w:spacing w:line="276" w:lineRule="auto"/>
            </w:pPr>
          </w:p>
          <w:p w:rsidR="0036415E" w:rsidRPr="003A40D4" w:rsidRDefault="0036415E" w:rsidP="00D909FB">
            <w:pPr>
              <w:spacing w:line="276" w:lineRule="auto"/>
            </w:pPr>
          </w:p>
          <w:p w:rsidR="0036415E" w:rsidRPr="003A40D4" w:rsidRDefault="0036415E" w:rsidP="00D909FB">
            <w:pPr>
              <w:spacing w:line="276" w:lineRule="auto"/>
            </w:pPr>
          </w:p>
          <w:p w:rsidR="0036415E" w:rsidRPr="003A40D4" w:rsidRDefault="0036415E" w:rsidP="00D909FB">
            <w:pPr>
              <w:spacing w:line="276" w:lineRule="auto"/>
              <w:contextualSpacing/>
            </w:pPr>
          </w:p>
          <w:p w:rsidR="00B123EA" w:rsidRPr="003A40D4" w:rsidRDefault="00B123EA" w:rsidP="00D909FB">
            <w:pPr>
              <w:spacing w:line="276" w:lineRule="auto"/>
              <w:contextualSpacing/>
            </w:pPr>
          </w:p>
          <w:p w:rsidR="005F749B" w:rsidRPr="003A40D4" w:rsidRDefault="005F749B" w:rsidP="00D909FB">
            <w:pPr>
              <w:spacing w:line="276" w:lineRule="auto"/>
              <w:contextualSpacing/>
            </w:pPr>
          </w:p>
          <w:p w:rsidR="003A29C9" w:rsidRDefault="003A29C9" w:rsidP="00D909FB">
            <w:pPr>
              <w:spacing w:line="276" w:lineRule="auto"/>
            </w:pPr>
          </w:p>
          <w:p w:rsidR="001F55F8" w:rsidRDefault="001F55F8" w:rsidP="00D909FB">
            <w:pPr>
              <w:spacing w:line="276" w:lineRule="auto"/>
            </w:pPr>
          </w:p>
          <w:p w:rsidR="001F55F8" w:rsidRPr="003A40D4" w:rsidRDefault="001F55F8" w:rsidP="00D909FB">
            <w:pPr>
              <w:spacing w:line="276" w:lineRule="auto"/>
            </w:pPr>
          </w:p>
          <w:p w:rsidR="0036415E" w:rsidRPr="003A40D4" w:rsidRDefault="004F6C51" w:rsidP="00D909FB">
            <w:pPr>
              <w:spacing w:line="276" w:lineRule="auto"/>
            </w:pPr>
            <w:r w:rsidRPr="003A40D4">
              <w:t>2</w:t>
            </w:r>
            <w:r w:rsidR="0036415E" w:rsidRPr="003A40D4">
              <w:t>200</w:t>
            </w:r>
            <w:r w:rsidR="00264EDE" w:rsidRPr="003A40D4">
              <w:t>-</w:t>
            </w:r>
            <w:r w:rsidR="003A29C9" w:rsidRPr="003A40D4">
              <w:t>2</w:t>
            </w:r>
          </w:p>
          <w:p w:rsidR="0036415E" w:rsidRPr="003A40D4" w:rsidRDefault="0036415E" w:rsidP="00D909FB">
            <w:pPr>
              <w:spacing w:line="276" w:lineRule="auto"/>
            </w:pPr>
          </w:p>
          <w:p w:rsidR="0036415E" w:rsidRPr="003A40D4" w:rsidRDefault="0036415E" w:rsidP="00D909FB">
            <w:pPr>
              <w:spacing w:line="276" w:lineRule="auto"/>
            </w:pPr>
          </w:p>
          <w:p w:rsidR="0036415E" w:rsidRPr="003A40D4" w:rsidRDefault="0036415E" w:rsidP="00D909FB">
            <w:pPr>
              <w:spacing w:line="276" w:lineRule="auto"/>
              <w:contextualSpacing/>
            </w:pPr>
          </w:p>
          <w:p w:rsidR="0036415E" w:rsidRPr="003A40D4" w:rsidRDefault="0036415E" w:rsidP="00D909FB">
            <w:pPr>
              <w:spacing w:line="276" w:lineRule="auto"/>
              <w:contextualSpacing/>
            </w:pPr>
          </w:p>
          <w:p w:rsidR="008323FA" w:rsidRPr="003A40D4" w:rsidRDefault="008323FA" w:rsidP="00D909FB">
            <w:pPr>
              <w:spacing w:line="276" w:lineRule="auto"/>
            </w:pPr>
          </w:p>
          <w:p w:rsidR="003A29C9" w:rsidRPr="003A40D4" w:rsidRDefault="003A29C9" w:rsidP="00D909FB">
            <w:pPr>
              <w:spacing w:line="276" w:lineRule="auto"/>
            </w:pPr>
          </w:p>
          <w:p w:rsidR="00370823" w:rsidRPr="003A40D4" w:rsidRDefault="00370823" w:rsidP="00D909FB">
            <w:pPr>
              <w:spacing w:line="276" w:lineRule="auto"/>
            </w:pPr>
          </w:p>
          <w:p w:rsidR="00370823" w:rsidRPr="003A40D4" w:rsidRDefault="00370823" w:rsidP="00D909FB">
            <w:pPr>
              <w:spacing w:line="276" w:lineRule="auto"/>
            </w:pPr>
          </w:p>
          <w:p w:rsidR="00370823" w:rsidRPr="003A40D4" w:rsidRDefault="00370823" w:rsidP="00D909FB">
            <w:pPr>
              <w:spacing w:line="276" w:lineRule="auto"/>
            </w:pPr>
          </w:p>
          <w:p w:rsidR="00370823" w:rsidRPr="003A40D4" w:rsidRDefault="00370823" w:rsidP="00D909FB">
            <w:pPr>
              <w:spacing w:line="276" w:lineRule="auto"/>
            </w:pPr>
          </w:p>
          <w:p w:rsidR="0036415E" w:rsidRPr="003A40D4" w:rsidRDefault="004F6C51" w:rsidP="00D909FB">
            <w:pPr>
              <w:spacing w:line="276" w:lineRule="auto"/>
            </w:pPr>
            <w:r w:rsidRPr="003A40D4">
              <w:t>2</w:t>
            </w:r>
            <w:r w:rsidR="0036415E" w:rsidRPr="003A40D4">
              <w:t>200</w:t>
            </w:r>
            <w:r w:rsidR="00264EDE" w:rsidRPr="003A40D4">
              <w:t>-</w:t>
            </w:r>
            <w:r w:rsidR="003A29C9" w:rsidRPr="003A40D4">
              <w:t>3</w:t>
            </w:r>
          </w:p>
          <w:p w:rsidR="0036415E" w:rsidRPr="003A40D4" w:rsidRDefault="0036415E" w:rsidP="00D909FB">
            <w:pPr>
              <w:spacing w:line="276" w:lineRule="auto"/>
            </w:pPr>
          </w:p>
          <w:p w:rsidR="0036415E" w:rsidRPr="003A40D4" w:rsidRDefault="0036415E" w:rsidP="00D909FB">
            <w:pPr>
              <w:spacing w:line="276" w:lineRule="auto"/>
            </w:pPr>
          </w:p>
          <w:p w:rsidR="0036415E" w:rsidRPr="003A40D4" w:rsidRDefault="0036415E" w:rsidP="00D909FB">
            <w:pPr>
              <w:spacing w:line="276" w:lineRule="auto"/>
            </w:pPr>
          </w:p>
          <w:p w:rsidR="0036415E" w:rsidRPr="003A40D4" w:rsidRDefault="0036415E" w:rsidP="00D909FB">
            <w:pPr>
              <w:spacing w:line="276" w:lineRule="auto"/>
            </w:pPr>
          </w:p>
          <w:p w:rsidR="0036415E" w:rsidRPr="003A40D4" w:rsidRDefault="0036415E" w:rsidP="00D909FB">
            <w:pPr>
              <w:spacing w:line="276" w:lineRule="auto"/>
            </w:pPr>
          </w:p>
          <w:p w:rsidR="0036415E" w:rsidRPr="003A40D4" w:rsidRDefault="0036415E" w:rsidP="00D909FB">
            <w:pPr>
              <w:spacing w:line="276" w:lineRule="auto"/>
            </w:pPr>
          </w:p>
          <w:p w:rsidR="008E170E" w:rsidRPr="003A40D4" w:rsidRDefault="008E170E" w:rsidP="00D909FB">
            <w:pPr>
              <w:spacing w:line="276" w:lineRule="auto"/>
              <w:contextualSpacing/>
            </w:pPr>
          </w:p>
          <w:p w:rsidR="008E170E" w:rsidRPr="003A40D4" w:rsidRDefault="008E170E" w:rsidP="00D909FB">
            <w:pPr>
              <w:spacing w:line="276" w:lineRule="auto"/>
              <w:contextualSpacing/>
            </w:pPr>
          </w:p>
          <w:p w:rsidR="001F55F8" w:rsidRDefault="001F55F8" w:rsidP="00D909FB">
            <w:pPr>
              <w:spacing w:line="276" w:lineRule="auto"/>
            </w:pPr>
          </w:p>
          <w:p w:rsidR="001F55F8" w:rsidRDefault="001F55F8" w:rsidP="00D909FB">
            <w:pPr>
              <w:spacing w:line="276" w:lineRule="auto"/>
            </w:pPr>
          </w:p>
          <w:p w:rsidR="001F55F8" w:rsidRDefault="001F55F8" w:rsidP="00D909FB">
            <w:pPr>
              <w:spacing w:line="276" w:lineRule="auto"/>
            </w:pPr>
          </w:p>
          <w:p w:rsidR="001F55F8" w:rsidRDefault="001F55F8" w:rsidP="00D909FB">
            <w:pPr>
              <w:spacing w:line="276" w:lineRule="auto"/>
            </w:pPr>
          </w:p>
          <w:p w:rsidR="001F55F8" w:rsidRDefault="001F55F8" w:rsidP="00D909FB">
            <w:pPr>
              <w:spacing w:line="276" w:lineRule="auto"/>
            </w:pPr>
          </w:p>
          <w:p w:rsidR="001F55F8" w:rsidRDefault="001F55F8" w:rsidP="00D909FB">
            <w:pPr>
              <w:spacing w:line="276" w:lineRule="auto"/>
            </w:pPr>
          </w:p>
          <w:p w:rsidR="001F55F8" w:rsidRDefault="001F55F8" w:rsidP="00D909FB">
            <w:pPr>
              <w:spacing w:line="276" w:lineRule="auto"/>
            </w:pPr>
          </w:p>
          <w:p w:rsidR="001F55F8" w:rsidRDefault="001F55F8" w:rsidP="00D909FB">
            <w:pPr>
              <w:spacing w:line="276" w:lineRule="auto"/>
            </w:pPr>
          </w:p>
          <w:p w:rsidR="0036415E" w:rsidRPr="003A40D4" w:rsidRDefault="004F6C51" w:rsidP="00D909FB">
            <w:pPr>
              <w:spacing w:line="276" w:lineRule="auto"/>
            </w:pPr>
            <w:r w:rsidRPr="003A40D4">
              <w:t>2</w:t>
            </w:r>
            <w:r w:rsidR="0036415E" w:rsidRPr="003A40D4">
              <w:t>200</w:t>
            </w:r>
            <w:r w:rsidR="00264EDE" w:rsidRPr="003A40D4">
              <w:t>-</w:t>
            </w:r>
            <w:r w:rsidR="003A29C9" w:rsidRPr="003A40D4">
              <w:t>4</w:t>
            </w:r>
          </w:p>
          <w:p w:rsidR="0036415E" w:rsidRPr="003A40D4" w:rsidRDefault="0036415E" w:rsidP="00D909FB">
            <w:pPr>
              <w:spacing w:line="276" w:lineRule="auto"/>
            </w:pPr>
          </w:p>
        </w:tc>
        <w:tc>
          <w:tcPr>
            <w:tcW w:w="7088" w:type="dxa"/>
          </w:tcPr>
          <w:p w:rsidR="003A29C9" w:rsidRDefault="0036415E" w:rsidP="00D909FB">
            <w:pPr>
              <w:pStyle w:val="ListParagraph"/>
              <w:numPr>
                <w:ilvl w:val="0"/>
                <w:numId w:val="47"/>
              </w:numPr>
              <w:spacing w:line="276" w:lineRule="auto"/>
              <w:contextualSpacing w:val="0"/>
            </w:pPr>
            <w:r w:rsidRPr="003A40D4">
              <w:t xml:space="preserve">You must not be in the area of Surrey, BC, bounded by 104 Avenue on the South; 108 Avenue on the North; University Drive on the West; </w:t>
            </w:r>
            <w:proofErr w:type="spellStart"/>
            <w:r w:rsidRPr="003A40D4">
              <w:t>W</w:t>
            </w:r>
            <w:r w:rsidR="008B2CA9" w:rsidRPr="003A40D4">
              <w:t>h</w:t>
            </w:r>
            <w:r w:rsidRPr="003A40D4">
              <w:t>alley</w:t>
            </w:r>
            <w:proofErr w:type="spellEnd"/>
            <w:r w:rsidRPr="003A40D4">
              <w:t xml:space="preserve"> Boulevard on the East. </w:t>
            </w:r>
          </w:p>
          <w:p w:rsidR="001F55F8" w:rsidRPr="003A40D4" w:rsidRDefault="001F55F8" w:rsidP="00D909FB">
            <w:pPr>
              <w:pStyle w:val="ListParagraph"/>
              <w:spacing w:line="276" w:lineRule="auto"/>
              <w:ind w:left="360"/>
              <w:contextualSpacing w:val="0"/>
            </w:pPr>
          </w:p>
          <w:p w:rsidR="0036415E" w:rsidRPr="003A40D4" w:rsidRDefault="0036415E" w:rsidP="00D909FB">
            <w:pPr>
              <w:pStyle w:val="ListParagraph"/>
              <w:numPr>
                <w:ilvl w:val="0"/>
                <w:numId w:val="47"/>
              </w:numPr>
              <w:spacing w:line="276" w:lineRule="auto"/>
              <w:contextualSpacing w:val="0"/>
            </w:pPr>
            <w:r w:rsidRPr="003A40D4">
              <w:t xml:space="preserve">You must not be in the area of Surrey, BC, known as the Surrey strip, bounded by 108 Avenue on the North; 105A Avenue on the South; King George Boulevard on the East; University Drive on the West, including all adjacent laneways. </w:t>
            </w:r>
          </w:p>
          <w:p w:rsidR="003A29C9" w:rsidRPr="003A40D4" w:rsidRDefault="003A29C9" w:rsidP="00D909FB">
            <w:pPr>
              <w:pStyle w:val="ListParagraph"/>
              <w:spacing w:line="276" w:lineRule="auto"/>
              <w:ind w:left="360"/>
              <w:contextualSpacing w:val="0"/>
            </w:pPr>
          </w:p>
          <w:p w:rsidR="003A29C9" w:rsidRDefault="0036415E" w:rsidP="00D909FB">
            <w:pPr>
              <w:pStyle w:val="ListParagraph"/>
              <w:numPr>
                <w:ilvl w:val="0"/>
                <w:numId w:val="53"/>
              </w:numPr>
              <w:spacing w:line="276" w:lineRule="auto"/>
              <w:ind w:left="357" w:hanging="357"/>
              <w:contextualSpacing w:val="0"/>
            </w:pPr>
            <w:r w:rsidRPr="003A40D4">
              <w:t xml:space="preserve">You must not go to the area of Vancouver, BC, bounded by Powell Street on the North; Pender Street on the South; Princess Street on the East; </w:t>
            </w:r>
            <w:proofErr w:type="spellStart"/>
            <w:r w:rsidRPr="003A40D4">
              <w:t>Carrall</w:t>
            </w:r>
            <w:proofErr w:type="spellEnd"/>
            <w:r w:rsidRPr="003A40D4">
              <w:t xml:space="preserve"> Street on the West.</w:t>
            </w:r>
          </w:p>
          <w:p w:rsidR="001F55F8" w:rsidRPr="003A40D4" w:rsidRDefault="001F55F8" w:rsidP="00D909FB">
            <w:pPr>
              <w:pStyle w:val="ListParagraph"/>
              <w:spacing w:line="276" w:lineRule="auto"/>
              <w:ind w:left="357"/>
              <w:contextualSpacing w:val="0"/>
            </w:pPr>
          </w:p>
          <w:p w:rsidR="0036415E" w:rsidRDefault="0036415E" w:rsidP="00D909FB">
            <w:pPr>
              <w:pStyle w:val="ListParagraph"/>
              <w:numPr>
                <w:ilvl w:val="0"/>
                <w:numId w:val="53"/>
              </w:numPr>
              <w:spacing w:line="276" w:lineRule="auto"/>
            </w:pPr>
            <w:r w:rsidRPr="003A40D4">
              <w:t>You must not go to Oppenheimer Park in Vancouver, BC, including the streets that border it.</w:t>
            </w:r>
          </w:p>
          <w:p w:rsidR="001F55F8" w:rsidRPr="003A40D4" w:rsidRDefault="001F55F8" w:rsidP="00D909FB">
            <w:pPr>
              <w:spacing w:line="276" w:lineRule="auto"/>
            </w:pPr>
          </w:p>
          <w:p w:rsidR="003A29C9" w:rsidRPr="003A40D4" w:rsidRDefault="0036415E" w:rsidP="00D909FB">
            <w:pPr>
              <w:pStyle w:val="ListParagraph"/>
              <w:numPr>
                <w:ilvl w:val="0"/>
                <w:numId w:val="47"/>
              </w:numPr>
              <w:spacing w:line="276" w:lineRule="auto"/>
              <w:contextualSpacing w:val="0"/>
            </w:pPr>
            <w:r w:rsidRPr="003A40D4">
              <w:t xml:space="preserve">You must not go to the area of Vancouver, BC, bounded by Cordova Street on the North; Pender Street on the South; Gore Avenue on the East; </w:t>
            </w:r>
            <w:proofErr w:type="spellStart"/>
            <w:r w:rsidRPr="003A40D4">
              <w:t>Cambie</w:t>
            </w:r>
            <w:proofErr w:type="spellEnd"/>
            <w:r w:rsidRPr="003A40D4">
              <w:t xml:space="preserve"> Street on the West.</w:t>
            </w:r>
          </w:p>
          <w:p w:rsidR="00370823" w:rsidRPr="003A40D4" w:rsidRDefault="00370823" w:rsidP="00D909FB">
            <w:pPr>
              <w:spacing w:line="276" w:lineRule="auto"/>
            </w:pPr>
          </w:p>
          <w:p w:rsidR="00515868" w:rsidRDefault="0036415E" w:rsidP="00D909FB">
            <w:pPr>
              <w:pStyle w:val="ListParagraph"/>
              <w:numPr>
                <w:ilvl w:val="0"/>
                <w:numId w:val="48"/>
              </w:numPr>
              <w:spacing w:line="276" w:lineRule="auto"/>
              <w:ind w:left="357" w:hanging="357"/>
              <w:contextualSpacing w:val="0"/>
            </w:pPr>
            <w:r w:rsidRPr="003A40D4">
              <w:t xml:space="preserve">You must not go to the area of Victoria, BC, bounded on the West by the waterfront of the Victoria Inner Harbour; on the North from the waterfront along </w:t>
            </w:r>
            <w:proofErr w:type="spellStart"/>
            <w:r w:rsidRPr="003A40D4">
              <w:t>Fisgard</w:t>
            </w:r>
            <w:proofErr w:type="spellEnd"/>
            <w:r w:rsidRPr="003A40D4">
              <w:t xml:space="preserve"> Street to Quadra Street; South along Quadra Street to Fort Street; West along Fort Street to </w:t>
            </w:r>
            <w:proofErr w:type="spellStart"/>
            <w:r w:rsidRPr="003A40D4">
              <w:t>Blanshard</w:t>
            </w:r>
            <w:proofErr w:type="spellEnd"/>
            <w:r w:rsidRPr="003A40D4">
              <w:t xml:space="preserve"> Street; South along </w:t>
            </w:r>
            <w:proofErr w:type="spellStart"/>
            <w:r w:rsidRPr="003A40D4">
              <w:t>Blanshard</w:t>
            </w:r>
            <w:proofErr w:type="spellEnd"/>
            <w:r w:rsidRPr="003A40D4">
              <w:t xml:space="preserve"> Street to Belleville Street; West along Belleville Street to Menzies Street; North from Menzies Street to the waterfront of Victoria Inner Harbour.</w:t>
            </w:r>
          </w:p>
          <w:p w:rsidR="001F55F8" w:rsidRPr="003A40D4" w:rsidRDefault="001F55F8" w:rsidP="00D909FB">
            <w:pPr>
              <w:pStyle w:val="ListParagraph"/>
              <w:spacing w:line="276" w:lineRule="auto"/>
              <w:ind w:left="357"/>
              <w:contextualSpacing w:val="0"/>
            </w:pPr>
          </w:p>
          <w:p w:rsidR="0036415E" w:rsidRDefault="0036415E" w:rsidP="00D909FB">
            <w:pPr>
              <w:pStyle w:val="ListParagraph"/>
              <w:numPr>
                <w:ilvl w:val="0"/>
                <w:numId w:val="48"/>
              </w:numPr>
              <w:spacing w:line="276" w:lineRule="auto"/>
              <w:ind w:left="317" w:hanging="357"/>
              <w:contextualSpacing w:val="0"/>
            </w:pPr>
            <w:r w:rsidRPr="003A40D4">
              <w:t>You must not be within a one-block radius of 700, 800, 900 and 1000 block of Pandora Avenue in Victoria, BC.</w:t>
            </w:r>
          </w:p>
          <w:p w:rsidR="001F55F8" w:rsidRPr="003A40D4" w:rsidRDefault="001F55F8" w:rsidP="00D909FB">
            <w:pPr>
              <w:spacing w:line="276" w:lineRule="auto"/>
            </w:pPr>
          </w:p>
          <w:p w:rsidR="003A29C9" w:rsidRDefault="0036415E" w:rsidP="00D909FB">
            <w:pPr>
              <w:pStyle w:val="ListParagraph"/>
              <w:numPr>
                <w:ilvl w:val="0"/>
                <w:numId w:val="48"/>
              </w:numPr>
              <w:spacing w:line="276" w:lineRule="auto"/>
              <w:ind w:left="317" w:hanging="357"/>
              <w:contextualSpacing w:val="0"/>
            </w:pPr>
            <w:r w:rsidRPr="003A40D4">
              <w:t>You must not go to the area of Victoria, BC, bounded by David Street, Bridge Street and Gorge Road on the North; Bay Street on the South; Pleasant Street on the West; Government Street on the East.</w:t>
            </w:r>
          </w:p>
          <w:p w:rsidR="001F55F8" w:rsidRPr="003A40D4" w:rsidRDefault="001F55F8" w:rsidP="00D909FB">
            <w:pPr>
              <w:spacing w:line="276" w:lineRule="auto"/>
            </w:pPr>
          </w:p>
          <w:p w:rsidR="0036415E" w:rsidRDefault="0036415E" w:rsidP="00D909FB">
            <w:pPr>
              <w:pStyle w:val="ListParagraph"/>
              <w:numPr>
                <w:ilvl w:val="0"/>
                <w:numId w:val="49"/>
              </w:numPr>
              <w:spacing w:line="276" w:lineRule="auto"/>
              <w:contextualSpacing w:val="0"/>
            </w:pPr>
            <w:r w:rsidRPr="003A40D4">
              <w:t xml:space="preserve">You must not go to the area of Kelowna, BC, bounded by Ethel Street on the East; Okanagan Lakeshore on the West; Doyle and Stockwell Avenues on the North; Lake, Marshall and </w:t>
            </w:r>
            <w:proofErr w:type="spellStart"/>
            <w:r w:rsidRPr="003A40D4">
              <w:t>Rowcliffe</w:t>
            </w:r>
            <w:proofErr w:type="spellEnd"/>
            <w:r w:rsidRPr="003A40D4">
              <w:t xml:space="preserve"> Avenues on the South.</w:t>
            </w:r>
          </w:p>
          <w:p w:rsidR="001F55F8" w:rsidRPr="003A40D4" w:rsidRDefault="001F55F8" w:rsidP="00D909FB">
            <w:pPr>
              <w:pStyle w:val="ListParagraph"/>
              <w:spacing w:line="276" w:lineRule="auto"/>
              <w:ind w:left="360"/>
              <w:contextualSpacing w:val="0"/>
            </w:pPr>
          </w:p>
          <w:p w:rsidR="0036415E" w:rsidRPr="003A40D4" w:rsidRDefault="0036415E" w:rsidP="00D909FB">
            <w:pPr>
              <w:pStyle w:val="ListParagraph"/>
              <w:numPr>
                <w:ilvl w:val="0"/>
                <w:numId w:val="49"/>
              </w:numPr>
              <w:spacing w:line="276" w:lineRule="auto"/>
              <w:ind w:left="317" w:hanging="357"/>
              <w:contextualSpacing w:val="0"/>
            </w:pPr>
            <w:r w:rsidRPr="003A40D4">
              <w:t xml:space="preserve">You must not go to the area of Kelowna, BC, bounded by Bertram Street on the East, Abbott Street on the West; Lawrence Street on the North; Harvey Avenue on the South. </w:t>
            </w:r>
          </w:p>
        </w:tc>
      </w:tr>
    </w:tbl>
    <w:p w:rsidR="00A13921" w:rsidRPr="003A40D4" w:rsidRDefault="00A13921" w:rsidP="00330F32">
      <w:pPr>
        <w:pStyle w:val="Heading1"/>
      </w:pPr>
      <w:bookmarkStart w:id="19" w:name="_Toc26953415"/>
      <w:bookmarkStart w:id="20" w:name="_Toc198900309"/>
      <w:r w:rsidRPr="003A40D4">
        <w:t>No</w:t>
      </w:r>
      <w:r w:rsidR="00FD530F" w:rsidRPr="003A40D4">
        <w:t xml:space="preserve"> </w:t>
      </w:r>
      <w:r w:rsidRPr="003A40D4">
        <w:t>Go and No Contact with Minors</w:t>
      </w:r>
      <w:bookmarkEnd w:id="19"/>
      <w:bookmarkEnd w:id="20"/>
    </w:p>
    <w:tbl>
      <w:tblPr>
        <w:tblStyle w:val="TableGrid"/>
        <w:tblW w:w="10486" w:type="dxa"/>
        <w:tblLook w:val="04A0" w:firstRow="1" w:lastRow="0" w:firstColumn="1" w:lastColumn="0" w:noHBand="0" w:noVBand="1"/>
      </w:tblPr>
      <w:tblGrid>
        <w:gridCol w:w="2122"/>
        <w:gridCol w:w="1417"/>
        <w:gridCol w:w="6947"/>
      </w:tblGrid>
      <w:tr w:rsidR="00A13921" w:rsidRPr="003A40D4" w:rsidTr="00837B9E">
        <w:tc>
          <w:tcPr>
            <w:tcW w:w="2122" w:type="dxa"/>
          </w:tcPr>
          <w:p w:rsidR="00A13921" w:rsidRPr="003A40D4" w:rsidRDefault="00A13921" w:rsidP="00D909FB">
            <w:pPr>
              <w:spacing w:line="276" w:lineRule="auto"/>
              <w:rPr>
                <w:rFonts w:cs="Arial"/>
              </w:rPr>
            </w:pPr>
            <w:r w:rsidRPr="003A40D4">
              <w:rPr>
                <w:rFonts w:cs="Arial"/>
              </w:rPr>
              <w:t>NO GO PARKS OR SCHOOLS</w:t>
            </w:r>
          </w:p>
          <w:p w:rsidR="009C1A2F" w:rsidRPr="003A40D4" w:rsidRDefault="009C1A2F" w:rsidP="00D909FB">
            <w:pPr>
              <w:spacing w:line="276" w:lineRule="auto"/>
              <w:rPr>
                <w:rFonts w:cs="Arial"/>
              </w:rPr>
            </w:pPr>
          </w:p>
          <w:p w:rsidR="009C1A2F" w:rsidRDefault="009C1A2F" w:rsidP="00D909FB">
            <w:pPr>
              <w:spacing w:line="276" w:lineRule="auto"/>
              <w:rPr>
                <w:rFonts w:cs="Arial"/>
              </w:rPr>
            </w:pPr>
          </w:p>
          <w:p w:rsidR="00390F97" w:rsidRPr="003A40D4" w:rsidRDefault="00390F97" w:rsidP="00D909FB">
            <w:pPr>
              <w:spacing w:line="276" w:lineRule="auto"/>
              <w:rPr>
                <w:rFonts w:cs="Arial"/>
              </w:rPr>
            </w:pPr>
          </w:p>
          <w:p w:rsidR="009C1A2F" w:rsidRPr="003A40D4" w:rsidRDefault="00F07447" w:rsidP="00D909FB">
            <w:pPr>
              <w:spacing w:line="276" w:lineRule="auto"/>
              <w:rPr>
                <w:rFonts w:cs="Arial"/>
              </w:rPr>
            </w:pPr>
            <w:r w:rsidRPr="003A40D4">
              <w:rPr>
                <w:rFonts w:cs="Arial"/>
              </w:rPr>
              <w:t>Technical Suitability Report</w:t>
            </w:r>
          </w:p>
          <w:p w:rsidR="007507DC" w:rsidRDefault="007507DC" w:rsidP="00D909FB">
            <w:pPr>
              <w:spacing w:line="276" w:lineRule="auto"/>
              <w:rPr>
                <w:rFonts w:cs="Arial"/>
              </w:rPr>
            </w:pPr>
          </w:p>
          <w:p w:rsidR="007507DC" w:rsidRDefault="007507DC" w:rsidP="00D909FB">
            <w:pPr>
              <w:spacing w:line="276" w:lineRule="auto"/>
              <w:rPr>
                <w:rFonts w:cs="Arial"/>
              </w:rPr>
            </w:pPr>
          </w:p>
          <w:p w:rsidR="007507DC" w:rsidRDefault="007507DC" w:rsidP="00D909FB">
            <w:pPr>
              <w:spacing w:line="276" w:lineRule="auto"/>
              <w:rPr>
                <w:rFonts w:cs="Arial"/>
              </w:rPr>
            </w:pPr>
          </w:p>
          <w:p w:rsidR="009C1A2F" w:rsidRPr="003A40D4" w:rsidRDefault="008A6793" w:rsidP="00D909FB">
            <w:pPr>
              <w:spacing w:line="276" w:lineRule="auto"/>
              <w:rPr>
                <w:rFonts w:cs="Arial"/>
              </w:rPr>
            </w:pPr>
            <w:r w:rsidRPr="003A40D4">
              <w:rPr>
                <w:rFonts w:cs="Arial"/>
              </w:rPr>
              <w:t>Exceptions</w:t>
            </w:r>
          </w:p>
          <w:p w:rsidR="00CC5964" w:rsidRPr="003A40D4" w:rsidRDefault="00CC5964" w:rsidP="00D909FB">
            <w:pPr>
              <w:spacing w:line="276" w:lineRule="auto"/>
              <w:rPr>
                <w:rFonts w:cs="Arial"/>
              </w:rPr>
            </w:pPr>
          </w:p>
          <w:p w:rsidR="00CC5964" w:rsidRPr="003A40D4" w:rsidRDefault="00CC5964" w:rsidP="00D909FB">
            <w:pPr>
              <w:spacing w:line="276" w:lineRule="auto"/>
              <w:rPr>
                <w:rFonts w:cs="Arial"/>
              </w:rPr>
            </w:pPr>
          </w:p>
          <w:p w:rsidR="00CC5964" w:rsidRPr="003A40D4" w:rsidRDefault="00CC5964" w:rsidP="00D909FB">
            <w:pPr>
              <w:spacing w:line="276" w:lineRule="auto"/>
              <w:rPr>
                <w:rFonts w:cs="Arial"/>
              </w:rPr>
            </w:pPr>
          </w:p>
          <w:p w:rsidR="00CC5964" w:rsidRPr="003A40D4" w:rsidRDefault="00CC5964" w:rsidP="00D909FB">
            <w:pPr>
              <w:spacing w:line="276" w:lineRule="auto"/>
              <w:rPr>
                <w:rFonts w:cs="Arial"/>
              </w:rPr>
            </w:pPr>
          </w:p>
          <w:p w:rsidR="001F55F8" w:rsidRDefault="001F55F8" w:rsidP="00D909FB">
            <w:pPr>
              <w:spacing w:line="276" w:lineRule="auto"/>
              <w:rPr>
                <w:rFonts w:cs="Arial"/>
              </w:rPr>
            </w:pPr>
          </w:p>
          <w:p w:rsidR="001F55F8" w:rsidRDefault="001F55F8" w:rsidP="00D909FB">
            <w:pPr>
              <w:spacing w:line="276" w:lineRule="auto"/>
              <w:rPr>
                <w:rFonts w:cs="Arial"/>
              </w:rPr>
            </w:pPr>
          </w:p>
          <w:p w:rsidR="009C1A2F" w:rsidRPr="003A40D4" w:rsidRDefault="009C1A2F" w:rsidP="00D909FB">
            <w:pPr>
              <w:spacing w:line="276" w:lineRule="auto"/>
              <w:rPr>
                <w:rFonts w:cs="Arial"/>
              </w:rPr>
            </w:pPr>
            <w:r w:rsidRPr="003A40D4">
              <w:rPr>
                <w:rFonts w:cs="Arial"/>
              </w:rPr>
              <w:t>Provide copy to peace officer</w:t>
            </w:r>
          </w:p>
        </w:tc>
        <w:tc>
          <w:tcPr>
            <w:tcW w:w="1417" w:type="dxa"/>
          </w:tcPr>
          <w:p w:rsidR="00A13921" w:rsidRPr="003A40D4" w:rsidRDefault="00057616" w:rsidP="00D909FB">
            <w:pPr>
              <w:spacing w:line="276" w:lineRule="auto"/>
              <w:rPr>
                <w:rFonts w:cs="Arial"/>
              </w:rPr>
            </w:pPr>
            <w:r w:rsidRPr="003A40D4">
              <w:rPr>
                <w:rFonts w:cs="Arial"/>
              </w:rPr>
              <w:t>2</w:t>
            </w:r>
            <w:r w:rsidR="00A13921" w:rsidRPr="003A40D4">
              <w:rPr>
                <w:rFonts w:cs="Arial"/>
              </w:rPr>
              <w:t>303</w:t>
            </w:r>
            <w:r w:rsidR="00B9368F" w:rsidRPr="003A40D4">
              <w:rPr>
                <w:rFonts w:cs="Arial"/>
              </w:rPr>
              <w:t>-1</w:t>
            </w:r>
          </w:p>
          <w:p w:rsidR="000645C4" w:rsidRPr="003A40D4" w:rsidRDefault="000645C4" w:rsidP="00D909FB">
            <w:pPr>
              <w:spacing w:line="276" w:lineRule="auto"/>
              <w:contextualSpacing/>
              <w:rPr>
                <w:rFonts w:cs="Arial"/>
              </w:rPr>
            </w:pPr>
          </w:p>
          <w:p w:rsidR="000645C4" w:rsidRPr="003A40D4" w:rsidRDefault="000645C4" w:rsidP="00D909FB">
            <w:pPr>
              <w:spacing w:line="276" w:lineRule="auto"/>
              <w:contextualSpacing/>
              <w:rPr>
                <w:rFonts w:cs="Arial"/>
              </w:rPr>
            </w:pPr>
          </w:p>
          <w:p w:rsidR="009E7767" w:rsidRPr="003A40D4" w:rsidRDefault="009E7767" w:rsidP="00D909FB">
            <w:pPr>
              <w:spacing w:line="276" w:lineRule="auto"/>
              <w:contextualSpacing/>
              <w:rPr>
                <w:rFonts w:cs="Arial"/>
              </w:rPr>
            </w:pPr>
          </w:p>
          <w:p w:rsidR="00B9368F" w:rsidRDefault="00B9368F" w:rsidP="00D909FB">
            <w:pPr>
              <w:spacing w:line="276" w:lineRule="auto"/>
              <w:contextualSpacing/>
              <w:rPr>
                <w:rFonts w:cs="Arial"/>
              </w:rPr>
            </w:pPr>
          </w:p>
          <w:p w:rsidR="00D909FB" w:rsidRDefault="00D909FB" w:rsidP="00D909FB">
            <w:pPr>
              <w:spacing w:line="276" w:lineRule="auto"/>
              <w:rPr>
                <w:rFonts w:cs="Arial"/>
              </w:rPr>
            </w:pPr>
          </w:p>
          <w:p w:rsidR="00D909FB" w:rsidRDefault="00D909FB" w:rsidP="00D909FB">
            <w:pPr>
              <w:spacing w:line="276" w:lineRule="auto"/>
              <w:rPr>
                <w:rFonts w:cs="Arial"/>
              </w:rPr>
            </w:pPr>
          </w:p>
          <w:p w:rsidR="000645C4" w:rsidRPr="003A40D4" w:rsidRDefault="000645C4" w:rsidP="00D909FB">
            <w:pPr>
              <w:spacing w:line="276" w:lineRule="auto"/>
              <w:rPr>
                <w:rFonts w:cs="Arial"/>
              </w:rPr>
            </w:pPr>
            <w:r w:rsidRPr="003A40D4">
              <w:rPr>
                <w:rFonts w:cs="Arial"/>
              </w:rPr>
              <w:t>2303-</w:t>
            </w:r>
            <w:r w:rsidR="00B9368F" w:rsidRPr="003A40D4">
              <w:rPr>
                <w:rFonts w:cs="Arial"/>
              </w:rPr>
              <w:t>2</w:t>
            </w:r>
          </w:p>
          <w:p w:rsidR="000645C4" w:rsidRPr="003A40D4" w:rsidRDefault="000645C4" w:rsidP="00D909FB">
            <w:pPr>
              <w:spacing w:line="276" w:lineRule="auto"/>
              <w:rPr>
                <w:rFonts w:cs="Arial"/>
              </w:rPr>
            </w:pPr>
          </w:p>
          <w:p w:rsidR="00B9368F" w:rsidRDefault="00B9368F" w:rsidP="00D909FB">
            <w:pPr>
              <w:spacing w:line="276" w:lineRule="auto"/>
              <w:contextualSpacing/>
              <w:rPr>
                <w:rFonts w:cs="Arial"/>
              </w:rPr>
            </w:pPr>
          </w:p>
          <w:p w:rsidR="00710D36" w:rsidRDefault="00710D36" w:rsidP="00D909FB">
            <w:pPr>
              <w:spacing w:line="276" w:lineRule="auto"/>
              <w:rPr>
                <w:rFonts w:cs="Arial"/>
              </w:rPr>
            </w:pPr>
          </w:p>
          <w:p w:rsidR="000645C4" w:rsidRPr="003A40D4" w:rsidRDefault="000645C4" w:rsidP="00D909FB">
            <w:pPr>
              <w:spacing w:line="276" w:lineRule="auto"/>
              <w:rPr>
                <w:rFonts w:cs="Arial"/>
              </w:rPr>
            </w:pPr>
            <w:r w:rsidRPr="003A40D4">
              <w:rPr>
                <w:rFonts w:cs="Arial"/>
              </w:rPr>
              <w:t>2303-</w:t>
            </w:r>
            <w:r w:rsidR="00B9368F" w:rsidRPr="003A40D4">
              <w:rPr>
                <w:rFonts w:cs="Arial"/>
              </w:rPr>
              <w:t>A</w:t>
            </w:r>
          </w:p>
          <w:p w:rsidR="00B9368F" w:rsidRDefault="00B9368F" w:rsidP="00D909FB">
            <w:pPr>
              <w:spacing w:line="276" w:lineRule="auto"/>
              <w:rPr>
                <w:rFonts w:cs="Arial"/>
              </w:rPr>
            </w:pPr>
          </w:p>
          <w:p w:rsidR="001F55F8" w:rsidRPr="003A40D4" w:rsidRDefault="001F55F8" w:rsidP="00D909FB">
            <w:pPr>
              <w:spacing w:line="276" w:lineRule="auto"/>
              <w:rPr>
                <w:rFonts w:cs="Arial"/>
              </w:rPr>
            </w:pPr>
          </w:p>
          <w:p w:rsidR="00074709" w:rsidRDefault="00074709" w:rsidP="00D909FB">
            <w:pPr>
              <w:spacing w:line="276" w:lineRule="auto"/>
              <w:contextualSpacing/>
              <w:rPr>
                <w:rFonts w:cs="Arial"/>
              </w:rPr>
            </w:pPr>
          </w:p>
          <w:p w:rsidR="001F55F8" w:rsidRPr="003A40D4" w:rsidRDefault="001F55F8" w:rsidP="00D909FB">
            <w:pPr>
              <w:spacing w:line="276" w:lineRule="auto"/>
              <w:contextualSpacing/>
              <w:rPr>
                <w:rFonts w:cs="Arial"/>
              </w:rPr>
            </w:pPr>
          </w:p>
          <w:p w:rsidR="00074709" w:rsidRPr="003A40D4" w:rsidRDefault="00074709" w:rsidP="00D909FB">
            <w:pPr>
              <w:spacing w:line="276" w:lineRule="auto"/>
              <w:rPr>
                <w:rFonts w:cs="Arial"/>
              </w:rPr>
            </w:pPr>
          </w:p>
          <w:p w:rsidR="00B9368F" w:rsidRPr="003A40D4" w:rsidRDefault="007751F3" w:rsidP="00D909FB">
            <w:pPr>
              <w:spacing w:line="276" w:lineRule="auto"/>
              <w:contextualSpacing/>
              <w:rPr>
                <w:rFonts w:cs="Arial"/>
              </w:rPr>
            </w:pPr>
            <w:r w:rsidRPr="003A40D4">
              <w:rPr>
                <w:rFonts w:cs="Arial"/>
              </w:rPr>
              <w:t>2303-B</w:t>
            </w:r>
          </w:p>
          <w:p w:rsidR="00B9368F" w:rsidRDefault="00B9368F" w:rsidP="00D909FB">
            <w:pPr>
              <w:spacing w:line="276" w:lineRule="auto"/>
              <w:rPr>
                <w:rFonts w:cs="Arial"/>
              </w:rPr>
            </w:pPr>
          </w:p>
          <w:p w:rsidR="001F55F8" w:rsidRPr="003A40D4" w:rsidRDefault="001F55F8" w:rsidP="00D909FB">
            <w:pPr>
              <w:spacing w:line="276" w:lineRule="auto"/>
              <w:rPr>
                <w:rFonts w:cs="Arial"/>
              </w:rPr>
            </w:pPr>
          </w:p>
          <w:p w:rsidR="006261EE" w:rsidRPr="003A40D4" w:rsidRDefault="006261EE" w:rsidP="00D909FB">
            <w:pPr>
              <w:spacing w:line="276" w:lineRule="auto"/>
              <w:rPr>
                <w:rFonts w:cs="Arial"/>
              </w:rPr>
            </w:pPr>
          </w:p>
          <w:p w:rsidR="000645C4" w:rsidRPr="003A40D4" w:rsidRDefault="00B9368F" w:rsidP="00D909FB">
            <w:pPr>
              <w:spacing w:line="276" w:lineRule="auto"/>
              <w:contextualSpacing/>
              <w:rPr>
                <w:rFonts w:cs="Arial"/>
              </w:rPr>
            </w:pPr>
            <w:r w:rsidRPr="003A40D4">
              <w:rPr>
                <w:rFonts w:cs="Arial"/>
              </w:rPr>
              <w:t>2303-</w:t>
            </w:r>
            <w:r w:rsidR="007751F3" w:rsidRPr="003A40D4">
              <w:rPr>
                <w:rFonts w:cs="Arial"/>
              </w:rPr>
              <w:t>C</w:t>
            </w:r>
          </w:p>
          <w:p w:rsidR="00B9368F" w:rsidRPr="003A40D4" w:rsidRDefault="00B9368F" w:rsidP="00D909FB">
            <w:pPr>
              <w:spacing w:line="276" w:lineRule="auto"/>
              <w:contextualSpacing/>
              <w:rPr>
                <w:rFonts w:cs="Arial"/>
              </w:rPr>
            </w:pPr>
          </w:p>
          <w:p w:rsidR="00B9368F" w:rsidRDefault="00B9368F" w:rsidP="00D909FB">
            <w:pPr>
              <w:spacing w:line="276" w:lineRule="auto"/>
              <w:contextualSpacing/>
              <w:rPr>
                <w:rFonts w:cs="Arial"/>
              </w:rPr>
            </w:pPr>
          </w:p>
          <w:p w:rsidR="001F55F8" w:rsidRPr="003A40D4" w:rsidRDefault="001F55F8" w:rsidP="00D909FB">
            <w:pPr>
              <w:spacing w:line="276" w:lineRule="auto"/>
              <w:contextualSpacing/>
              <w:rPr>
                <w:rFonts w:cs="Arial"/>
              </w:rPr>
            </w:pPr>
          </w:p>
          <w:p w:rsidR="000645C4" w:rsidRPr="003A40D4" w:rsidRDefault="00B9368F" w:rsidP="00D909FB">
            <w:pPr>
              <w:spacing w:line="276" w:lineRule="auto"/>
              <w:rPr>
                <w:rFonts w:cs="Arial"/>
              </w:rPr>
            </w:pPr>
            <w:r w:rsidRPr="003A40D4">
              <w:rPr>
                <w:rFonts w:cs="Arial"/>
              </w:rPr>
              <w:t>2303-</w:t>
            </w:r>
            <w:r w:rsidR="00074709" w:rsidRPr="003A40D4">
              <w:rPr>
                <w:rFonts w:cs="Arial"/>
              </w:rPr>
              <w:t>D</w:t>
            </w:r>
          </w:p>
        </w:tc>
        <w:tc>
          <w:tcPr>
            <w:tcW w:w="6947" w:type="dxa"/>
          </w:tcPr>
          <w:p w:rsidR="00B9368F" w:rsidRDefault="00B4151D" w:rsidP="00D909FB">
            <w:pPr>
              <w:numPr>
                <w:ilvl w:val="0"/>
                <w:numId w:val="25"/>
              </w:numPr>
              <w:spacing w:line="276" w:lineRule="auto"/>
              <w:ind w:left="319" w:hanging="357"/>
              <w:rPr>
                <w:rFonts w:cs="Arial"/>
              </w:rPr>
            </w:pPr>
            <w:r>
              <w:rPr>
                <w:rFonts w:cs="Arial"/>
              </w:rPr>
              <w:t xml:space="preserve">(a) </w:t>
            </w:r>
            <w:r w:rsidR="00B9368F" w:rsidRPr="003A40D4">
              <w:rPr>
                <w:rFonts w:cs="Arial"/>
              </w:rPr>
              <w:t xml:space="preserve">You must not go to any public park, </w:t>
            </w:r>
            <w:r>
              <w:rPr>
                <w:rFonts w:cs="Arial"/>
              </w:rPr>
              <w:t xml:space="preserve">or </w:t>
            </w:r>
            <w:r w:rsidR="00B9368F" w:rsidRPr="003A40D4">
              <w:rPr>
                <w:rFonts w:cs="Arial"/>
              </w:rPr>
              <w:t>public swimming area,</w:t>
            </w:r>
            <w:r w:rsidR="00A03FA2">
              <w:rPr>
                <w:rFonts w:cs="Arial"/>
              </w:rPr>
              <w:t xml:space="preserve"> </w:t>
            </w:r>
            <w:r w:rsidR="00B9368F" w:rsidRPr="003A40D4">
              <w:rPr>
                <w:rFonts w:cs="Arial"/>
              </w:rPr>
              <w:t xml:space="preserve">where persons under the age of </w:t>
            </w:r>
            <w:r>
              <w:rPr>
                <w:rFonts w:cs="Arial"/>
              </w:rPr>
              <w:t>16</w:t>
            </w:r>
            <w:r w:rsidR="00B9368F" w:rsidRPr="003A40D4">
              <w:rPr>
                <w:rFonts w:cs="Arial"/>
              </w:rPr>
              <w:t xml:space="preserve"> years are present or can reasonably be expected to be present</w:t>
            </w:r>
            <w:r>
              <w:rPr>
                <w:rFonts w:cs="Arial"/>
              </w:rPr>
              <w:t>; or</w:t>
            </w:r>
          </w:p>
          <w:p w:rsidR="00B4151D" w:rsidRDefault="00B4151D" w:rsidP="00D909FB">
            <w:pPr>
              <w:spacing w:line="276" w:lineRule="auto"/>
              <w:ind w:left="319"/>
              <w:rPr>
                <w:rFonts w:cs="Arial"/>
              </w:rPr>
            </w:pPr>
            <w:r>
              <w:rPr>
                <w:rFonts w:cs="Arial"/>
              </w:rPr>
              <w:t xml:space="preserve">(b) </w:t>
            </w:r>
            <w:proofErr w:type="gramStart"/>
            <w:r>
              <w:rPr>
                <w:rFonts w:cs="Arial"/>
              </w:rPr>
              <w:t>any</w:t>
            </w:r>
            <w:proofErr w:type="gramEnd"/>
            <w:r>
              <w:rPr>
                <w:rFonts w:cs="Arial"/>
              </w:rPr>
              <w:t xml:space="preserve"> </w:t>
            </w:r>
            <w:r w:rsidRPr="003A40D4">
              <w:rPr>
                <w:rFonts w:cs="Arial"/>
              </w:rPr>
              <w:t>daycare centre, school ground, playground, community centre</w:t>
            </w:r>
            <w:r>
              <w:rPr>
                <w:rFonts w:cs="Arial"/>
              </w:rPr>
              <w:t>.</w:t>
            </w:r>
          </w:p>
          <w:p w:rsidR="001F55F8" w:rsidRPr="003A40D4" w:rsidRDefault="001F55F8" w:rsidP="00D909FB">
            <w:pPr>
              <w:spacing w:line="276" w:lineRule="auto"/>
              <w:rPr>
                <w:rFonts w:cs="Arial"/>
              </w:rPr>
            </w:pPr>
          </w:p>
          <w:p w:rsidR="00B9368F" w:rsidRDefault="00B9368F" w:rsidP="00D909FB">
            <w:pPr>
              <w:numPr>
                <w:ilvl w:val="0"/>
                <w:numId w:val="25"/>
              </w:numPr>
              <w:spacing w:line="276" w:lineRule="auto"/>
              <w:ind w:left="319" w:hanging="357"/>
              <w:rPr>
                <w:rFonts w:cs="Arial"/>
              </w:rPr>
            </w:pPr>
            <w:r w:rsidRPr="003A40D4">
              <w:rPr>
                <w:rFonts w:cs="Arial"/>
              </w:rPr>
              <w:t>This condition will be supervised electronically (Technical Suitability Report required).</w:t>
            </w:r>
          </w:p>
          <w:p w:rsidR="001F55F8" w:rsidRPr="003A40D4" w:rsidRDefault="001F55F8" w:rsidP="00D909FB">
            <w:pPr>
              <w:spacing w:line="276" w:lineRule="auto"/>
              <w:ind w:left="319"/>
              <w:rPr>
                <w:rFonts w:cs="Arial"/>
              </w:rPr>
            </w:pPr>
          </w:p>
          <w:p w:rsidR="001F55F8" w:rsidRDefault="00566158" w:rsidP="00710D36">
            <w:pPr>
              <w:spacing w:line="276" w:lineRule="auto"/>
              <w:ind w:left="246"/>
              <w:rPr>
                <w:rFonts w:cs="Arial"/>
                <w:u w:val="single"/>
              </w:rPr>
            </w:pPr>
            <w:r w:rsidRPr="003A40D4">
              <w:rPr>
                <w:rFonts w:cs="Arial"/>
                <w:u w:val="single"/>
              </w:rPr>
              <w:t>The exceptions are</w:t>
            </w:r>
            <w:r w:rsidR="00A13921" w:rsidRPr="003A40D4">
              <w:rPr>
                <w:rFonts w:cs="Arial"/>
                <w:u w:val="single"/>
              </w:rPr>
              <w:t>:</w:t>
            </w:r>
          </w:p>
          <w:p w:rsidR="001F55F8" w:rsidRPr="001F55F8" w:rsidRDefault="001F55F8" w:rsidP="00D909FB">
            <w:pPr>
              <w:spacing w:line="276" w:lineRule="auto"/>
              <w:rPr>
                <w:rFonts w:cs="Arial"/>
                <w:u w:val="single"/>
              </w:rPr>
            </w:pPr>
          </w:p>
          <w:p w:rsidR="007751F3" w:rsidRDefault="00B9368F" w:rsidP="00D909FB">
            <w:pPr>
              <w:numPr>
                <w:ilvl w:val="0"/>
                <w:numId w:val="4"/>
              </w:numPr>
              <w:spacing w:line="276" w:lineRule="auto"/>
              <w:ind w:left="603" w:hanging="357"/>
              <w:rPr>
                <w:rFonts w:cs="Arial"/>
              </w:rPr>
            </w:pPr>
            <w:r w:rsidRPr="003A40D4">
              <w:rPr>
                <w:rFonts w:cs="Arial"/>
              </w:rPr>
              <w:t xml:space="preserve">You have </w:t>
            </w:r>
            <w:r w:rsidR="00837414" w:rsidRPr="003A40D4">
              <w:rPr>
                <w:rFonts w:cs="Arial"/>
              </w:rPr>
              <w:t xml:space="preserve">the </w:t>
            </w:r>
            <w:r w:rsidRPr="003A40D4">
              <w:rPr>
                <w:rFonts w:cs="Arial"/>
              </w:rPr>
              <w:t xml:space="preserve">prior written permission of </w:t>
            </w:r>
            <w:r w:rsidR="003A0C25" w:rsidRPr="003A40D4">
              <w:rPr>
                <w:rFonts w:cs="Arial"/>
              </w:rPr>
              <w:t>your</w:t>
            </w:r>
            <w:r w:rsidRPr="003A40D4">
              <w:rPr>
                <w:rFonts w:cs="Arial"/>
              </w:rPr>
              <w:t xml:space="preserve"> </w:t>
            </w:r>
            <w:r w:rsidR="003A0C25" w:rsidRPr="003A40D4">
              <w:rPr>
                <w:rFonts w:cs="Arial"/>
              </w:rPr>
              <w:t>probation officer</w:t>
            </w:r>
            <w:r w:rsidRPr="003A40D4">
              <w:rPr>
                <w:rFonts w:cs="Arial"/>
              </w:rPr>
              <w:t xml:space="preserve">. Such permission is to be given only for reasonable purposes. If you are given permission, you must carry it with you in paper or electronic format at all times when you are in the prohibited area. </w:t>
            </w:r>
          </w:p>
          <w:p w:rsidR="001F55F8" w:rsidRPr="003A40D4" w:rsidRDefault="001F55F8" w:rsidP="00D909FB">
            <w:pPr>
              <w:spacing w:line="276" w:lineRule="auto"/>
              <w:ind w:left="603"/>
              <w:rPr>
                <w:rFonts w:cs="Arial"/>
              </w:rPr>
            </w:pPr>
          </w:p>
          <w:p w:rsidR="00B9368F" w:rsidRDefault="00B9368F" w:rsidP="00D909FB">
            <w:pPr>
              <w:numPr>
                <w:ilvl w:val="0"/>
                <w:numId w:val="4"/>
              </w:numPr>
              <w:spacing w:line="276" w:lineRule="auto"/>
              <w:ind w:left="603" w:hanging="357"/>
              <w:rPr>
                <w:rFonts w:cs="Arial"/>
              </w:rPr>
            </w:pPr>
            <w:r w:rsidRPr="003A40D4">
              <w:rPr>
                <w:rFonts w:cs="Arial"/>
              </w:rPr>
              <w:t>If a peace officer finds you in the prohibited area and requests to see the permission, you must show it to the officer.</w:t>
            </w:r>
          </w:p>
          <w:p w:rsidR="001F55F8" w:rsidRPr="003A40D4" w:rsidRDefault="001F55F8" w:rsidP="00D909FB">
            <w:pPr>
              <w:spacing w:line="276" w:lineRule="auto"/>
              <w:rPr>
                <w:rFonts w:cs="Arial"/>
              </w:rPr>
            </w:pPr>
          </w:p>
          <w:p w:rsidR="005050C0" w:rsidRDefault="00B9368F" w:rsidP="00D909FB">
            <w:pPr>
              <w:numPr>
                <w:ilvl w:val="0"/>
                <w:numId w:val="4"/>
              </w:numPr>
              <w:spacing w:line="276" w:lineRule="auto"/>
              <w:ind w:left="603"/>
              <w:rPr>
                <w:rFonts w:cs="Arial"/>
              </w:rPr>
            </w:pPr>
            <w:r w:rsidRPr="003A40D4">
              <w:rPr>
                <w:rFonts w:cs="Arial"/>
              </w:rPr>
              <w:t xml:space="preserve">You are in the immediate presence of an adult who has been informed by your </w:t>
            </w:r>
            <w:r w:rsidR="003A0C25" w:rsidRPr="003A40D4">
              <w:rPr>
                <w:rFonts w:cs="Arial"/>
              </w:rPr>
              <w:t>probation officer</w:t>
            </w:r>
            <w:r w:rsidRPr="003A40D4">
              <w:rPr>
                <w:rFonts w:cs="Arial"/>
              </w:rPr>
              <w:t xml:space="preserve"> a</w:t>
            </w:r>
            <w:r w:rsidR="00837414" w:rsidRPr="003A40D4">
              <w:rPr>
                <w:rFonts w:cs="Arial"/>
              </w:rPr>
              <w:t xml:space="preserve">bout this order </w:t>
            </w:r>
            <w:r w:rsidR="005050C0" w:rsidRPr="003A40D4">
              <w:rPr>
                <w:rFonts w:cs="Arial"/>
              </w:rPr>
              <w:t xml:space="preserve">(and your criminal record). </w:t>
            </w:r>
          </w:p>
          <w:p w:rsidR="001F55F8" w:rsidRPr="003A40D4" w:rsidRDefault="001F55F8" w:rsidP="00D909FB">
            <w:pPr>
              <w:spacing w:line="276" w:lineRule="auto"/>
              <w:rPr>
                <w:rFonts w:cs="Arial"/>
              </w:rPr>
            </w:pPr>
          </w:p>
          <w:p w:rsidR="00A13921" w:rsidRPr="003A40D4" w:rsidRDefault="00B9368F" w:rsidP="00D909FB">
            <w:pPr>
              <w:numPr>
                <w:ilvl w:val="0"/>
                <w:numId w:val="4"/>
              </w:numPr>
              <w:spacing w:line="276" w:lineRule="auto"/>
              <w:ind w:left="603"/>
              <w:rPr>
                <w:rFonts w:cs="Arial"/>
              </w:rPr>
            </w:pPr>
            <w:r w:rsidRPr="003A40D4">
              <w:rPr>
                <w:rFonts w:cs="Arial"/>
              </w:rPr>
              <w:t>You are in the immediate presence of [name].</w:t>
            </w:r>
          </w:p>
        </w:tc>
      </w:tr>
      <w:tr w:rsidR="00DA29CD" w:rsidRPr="003A40D4" w:rsidTr="00837B9E">
        <w:trPr>
          <w:trHeight w:val="332"/>
        </w:trPr>
        <w:tc>
          <w:tcPr>
            <w:tcW w:w="2122" w:type="dxa"/>
          </w:tcPr>
          <w:p w:rsidR="00DA29CD" w:rsidRPr="003A40D4" w:rsidRDefault="00370823" w:rsidP="00D909FB">
            <w:pPr>
              <w:spacing w:line="276" w:lineRule="auto"/>
              <w:rPr>
                <w:rFonts w:cs="Arial"/>
              </w:rPr>
            </w:pPr>
            <w:r w:rsidRPr="003A40D4">
              <w:br w:type="page"/>
            </w:r>
            <w:r w:rsidR="00B34FDC" w:rsidRPr="003A40D4">
              <w:rPr>
                <w:rFonts w:cs="Arial"/>
              </w:rPr>
              <w:t>NO CONTACT WITH MINORS</w:t>
            </w:r>
          </w:p>
          <w:p w:rsidR="00F0513A" w:rsidRDefault="00F0513A" w:rsidP="00D909FB">
            <w:pPr>
              <w:spacing w:line="276" w:lineRule="auto"/>
              <w:contextualSpacing/>
              <w:rPr>
                <w:rFonts w:cs="Arial"/>
              </w:rPr>
            </w:pPr>
          </w:p>
          <w:p w:rsidR="007507DC" w:rsidRDefault="007507DC" w:rsidP="00D909FB">
            <w:pPr>
              <w:spacing w:line="276" w:lineRule="auto"/>
              <w:contextualSpacing/>
              <w:rPr>
                <w:rFonts w:cs="Arial"/>
              </w:rPr>
            </w:pPr>
          </w:p>
          <w:p w:rsidR="007507DC" w:rsidRDefault="007507DC" w:rsidP="00D909FB">
            <w:pPr>
              <w:spacing w:line="276" w:lineRule="auto"/>
              <w:contextualSpacing/>
              <w:rPr>
                <w:rFonts w:cs="Arial"/>
              </w:rPr>
            </w:pPr>
          </w:p>
          <w:p w:rsidR="007507DC" w:rsidRPr="003A40D4" w:rsidRDefault="007507DC" w:rsidP="00D909FB">
            <w:pPr>
              <w:spacing w:line="276" w:lineRule="auto"/>
              <w:contextualSpacing/>
              <w:rPr>
                <w:rFonts w:cs="Arial"/>
              </w:rPr>
            </w:pPr>
          </w:p>
          <w:p w:rsidR="00F0513A" w:rsidRPr="003A40D4" w:rsidRDefault="003006D2" w:rsidP="00D909FB">
            <w:pPr>
              <w:spacing w:line="276" w:lineRule="auto"/>
              <w:rPr>
                <w:rFonts w:cs="Arial"/>
              </w:rPr>
            </w:pPr>
            <w:r w:rsidRPr="003A40D4">
              <w:rPr>
                <w:rFonts w:cs="Arial"/>
              </w:rPr>
              <w:t>Exceptions</w:t>
            </w:r>
          </w:p>
          <w:p w:rsidR="00F0513A" w:rsidRPr="003A40D4" w:rsidRDefault="00F0513A" w:rsidP="00D909FB">
            <w:pPr>
              <w:spacing w:line="276" w:lineRule="auto"/>
              <w:rPr>
                <w:rFonts w:cs="Arial"/>
              </w:rPr>
            </w:pPr>
          </w:p>
          <w:p w:rsidR="00F0513A" w:rsidRPr="003A40D4" w:rsidRDefault="00F0513A" w:rsidP="00D909FB">
            <w:pPr>
              <w:spacing w:line="276" w:lineRule="auto"/>
              <w:rPr>
                <w:rFonts w:cs="Arial"/>
              </w:rPr>
            </w:pPr>
          </w:p>
          <w:p w:rsidR="00F0513A" w:rsidRPr="003A40D4" w:rsidRDefault="00F0513A" w:rsidP="00D909FB">
            <w:pPr>
              <w:spacing w:line="276" w:lineRule="auto"/>
              <w:rPr>
                <w:rFonts w:cs="Arial"/>
              </w:rPr>
            </w:pPr>
          </w:p>
          <w:p w:rsidR="00F0513A" w:rsidRPr="003A40D4" w:rsidRDefault="00F0513A" w:rsidP="00D909FB">
            <w:pPr>
              <w:spacing w:line="276" w:lineRule="auto"/>
              <w:rPr>
                <w:rFonts w:cs="Arial"/>
              </w:rPr>
            </w:pPr>
          </w:p>
          <w:p w:rsidR="00F0513A" w:rsidRPr="003A40D4" w:rsidRDefault="00F0513A" w:rsidP="00D909FB">
            <w:pPr>
              <w:spacing w:line="276" w:lineRule="auto"/>
              <w:rPr>
                <w:rFonts w:cs="Arial"/>
              </w:rPr>
            </w:pPr>
          </w:p>
          <w:p w:rsidR="00F0513A" w:rsidRPr="003A40D4" w:rsidRDefault="00F0513A" w:rsidP="00D909FB">
            <w:pPr>
              <w:spacing w:line="276" w:lineRule="auto"/>
              <w:rPr>
                <w:rFonts w:cs="Arial"/>
              </w:rPr>
            </w:pPr>
          </w:p>
          <w:p w:rsidR="00F0513A" w:rsidRPr="003A40D4" w:rsidRDefault="00F0513A" w:rsidP="00D909FB">
            <w:pPr>
              <w:spacing w:line="276" w:lineRule="auto"/>
              <w:rPr>
                <w:rFonts w:cs="Arial"/>
              </w:rPr>
            </w:pPr>
          </w:p>
          <w:p w:rsidR="00F0513A" w:rsidRPr="003A40D4" w:rsidRDefault="00F0513A" w:rsidP="00D909FB">
            <w:pPr>
              <w:spacing w:line="276" w:lineRule="auto"/>
              <w:rPr>
                <w:rFonts w:cs="Arial"/>
              </w:rPr>
            </w:pPr>
          </w:p>
          <w:p w:rsidR="00F0513A" w:rsidRPr="003A40D4" w:rsidRDefault="00F0513A" w:rsidP="00D909FB">
            <w:pPr>
              <w:spacing w:line="276" w:lineRule="auto"/>
              <w:rPr>
                <w:rFonts w:cs="Arial"/>
              </w:rPr>
            </w:pPr>
          </w:p>
        </w:tc>
        <w:tc>
          <w:tcPr>
            <w:tcW w:w="1417" w:type="dxa"/>
          </w:tcPr>
          <w:p w:rsidR="00DA29CD" w:rsidRPr="003A40D4" w:rsidRDefault="009F0647" w:rsidP="00D909FB">
            <w:pPr>
              <w:spacing w:line="276" w:lineRule="auto"/>
              <w:rPr>
                <w:rFonts w:cs="Arial"/>
              </w:rPr>
            </w:pPr>
            <w:r w:rsidRPr="003A40D4">
              <w:rPr>
                <w:rFonts w:cs="Arial"/>
              </w:rPr>
              <w:t>2</w:t>
            </w:r>
            <w:r w:rsidR="00DA29CD" w:rsidRPr="003A40D4">
              <w:rPr>
                <w:rFonts w:cs="Arial"/>
              </w:rPr>
              <w:t>304</w:t>
            </w:r>
          </w:p>
          <w:p w:rsidR="000645C4" w:rsidRPr="003A40D4" w:rsidRDefault="000645C4" w:rsidP="00D909FB">
            <w:pPr>
              <w:spacing w:line="276" w:lineRule="auto"/>
              <w:contextualSpacing/>
              <w:rPr>
                <w:rFonts w:cs="Arial"/>
              </w:rPr>
            </w:pPr>
          </w:p>
          <w:p w:rsidR="000645C4" w:rsidRPr="003A40D4" w:rsidRDefault="000645C4" w:rsidP="00D909FB">
            <w:pPr>
              <w:spacing w:line="276" w:lineRule="auto"/>
              <w:contextualSpacing/>
              <w:rPr>
                <w:rFonts w:cs="Arial"/>
              </w:rPr>
            </w:pPr>
          </w:p>
          <w:p w:rsidR="00944D26" w:rsidRPr="003A40D4" w:rsidRDefault="00944D26" w:rsidP="00D909FB">
            <w:pPr>
              <w:spacing w:line="276" w:lineRule="auto"/>
              <w:rPr>
                <w:rFonts w:cs="Arial"/>
              </w:rPr>
            </w:pPr>
          </w:p>
          <w:p w:rsidR="00046EF6" w:rsidRDefault="00046EF6" w:rsidP="00D909FB">
            <w:pPr>
              <w:spacing w:line="276" w:lineRule="auto"/>
              <w:rPr>
                <w:rFonts w:cs="Arial"/>
              </w:rPr>
            </w:pPr>
          </w:p>
          <w:p w:rsidR="00934F9E" w:rsidRDefault="00934F9E" w:rsidP="00D909FB">
            <w:pPr>
              <w:spacing w:line="276" w:lineRule="auto"/>
              <w:rPr>
                <w:rFonts w:cs="Arial"/>
              </w:rPr>
            </w:pPr>
          </w:p>
          <w:p w:rsidR="0029370B" w:rsidRDefault="0029370B" w:rsidP="00D909FB">
            <w:pPr>
              <w:spacing w:line="276" w:lineRule="auto"/>
              <w:rPr>
                <w:rFonts w:cs="Arial"/>
              </w:rPr>
            </w:pPr>
          </w:p>
          <w:p w:rsidR="0029370B" w:rsidRPr="003A40D4" w:rsidRDefault="0029370B" w:rsidP="00D909FB">
            <w:pPr>
              <w:spacing w:line="276" w:lineRule="auto"/>
              <w:rPr>
                <w:rFonts w:cs="Arial"/>
              </w:rPr>
            </w:pPr>
          </w:p>
          <w:p w:rsidR="000645C4" w:rsidRPr="003A40D4" w:rsidRDefault="000645C4" w:rsidP="00D909FB">
            <w:pPr>
              <w:spacing w:line="276" w:lineRule="auto"/>
              <w:rPr>
                <w:rFonts w:cs="Arial"/>
              </w:rPr>
            </w:pPr>
            <w:r w:rsidRPr="003A40D4">
              <w:rPr>
                <w:rFonts w:cs="Arial"/>
              </w:rPr>
              <w:t>2304-A</w:t>
            </w:r>
          </w:p>
          <w:p w:rsidR="00EC7F45" w:rsidRDefault="00EC7F45" w:rsidP="00D909FB">
            <w:pPr>
              <w:spacing w:line="276" w:lineRule="auto"/>
              <w:contextualSpacing/>
              <w:rPr>
                <w:rFonts w:cs="Arial"/>
              </w:rPr>
            </w:pPr>
          </w:p>
          <w:p w:rsidR="0029370B" w:rsidRPr="003A40D4" w:rsidRDefault="0029370B" w:rsidP="00D909FB">
            <w:pPr>
              <w:spacing w:line="276" w:lineRule="auto"/>
              <w:contextualSpacing/>
              <w:rPr>
                <w:rFonts w:cs="Arial"/>
              </w:rPr>
            </w:pPr>
          </w:p>
          <w:p w:rsidR="000645C4" w:rsidRPr="003A40D4" w:rsidRDefault="000645C4" w:rsidP="00D909FB">
            <w:pPr>
              <w:spacing w:line="276" w:lineRule="auto"/>
              <w:rPr>
                <w:rFonts w:cs="Arial"/>
              </w:rPr>
            </w:pPr>
            <w:r w:rsidRPr="003A40D4">
              <w:rPr>
                <w:rFonts w:cs="Arial"/>
              </w:rPr>
              <w:t>2304-B</w:t>
            </w:r>
          </w:p>
          <w:p w:rsidR="000645C4" w:rsidRPr="003A40D4" w:rsidRDefault="000645C4" w:rsidP="00D909FB">
            <w:pPr>
              <w:spacing w:line="276" w:lineRule="auto"/>
              <w:contextualSpacing/>
              <w:rPr>
                <w:rFonts w:cs="Arial"/>
              </w:rPr>
            </w:pPr>
          </w:p>
          <w:p w:rsidR="007420A4" w:rsidRDefault="007420A4" w:rsidP="00D909FB">
            <w:pPr>
              <w:spacing w:line="276" w:lineRule="auto"/>
              <w:contextualSpacing/>
              <w:rPr>
                <w:rFonts w:cs="Arial"/>
              </w:rPr>
            </w:pPr>
          </w:p>
          <w:p w:rsidR="0029370B" w:rsidRPr="003A40D4" w:rsidRDefault="0029370B" w:rsidP="00D909FB">
            <w:pPr>
              <w:spacing w:line="276" w:lineRule="auto"/>
              <w:contextualSpacing/>
              <w:rPr>
                <w:rFonts w:cs="Arial"/>
              </w:rPr>
            </w:pPr>
          </w:p>
          <w:p w:rsidR="0029370B" w:rsidRDefault="000645C4" w:rsidP="00D909FB">
            <w:pPr>
              <w:spacing w:line="276" w:lineRule="auto"/>
              <w:rPr>
                <w:rFonts w:cs="Arial"/>
              </w:rPr>
            </w:pPr>
            <w:r w:rsidRPr="003A40D4">
              <w:rPr>
                <w:rFonts w:cs="Arial"/>
              </w:rPr>
              <w:t>2304-C</w:t>
            </w:r>
          </w:p>
          <w:p w:rsidR="0029370B" w:rsidRPr="003A40D4" w:rsidRDefault="0029370B" w:rsidP="00D909FB">
            <w:pPr>
              <w:spacing w:line="276" w:lineRule="auto"/>
              <w:rPr>
                <w:rFonts w:cs="Arial"/>
              </w:rPr>
            </w:pPr>
          </w:p>
          <w:p w:rsidR="000645C4" w:rsidRDefault="000645C4" w:rsidP="00D909FB">
            <w:pPr>
              <w:spacing w:line="276" w:lineRule="auto"/>
              <w:rPr>
                <w:rFonts w:cs="Arial"/>
              </w:rPr>
            </w:pPr>
            <w:r w:rsidRPr="003A40D4">
              <w:rPr>
                <w:rFonts w:cs="Arial"/>
              </w:rPr>
              <w:t>2304-D</w:t>
            </w:r>
          </w:p>
          <w:p w:rsidR="0029370B" w:rsidRPr="003A40D4" w:rsidRDefault="0029370B" w:rsidP="00D909FB">
            <w:pPr>
              <w:spacing w:line="276" w:lineRule="auto"/>
              <w:rPr>
                <w:rFonts w:cs="Arial"/>
              </w:rPr>
            </w:pPr>
          </w:p>
          <w:p w:rsidR="000645C4" w:rsidRDefault="000645C4" w:rsidP="00D909FB">
            <w:pPr>
              <w:spacing w:line="276" w:lineRule="auto"/>
              <w:rPr>
                <w:rFonts w:cs="Arial"/>
              </w:rPr>
            </w:pPr>
            <w:r w:rsidRPr="003A40D4">
              <w:rPr>
                <w:rFonts w:cs="Arial"/>
              </w:rPr>
              <w:t>2304-E</w:t>
            </w:r>
          </w:p>
          <w:p w:rsidR="0029370B" w:rsidRPr="003A40D4" w:rsidRDefault="0029370B" w:rsidP="00D909FB">
            <w:pPr>
              <w:spacing w:line="276" w:lineRule="auto"/>
              <w:rPr>
                <w:rFonts w:cs="Arial"/>
              </w:rPr>
            </w:pPr>
          </w:p>
          <w:p w:rsidR="00B93DFE" w:rsidRPr="003A40D4" w:rsidRDefault="00EC7F45" w:rsidP="00D909FB">
            <w:pPr>
              <w:spacing w:line="276" w:lineRule="auto"/>
              <w:rPr>
                <w:rFonts w:cs="Arial"/>
              </w:rPr>
            </w:pPr>
            <w:r w:rsidRPr="003A40D4">
              <w:rPr>
                <w:rFonts w:cs="Arial"/>
              </w:rPr>
              <w:t>2304-F</w:t>
            </w:r>
          </w:p>
          <w:p w:rsidR="00EC7F45" w:rsidRPr="003A40D4" w:rsidRDefault="00EC7F45" w:rsidP="00D909FB">
            <w:pPr>
              <w:spacing w:line="276" w:lineRule="auto"/>
              <w:rPr>
                <w:rFonts w:cs="Arial"/>
              </w:rPr>
            </w:pPr>
          </w:p>
        </w:tc>
        <w:tc>
          <w:tcPr>
            <w:tcW w:w="6947" w:type="dxa"/>
          </w:tcPr>
          <w:p w:rsidR="00B9368F" w:rsidRDefault="00B9368F" w:rsidP="00D909FB">
            <w:pPr>
              <w:spacing w:line="276" w:lineRule="auto"/>
              <w:rPr>
                <w:rFonts w:cs="Arial"/>
              </w:rPr>
            </w:pPr>
            <w:r w:rsidRPr="003A40D4">
              <w:rPr>
                <w:rFonts w:cs="Arial"/>
              </w:rPr>
              <w:t xml:space="preserve">You must not have any contact or communication directly or indirectly </w:t>
            </w:r>
            <w:r w:rsidR="00A85851" w:rsidRPr="003A40D4">
              <w:rPr>
                <w:rFonts w:cs="Arial"/>
              </w:rPr>
              <w:t xml:space="preserve">with, </w:t>
            </w:r>
            <w:r w:rsidRPr="003A40D4">
              <w:rPr>
                <w:rFonts w:cs="Arial"/>
              </w:rPr>
              <w:t>or be in the presence of</w:t>
            </w:r>
            <w:r w:rsidR="00A85851" w:rsidRPr="003A40D4">
              <w:rPr>
                <w:rFonts w:cs="Arial"/>
              </w:rPr>
              <w:t>,</w:t>
            </w:r>
            <w:r w:rsidRPr="003A40D4">
              <w:rPr>
                <w:rFonts w:cs="Arial"/>
              </w:rPr>
              <w:t xml:space="preserve"> any person under the age of </w:t>
            </w:r>
            <w:r w:rsidR="00B4151D">
              <w:rPr>
                <w:rFonts w:cs="Arial"/>
              </w:rPr>
              <w:t>16</w:t>
            </w:r>
            <w:r w:rsidRPr="003A40D4">
              <w:rPr>
                <w:rFonts w:cs="Arial"/>
              </w:rPr>
              <w:t xml:space="preserve"> years of age</w:t>
            </w:r>
            <w:r w:rsidR="00046EF6" w:rsidRPr="003A40D4">
              <w:rPr>
                <w:rFonts w:cs="Arial"/>
              </w:rPr>
              <w:t>, except when there is incidental communication, contact or presence in a public place where other adults are present</w:t>
            </w:r>
            <w:r w:rsidRPr="003A40D4">
              <w:rPr>
                <w:rFonts w:cs="Arial"/>
              </w:rPr>
              <w:t>.</w:t>
            </w:r>
          </w:p>
          <w:p w:rsidR="0029370B" w:rsidRPr="003A40D4" w:rsidRDefault="0029370B" w:rsidP="00D909FB">
            <w:pPr>
              <w:spacing w:line="276" w:lineRule="auto"/>
              <w:rPr>
                <w:rFonts w:cs="Arial"/>
                <w:u w:val="single"/>
              </w:rPr>
            </w:pPr>
          </w:p>
          <w:p w:rsidR="00DA29CD" w:rsidRDefault="00046EF6" w:rsidP="00710D36">
            <w:pPr>
              <w:spacing w:line="276" w:lineRule="auto"/>
              <w:ind w:left="246"/>
              <w:rPr>
                <w:rFonts w:cs="Arial"/>
                <w:u w:val="single"/>
              </w:rPr>
            </w:pPr>
            <w:r w:rsidRPr="003A40D4">
              <w:rPr>
                <w:rFonts w:cs="Arial"/>
                <w:u w:val="single"/>
              </w:rPr>
              <w:t xml:space="preserve">Further </w:t>
            </w:r>
            <w:r w:rsidR="00B9368F" w:rsidRPr="003A40D4">
              <w:rPr>
                <w:rFonts w:cs="Arial"/>
                <w:u w:val="single"/>
              </w:rPr>
              <w:t>exceptions are</w:t>
            </w:r>
            <w:r w:rsidR="004B0A21" w:rsidRPr="003A40D4">
              <w:rPr>
                <w:rFonts w:cs="Arial"/>
                <w:u w:val="single"/>
              </w:rPr>
              <w:t>:</w:t>
            </w:r>
          </w:p>
          <w:p w:rsidR="0029370B" w:rsidRPr="003A40D4" w:rsidRDefault="0029370B" w:rsidP="00D909FB">
            <w:pPr>
              <w:spacing w:line="276" w:lineRule="auto"/>
              <w:rPr>
                <w:rFonts w:cs="Arial"/>
              </w:rPr>
            </w:pPr>
          </w:p>
          <w:p w:rsidR="00B9368F" w:rsidRDefault="00B9368F" w:rsidP="00D909FB">
            <w:pPr>
              <w:pStyle w:val="ListParagraph"/>
              <w:numPr>
                <w:ilvl w:val="0"/>
                <w:numId w:val="26"/>
              </w:numPr>
              <w:spacing w:line="276" w:lineRule="auto"/>
              <w:ind w:left="603" w:hanging="357"/>
              <w:contextualSpacing w:val="0"/>
              <w:rPr>
                <w:rFonts w:cs="Arial"/>
              </w:rPr>
            </w:pPr>
            <w:r w:rsidRPr="003A40D4">
              <w:rPr>
                <w:rFonts w:cs="Arial"/>
              </w:rPr>
              <w:t xml:space="preserve">With a court order made by </w:t>
            </w:r>
            <w:r w:rsidR="00F25D92" w:rsidRPr="003A40D4">
              <w:rPr>
                <w:rFonts w:cs="Arial"/>
              </w:rPr>
              <w:t>an associate judge</w:t>
            </w:r>
            <w:r w:rsidRPr="003A40D4">
              <w:rPr>
                <w:rFonts w:cs="Arial"/>
              </w:rPr>
              <w:t>, judge or judicial justice who has reviewed this order.</w:t>
            </w:r>
          </w:p>
          <w:p w:rsidR="0029370B" w:rsidRPr="003A40D4" w:rsidRDefault="0029370B" w:rsidP="00D909FB">
            <w:pPr>
              <w:pStyle w:val="ListParagraph"/>
              <w:spacing w:line="276" w:lineRule="auto"/>
              <w:ind w:left="603"/>
              <w:contextualSpacing w:val="0"/>
              <w:rPr>
                <w:rFonts w:cs="Arial"/>
              </w:rPr>
            </w:pPr>
          </w:p>
          <w:p w:rsidR="00B9368F" w:rsidRDefault="00B9368F" w:rsidP="00D909FB">
            <w:pPr>
              <w:pStyle w:val="ListParagraph"/>
              <w:numPr>
                <w:ilvl w:val="0"/>
                <w:numId w:val="26"/>
              </w:numPr>
              <w:spacing w:line="276" w:lineRule="auto"/>
              <w:ind w:left="603" w:hanging="357"/>
              <w:contextualSpacing w:val="0"/>
              <w:rPr>
                <w:rFonts w:cs="Arial"/>
              </w:rPr>
            </w:pPr>
            <w:r w:rsidRPr="003A40D4">
              <w:rPr>
                <w:rFonts w:cs="Arial"/>
              </w:rPr>
              <w:t xml:space="preserve">In the immediate presence of an adult who has been informed by your </w:t>
            </w:r>
            <w:r w:rsidR="003A0C25" w:rsidRPr="003A40D4">
              <w:rPr>
                <w:rFonts w:cs="Arial"/>
              </w:rPr>
              <w:t>probation officer</w:t>
            </w:r>
            <w:r w:rsidRPr="003A40D4">
              <w:rPr>
                <w:rFonts w:cs="Arial"/>
              </w:rPr>
              <w:t xml:space="preserve"> abou</w:t>
            </w:r>
            <w:r w:rsidR="00837414" w:rsidRPr="003A40D4">
              <w:rPr>
                <w:rFonts w:cs="Arial"/>
              </w:rPr>
              <w:t xml:space="preserve">t this order and </w:t>
            </w:r>
            <w:r w:rsidRPr="003A40D4">
              <w:rPr>
                <w:rFonts w:cs="Arial"/>
              </w:rPr>
              <w:t xml:space="preserve">(and your criminal record). </w:t>
            </w:r>
          </w:p>
          <w:p w:rsidR="0029370B" w:rsidRPr="0029370B" w:rsidRDefault="0029370B" w:rsidP="00D909FB">
            <w:pPr>
              <w:spacing w:line="276" w:lineRule="auto"/>
              <w:rPr>
                <w:rFonts w:cs="Arial"/>
              </w:rPr>
            </w:pPr>
          </w:p>
          <w:p w:rsidR="00B9368F" w:rsidRDefault="00B9368F" w:rsidP="00D909FB">
            <w:pPr>
              <w:pStyle w:val="ListParagraph"/>
              <w:numPr>
                <w:ilvl w:val="0"/>
                <w:numId w:val="26"/>
              </w:numPr>
              <w:spacing w:line="276" w:lineRule="auto"/>
              <w:ind w:left="603" w:hanging="357"/>
              <w:contextualSpacing w:val="0"/>
              <w:rPr>
                <w:rFonts w:cs="Arial"/>
              </w:rPr>
            </w:pPr>
            <w:r w:rsidRPr="003A40D4">
              <w:rPr>
                <w:rFonts w:cs="Arial"/>
              </w:rPr>
              <w:t>In the immediate presence of [name].</w:t>
            </w:r>
          </w:p>
          <w:p w:rsidR="0029370B" w:rsidRPr="0029370B" w:rsidRDefault="0029370B" w:rsidP="00D909FB">
            <w:pPr>
              <w:spacing w:line="276" w:lineRule="auto"/>
              <w:rPr>
                <w:rFonts w:cs="Arial"/>
              </w:rPr>
            </w:pPr>
          </w:p>
          <w:p w:rsidR="00B9368F" w:rsidRDefault="00B9368F" w:rsidP="00D909FB">
            <w:pPr>
              <w:pStyle w:val="ListParagraph"/>
              <w:numPr>
                <w:ilvl w:val="0"/>
                <w:numId w:val="26"/>
              </w:numPr>
              <w:spacing w:line="276" w:lineRule="auto"/>
              <w:ind w:left="603" w:hanging="357"/>
              <w:contextualSpacing w:val="0"/>
              <w:rPr>
                <w:rFonts w:cs="Arial"/>
              </w:rPr>
            </w:pPr>
            <w:r w:rsidRPr="003A40D4">
              <w:rPr>
                <w:rFonts w:cs="Arial"/>
              </w:rPr>
              <w:t>If it is your child.</w:t>
            </w:r>
          </w:p>
          <w:p w:rsidR="0029370B" w:rsidRPr="0029370B" w:rsidRDefault="0029370B" w:rsidP="00D909FB">
            <w:pPr>
              <w:spacing w:line="276" w:lineRule="auto"/>
              <w:rPr>
                <w:rFonts w:cs="Arial"/>
              </w:rPr>
            </w:pPr>
          </w:p>
          <w:p w:rsidR="00B9368F" w:rsidRDefault="00B9368F" w:rsidP="00D909FB">
            <w:pPr>
              <w:pStyle w:val="ListParagraph"/>
              <w:numPr>
                <w:ilvl w:val="0"/>
                <w:numId w:val="26"/>
              </w:numPr>
              <w:spacing w:line="276" w:lineRule="auto"/>
              <w:ind w:left="603" w:hanging="357"/>
              <w:contextualSpacing w:val="0"/>
              <w:rPr>
                <w:rFonts w:cs="Arial"/>
              </w:rPr>
            </w:pPr>
            <w:r w:rsidRPr="003A40D4">
              <w:rPr>
                <w:rFonts w:cs="Arial"/>
              </w:rPr>
              <w:t>In the immediate presence of a guardian of the child.</w:t>
            </w:r>
          </w:p>
          <w:p w:rsidR="0029370B" w:rsidRPr="0029370B" w:rsidRDefault="0029370B" w:rsidP="00D909FB">
            <w:pPr>
              <w:spacing w:line="276" w:lineRule="auto"/>
              <w:rPr>
                <w:rFonts w:cs="Arial"/>
              </w:rPr>
            </w:pPr>
          </w:p>
          <w:p w:rsidR="00B34FDC" w:rsidRPr="003A40D4" w:rsidRDefault="00B9368F" w:rsidP="00D909FB">
            <w:pPr>
              <w:pStyle w:val="ListParagraph"/>
              <w:numPr>
                <w:ilvl w:val="0"/>
                <w:numId w:val="26"/>
              </w:numPr>
              <w:spacing w:line="276" w:lineRule="auto"/>
              <w:ind w:left="603" w:hanging="357"/>
              <w:contextualSpacing w:val="0"/>
              <w:rPr>
                <w:rFonts w:cs="Arial"/>
              </w:rPr>
            </w:pPr>
            <w:r w:rsidRPr="003A40D4">
              <w:rPr>
                <w:rFonts w:cs="Arial"/>
              </w:rPr>
              <w:t xml:space="preserve">Incidental communication, contact or presence in the course of your or the </w:t>
            </w:r>
            <w:r w:rsidR="006C7FE7" w:rsidRPr="003A40D4">
              <w:rPr>
                <w:rFonts w:cs="Arial"/>
              </w:rPr>
              <w:t>child’s</w:t>
            </w:r>
            <w:r w:rsidRPr="003A40D4">
              <w:rPr>
                <w:rFonts w:cs="Arial"/>
              </w:rPr>
              <w:t xml:space="preserve"> employment.</w:t>
            </w:r>
          </w:p>
        </w:tc>
      </w:tr>
      <w:tr w:rsidR="00A43A14" w:rsidRPr="003A40D4" w:rsidTr="00837B9E">
        <w:trPr>
          <w:trHeight w:val="692"/>
        </w:trPr>
        <w:tc>
          <w:tcPr>
            <w:tcW w:w="2122" w:type="dxa"/>
          </w:tcPr>
          <w:p w:rsidR="00A43A14" w:rsidRPr="003A40D4" w:rsidRDefault="00A43A14" w:rsidP="00D909FB">
            <w:pPr>
              <w:spacing w:line="276" w:lineRule="auto"/>
              <w:rPr>
                <w:rFonts w:cs="Arial"/>
              </w:rPr>
            </w:pPr>
            <w:r w:rsidRPr="003A40D4">
              <w:rPr>
                <w:rFonts w:cs="Arial"/>
              </w:rPr>
              <w:t xml:space="preserve">ACTIVITIES WITH CHILDREN </w:t>
            </w:r>
          </w:p>
          <w:p w:rsidR="00E55E58" w:rsidRPr="003A40D4" w:rsidRDefault="00E55E58" w:rsidP="00D909FB">
            <w:pPr>
              <w:spacing w:line="276" w:lineRule="auto"/>
              <w:rPr>
                <w:rFonts w:cs="Arial"/>
              </w:rPr>
            </w:pPr>
          </w:p>
          <w:p w:rsidR="00E55E58" w:rsidRPr="003A40D4" w:rsidRDefault="00E55E58" w:rsidP="00D909FB">
            <w:pPr>
              <w:spacing w:line="276" w:lineRule="auto"/>
              <w:rPr>
                <w:rFonts w:cs="Arial"/>
              </w:rPr>
            </w:pPr>
          </w:p>
          <w:p w:rsidR="00E55E58" w:rsidRPr="003A40D4" w:rsidRDefault="00E55E58" w:rsidP="00D909FB">
            <w:pPr>
              <w:spacing w:line="276" w:lineRule="auto"/>
              <w:rPr>
                <w:rFonts w:cs="Arial"/>
              </w:rPr>
            </w:pPr>
          </w:p>
          <w:p w:rsidR="00577B92" w:rsidRPr="003A40D4" w:rsidRDefault="00577B92" w:rsidP="00D909FB">
            <w:pPr>
              <w:spacing w:line="276" w:lineRule="auto"/>
              <w:rPr>
                <w:rFonts w:cs="Arial"/>
              </w:rPr>
            </w:pPr>
          </w:p>
          <w:p w:rsidR="00E55E58" w:rsidRPr="003A40D4" w:rsidRDefault="00E55E58" w:rsidP="00D909FB">
            <w:pPr>
              <w:spacing w:line="276" w:lineRule="auto"/>
              <w:rPr>
                <w:rFonts w:cs="Arial"/>
              </w:rPr>
            </w:pPr>
            <w:r w:rsidRPr="003A40D4">
              <w:rPr>
                <w:rFonts w:cs="Arial"/>
              </w:rPr>
              <w:t>Provide copy to peace officer</w:t>
            </w:r>
          </w:p>
        </w:tc>
        <w:tc>
          <w:tcPr>
            <w:tcW w:w="1417" w:type="dxa"/>
          </w:tcPr>
          <w:p w:rsidR="00A43A14" w:rsidRPr="003A40D4" w:rsidRDefault="006F5579" w:rsidP="00D909FB">
            <w:pPr>
              <w:spacing w:line="276" w:lineRule="auto"/>
              <w:rPr>
                <w:rFonts w:cs="Arial"/>
              </w:rPr>
            </w:pPr>
            <w:r w:rsidRPr="003A40D4">
              <w:rPr>
                <w:rFonts w:cs="Arial"/>
              </w:rPr>
              <w:t>2</w:t>
            </w:r>
            <w:r w:rsidR="00A43A14" w:rsidRPr="003A40D4">
              <w:rPr>
                <w:rFonts w:cs="Arial"/>
              </w:rPr>
              <w:t>305</w:t>
            </w:r>
          </w:p>
          <w:p w:rsidR="00CD179E" w:rsidRPr="003A40D4" w:rsidRDefault="00CD179E" w:rsidP="00D909FB">
            <w:pPr>
              <w:spacing w:line="276" w:lineRule="auto"/>
              <w:rPr>
                <w:rFonts w:cs="Arial"/>
              </w:rPr>
            </w:pPr>
          </w:p>
          <w:p w:rsidR="00CD179E" w:rsidRPr="003A40D4" w:rsidRDefault="00CD179E" w:rsidP="00D909FB">
            <w:pPr>
              <w:spacing w:line="276" w:lineRule="auto"/>
              <w:rPr>
                <w:rFonts w:cs="Arial"/>
              </w:rPr>
            </w:pPr>
          </w:p>
          <w:p w:rsidR="00CD179E" w:rsidRDefault="00CD179E" w:rsidP="00D909FB">
            <w:pPr>
              <w:spacing w:line="276" w:lineRule="auto"/>
              <w:rPr>
                <w:rFonts w:cs="Arial"/>
              </w:rPr>
            </w:pPr>
          </w:p>
          <w:p w:rsidR="0029370B" w:rsidRDefault="0029370B" w:rsidP="00D909FB">
            <w:pPr>
              <w:spacing w:line="276" w:lineRule="auto"/>
              <w:rPr>
                <w:rFonts w:cs="Arial"/>
              </w:rPr>
            </w:pPr>
          </w:p>
          <w:p w:rsidR="0029370B" w:rsidRPr="003A40D4" w:rsidRDefault="0029370B" w:rsidP="00D909FB">
            <w:pPr>
              <w:spacing w:line="276" w:lineRule="auto"/>
              <w:rPr>
                <w:rFonts w:cs="Arial"/>
              </w:rPr>
            </w:pPr>
          </w:p>
          <w:p w:rsidR="00CD179E" w:rsidRPr="003A40D4" w:rsidRDefault="00CD179E" w:rsidP="00D909FB">
            <w:pPr>
              <w:spacing w:line="276" w:lineRule="auto"/>
              <w:rPr>
                <w:rFonts w:cs="Arial"/>
              </w:rPr>
            </w:pPr>
            <w:r w:rsidRPr="003A40D4">
              <w:rPr>
                <w:rFonts w:cs="Arial"/>
              </w:rPr>
              <w:t>2305-A</w:t>
            </w:r>
          </w:p>
          <w:p w:rsidR="00CD179E" w:rsidRDefault="00CD179E" w:rsidP="00D909FB">
            <w:pPr>
              <w:spacing w:line="276" w:lineRule="auto"/>
              <w:rPr>
                <w:rFonts w:cs="Arial"/>
              </w:rPr>
            </w:pPr>
          </w:p>
          <w:p w:rsidR="0029370B" w:rsidRDefault="0029370B" w:rsidP="00D909FB">
            <w:pPr>
              <w:spacing w:line="276" w:lineRule="auto"/>
              <w:rPr>
                <w:rFonts w:cs="Arial"/>
              </w:rPr>
            </w:pPr>
          </w:p>
          <w:p w:rsidR="0029370B" w:rsidRPr="003A40D4" w:rsidRDefault="0029370B" w:rsidP="00D909FB">
            <w:pPr>
              <w:spacing w:line="276" w:lineRule="auto"/>
              <w:rPr>
                <w:rFonts w:cs="Arial"/>
              </w:rPr>
            </w:pPr>
          </w:p>
          <w:p w:rsidR="00CD179E" w:rsidRPr="003A40D4" w:rsidRDefault="00CD179E" w:rsidP="00D909FB">
            <w:pPr>
              <w:spacing w:line="276" w:lineRule="auto"/>
              <w:rPr>
                <w:rFonts w:cs="Arial"/>
              </w:rPr>
            </w:pPr>
            <w:r w:rsidRPr="003A40D4">
              <w:rPr>
                <w:rFonts w:cs="Arial"/>
              </w:rPr>
              <w:t>2305-B</w:t>
            </w:r>
          </w:p>
          <w:p w:rsidR="00CD179E" w:rsidRPr="003A40D4" w:rsidRDefault="00CD179E" w:rsidP="00D909FB">
            <w:pPr>
              <w:spacing w:line="276" w:lineRule="auto"/>
              <w:rPr>
                <w:rFonts w:cs="Arial"/>
              </w:rPr>
            </w:pPr>
          </w:p>
        </w:tc>
        <w:tc>
          <w:tcPr>
            <w:tcW w:w="6947" w:type="dxa"/>
          </w:tcPr>
          <w:p w:rsidR="00DA2121" w:rsidRDefault="00DA2121" w:rsidP="00D909FB">
            <w:pPr>
              <w:spacing w:line="276" w:lineRule="auto"/>
              <w:rPr>
                <w:rFonts w:cs="Arial"/>
              </w:rPr>
            </w:pPr>
            <w:r w:rsidRPr="003A40D4">
              <w:rPr>
                <w:rFonts w:cs="Arial"/>
              </w:rPr>
              <w:t xml:space="preserve">You must not seek, obtain, or continue with any volunteer position or employment that involves being in a position of trust or authority towards a person under the age of </w:t>
            </w:r>
            <w:r w:rsidR="00B4151D">
              <w:rPr>
                <w:rFonts w:cs="Arial"/>
              </w:rPr>
              <w:t>16</w:t>
            </w:r>
            <w:r w:rsidRPr="003A40D4">
              <w:rPr>
                <w:rFonts w:cs="Arial"/>
              </w:rPr>
              <w:t xml:space="preserve"> years, unless you have the advance written permission of your probation officer. </w:t>
            </w:r>
          </w:p>
          <w:p w:rsidR="0029370B" w:rsidRPr="003A40D4" w:rsidRDefault="0029370B" w:rsidP="00D909FB">
            <w:pPr>
              <w:spacing w:line="276" w:lineRule="auto"/>
              <w:rPr>
                <w:rFonts w:cs="Arial"/>
              </w:rPr>
            </w:pPr>
          </w:p>
          <w:p w:rsidR="00DA2121" w:rsidRDefault="00DA2121" w:rsidP="00330F32">
            <w:pPr>
              <w:pStyle w:val="ListParagraph"/>
              <w:numPr>
                <w:ilvl w:val="0"/>
                <w:numId w:val="46"/>
              </w:numPr>
              <w:spacing w:line="276" w:lineRule="auto"/>
              <w:ind w:left="313" w:hanging="357"/>
              <w:contextualSpacing w:val="0"/>
              <w:rPr>
                <w:rFonts w:cs="Arial"/>
              </w:rPr>
            </w:pPr>
            <w:r w:rsidRPr="003A40D4">
              <w:rPr>
                <w:rFonts w:cs="Arial"/>
              </w:rPr>
              <w:t>If you are given permission, you must carry it with you in paper or electronic format at all times when you are engaged in the activity requiring permission.</w:t>
            </w:r>
          </w:p>
          <w:p w:rsidR="0029370B" w:rsidRPr="003A40D4" w:rsidRDefault="0029370B" w:rsidP="00330F32">
            <w:pPr>
              <w:pStyle w:val="ListParagraph"/>
              <w:spacing w:line="276" w:lineRule="auto"/>
              <w:ind w:left="313"/>
              <w:contextualSpacing w:val="0"/>
              <w:rPr>
                <w:rFonts w:cs="Arial"/>
              </w:rPr>
            </w:pPr>
          </w:p>
          <w:p w:rsidR="00DF7D81" w:rsidRPr="003A40D4" w:rsidRDefault="00DA2121" w:rsidP="00330F32">
            <w:pPr>
              <w:pStyle w:val="ListParagraph"/>
              <w:numPr>
                <w:ilvl w:val="0"/>
                <w:numId w:val="46"/>
              </w:numPr>
              <w:spacing w:line="276" w:lineRule="auto"/>
              <w:ind w:left="313"/>
              <w:rPr>
                <w:rFonts w:cs="Arial"/>
              </w:rPr>
            </w:pPr>
            <w:r w:rsidRPr="003A40D4">
              <w:rPr>
                <w:rFonts w:cs="Arial"/>
              </w:rPr>
              <w:t>If a peace officer finds you engaged in the activity and requests to see the permission, you must show it to the officer.</w:t>
            </w:r>
          </w:p>
        </w:tc>
      </w:tr>
      <w:tr w:rsidR="00A13921" w:rsidRPr="003A40D4" w:rsidTr="00837B9E">
        <w:tc>
          <w:tcPr>
            <w:tcW w:w="2122" w:type="dxa"/>
          </w:tcPr>
          <w:p w:rsidR="00A13921" w:rsidRPr="003A40D4" w:rsidRDefault="00A13921" w:rsidP="00D909FB">
            <w:pPr>
              <w:spacing w:line="276" w:lineRule="auto"/>
              <w:rPr>
                <w:rFonts w:cs="Arial"/>
              </w:rPr>
            </w:pPr>
            <w:r w:rsidRPr="003A40D4">
              <w:rPr>
                <w:rFonts w:cs="Arial"/>
              </w:rPr>
              <w:t>ELTON HUBBS</w:t>
            </w:r>
          </w:p>
          <w:p w:rsidR="00A13921" w:rsidRPr="003A40D4" w:rsidRDefault="00EE35F5" w:rsidP="00D909FB">
            <w:pPr>
              <w:spacing w:line="276" w:lineRule="auto"/>
              <w:rPr>
                <w:rFonts w:cs="Arial"/>
              </w:rPr>
            </w:pPr>
            <w:r w:rsidRPr="003A40D4">
              <w:rPr>
                <w:rFonts w:cs="Arial"/>
              </w:rPr>
              <w:t>Children</w:t>
            </w:r>
          </w:p>
          <w:p w:rsidR="008A6793" w:rsidRPr="003A40D4" w:rsidRDefault="008A6793" w:rsidP="00D909FB">
            <w:pPr>
              <w:spacing w:line="276" w:lineRule="auto"/>
              <w:contextualSpacing/>
              <w:rPr>
                <w:rFonts w:cs="Arial"/>
              </w:rPr>
            </w:pPr>
          </w:p>
          <w:p w:rsidR="008A6793" w:rsidRPr="003A40D4" w:rsidRDefault="008A6793" w:rsidP="00D909FB">
            <w:pPr>
              <w:spacing w:line="276" w:lineRule="auto"/>
              <w:contextualSpacing/>
              <w:rPr>
                <w:rFonts w:cs="Arial"/>
              </w:rPr>
            </w:pPr>
          </w:p>
          <w:p w:rsidR="008A6793" w:rsidRPr="003A40D4" w:rsidRDefault="008A6793" w:rsidP="00D909FB">
            <w:pPr>
              <w:spacing w:line="276" w:lineRule="auto"/>
              <w:rPr>
                <w:rFonts w:cs="Arial"/>
              </w:rPr>
            </w:pPr>
            <w:r w:rsidRPr="003A40D4">
              <w:rPr>
                <w:rFonts w:cs="Arial"/>
              </w:rPr>
              <w:t>Exception</w:t>
            </w:r>
          </w:p>
        </w:tc>
        <w:tc>
          <w:tcPr>
            <w:tcW w:w="1417" w:type="dxa"/>
          </w:tcPr>
          <w:p w:rsidR="00A13921" w:rsidRPr="003A40D4" w:rsidRDefault="009F0647" w:rsidP="00D909FB">
            <w:pPr>
              <w:spacing w:line="276" w:lineRule="auto"/>
              <w:rPr>
                <w:rFonts w:cs="Arial"/>
              </w:rPr>
            </w:pPr>
            <w:r w:rsidRPr="003A40D4">
              <w:rPr>
                <w:rFonts w:cs="Arial"/>
              </w:rPr>
              <w:t>2</w:t>
            </w:r>
            <w:r w:rsidR="00A13921" w:rsidRPr="003A40D4">
              <w:rPr>
                <w:rFonts w:cs="Arial"/>
              </w:rPr>
              <w:t>306</w:t>
            </w:r>
          </w:p>
          <w:p w:rsidR="000C0E06" w:rsidRPr="003A40D4" w:rsidRDefault="000C0E06" w:rsidP="00D909FB">
            <w:pPr>
              <w:spacing w:line="276" w:lineRule="auto"/>
              <w:rPr>
                <w:rFonts w:cs="Arial"/>
              </w:rPr>
            </w:pPr>
          </w:p>
          <w:p w:rsidR="000C0E06" w:rsidRPr="003A40D4" w:rsidRDefault="000C0E06" w:rsidP="00D909FB">
            <w:pPr>
              <w:spacing w:line="276" w:lineRule="auto"/>
              <w:contextualSpacing/>
              <w:rPr>
                <w:rFonts w:cs="Arial"/>
              </w:rPr>
            </w:pPr>
          </w:p>
          <w:p w:rsidR="0029370B" w:rsidRDefault="0029370B" w:rsidP="00D909FB">
            <w:pPr>
              <w:spacing w:line="276" w:lineRule="auto"/>
              <w:contextualSpacing/>
              <w:rPr>
                <w:rFonts w:cs="Arial"/>
              </w:rPr>
            </w:pPr>
          </w:p>
          <w:p w:rsidR="0029370B" w:rsidRDefault="0029370B" w:rsidP="00D909FB">
            <w:pPr>
              <w:spacing w:line="276" w:lineRule="auto"/>
              <w:contextualSpacing/>
              <w:rPr>
                <w:rFonts w:cs="Arial"/>
              </w:rPr>
            </w:pPr>
          </w:p>
          <w:p w:rsidR="00710D36" w:rsidRDefault="00710D36" w:rsidP="00D909FB">
            <w:pPr>
              <w:spacing w:line="276" w:lineRule="auto"/>
              <w:contextualSpacing/>
              <w:rPr>
                <w:rFonts w:cs="Arial"/>
              </w:rPr>
            </w:pPr>
          </w:p>
          <w:p w:rsidR="00710D36" w:rsidRPr="003A40D4" w:rsidRDefault="00710D36" w:rsidP="00D909FB">
            <w:pPr>
              <w:spacing w:line="276" w:lineRule="auto"/>
              <w:contextualSpacing/>
              <w:rPr>
                <w:rFonts w:cs="Arial"/>
              </w:rPr>
            </w:pPr>
          </w:p>
          <w:p w:rsidR="000C0E06" w:rsidRPr="003A40D4" w:rsidRDefault="000C0E06" w:rsidP="00D909FB">
            <w:pPr>
              <w:spacing w:line="276" w:lineRule="auto"/>
              <w:rPr>
                <w:rFonts w:cs="Arial"/>
              </w:rPr>
            </w:pPr>
            <w:r w:rsidRPr="003A40D4">
              <w:rPr>
                <w:rFonts w:cs="Arial"/>
              </w:rPr>
              <w:t>2306-A</w:t>
            </w:r>
          </w:p>
        </w:tc>
        <w:tc>
          <w:tcPr>
            <w:tcW w:w="6947" w:type="dxa"/>
          </w:tcPr>
          <w:p w:rsidR="000C0E06" w:rsidRDefault="000C0E06" w:rsidP="00D909FB">
            <w:pPr>
              <w:spacing w:line="276" w:lineRule="auto"/>
              <w:rPr>
                <w:rFonts w:cs="Arial"/>
              </w:rPr>
            </w:pPr>
            <w:r w:rsidRPr="003A40D4">
              <w:rPr>
                <w:rFonts w:cs="Arial"/>
              </w:rPr>
              <w:t xml:space="preserve">You must not enter into or continue any dating relationship, </w:t>
            </w:r>
            <w:r w:rsidR="007929FA" w:rsidRPr="003A40D4">
              <w:rPr>
                <w:rFonts w:cs="Arial"/>
              </w:rPr>
              <w:t xml:space="preserve">common-law relationship, or marriage </w:t>
            </w:r>
            <w:r w:rsidRPr="003A40D4">
              <w:rPr>
                <w:rFonts w:cs="Arial"/>
              </w:rPr>
              <w:t>with any person who has children under the age of [number], or who has the care of or access to children under that age.</w:t>
            </w:r>
          </w:p>
          <w:p w:rsidR="0029370B" w:rsidRPr="003A40D4" w:rsidRDefault="0029370B" w:rsidP="00D909FB">
            <w:pPr>
              <w:spacing w:line="276" w:lineRule="auto"/>
              <w:rPr>
                <w:rFonts w:cs="Arial"/>
              </w:rPr>
            </w:pPr>
          </w:p>
          <w:p w:rsidR="000C0E06" w:rsidRDefault="000C0E06" w:rsidP="00710D36">
            <w:pPr>
              <w:spacing w:line="276" w:lineRule="auto"/>
              <w:ind w:left="243"/>
              <w:rPr>
                <w:rFonts w:cs="Arial"/>
              </w:rPr>
            </w:pPr>
            <w:r w:rsidRPr="003A40D4">
              <w:rPr>
                <w:rFonts w:cs="Arial"/>
                <w:u w:val="single"/>
              </w:rPr>
              <w:t>The exception is</w:t>
            </w:r>
            <w:r w:rsidRPr="003A40D4">
              <w:rPr>
                <w:rFonts w:cs="Arial"/>
              </w:rPr>
              <w:t>:</w:t>
            </w:r>
          </w:p>
          <w:p w:rsidR="0029370B" w:rsidRPr="003A40D4" w:rsidRDefault="0029370B" w:rsidP="00D909FB">
            <w:pPr>
              <w:spacing w:line="276" w:lineRule="auto"/>
              <w:rPr>
                <w:rFonts w:cs="Arial"/>
              </w:rPr>
            </w:pPr>
          </w:p>
          <w:p w:rsidR="00A13921" w:rsidRPr="003A40D4" w:rsidRDefault="000C0E06" w:rsidP="00D909FB">
            <w:pPr>
              <w:pStyle w:val="ListParagraph"/>
              <w:numPr>
                <w:ilvl w:val="0"/>
                <w:numId w:val="27"/>
              </w:numPr>
              <w:spacing w:line="276" w:lineRule="auto"/>
              <w:ind w:left="603"/>
              <w:rPr>
                <w:rFonts w:cs="Arial"/>
              </w:rPr>
            </w:pPr>
            <w:r w:rsidRPr="003A40D4">
              <w:rPr>
                <w:rFonts w:cs="Arial"/>
              </w:rPr>
              <w:t xml:space="preserve">You have identified to your </w:t>
            </w:r>
            <w:r w:rsidR="003A0C25" w:rsidRPr="003A40D4">
              <w:rPr>
                <w:rFonts w:cs="Arial"/>
              </w:rPr>
              <w:t>probation officer</w:t>
            </w:r>
            <w:r w:rsidRPr="003A40D4">
              <w:rPr>
                <w:rFonts w:cs="Arial"/>
              </w:rPr>
              <w:t xml:space="preserve"> the person with whom you are in, or propose to enter, a relationship and your </w:t>
            </w:r>
            <w:r w:rsidR="003A0C25" w:rsidRPr="003A40D4">
              <w:rPr>
                <w:rFonts w:cs="Arial"/>
              </w:rPr>
              <w:t>probation officer</w:t>
            </w:r>
            <w:r w:rsidRPr="003A40D4">
              <w:rPr>
                <w:rFonts w:cs="Arial"/>
              </w:rPr>
              <w:t xml:space="preserve"> has informed that person of this order and your criminal record</w:t>
            </w:r>
            <w:r w:rsidR="009529E7">
              <w:rPr>
                <w:rFonts w:cs="Arial"/>
              </w:rPr>
              <w:t xml:space="preserve">. </w:t>
            </w:r>
          </w:p>
        </w:tc>
      </w:tr>
    </w:tbl>
    <w:p w:rsidR="00A13921" w:rsidRPr="003A40D4" w:rsidRDefault="00A13921" w:rsidP="00330F32">
      <w:pPr>
        <w:pStyle w:val="Heading1"/>
      </w:pPr>
      <w:bookmarkStart w:id="21" w:name="_Toc26953416"/>
      <w:bookmarkStart w:id="22" w:name="_Toc198900310"/>
      <w:r w:rsidRPr="003A40D4">
        <w:t>Stalking, Sex Crimes and Voyeurism</w:t>
      </w:r>
      <w:bookmarkEnd w:id="21"/>
      <w:bookmarkEnd w:id="22"/>
    </w:p>
    <w:tbl>
      <w:tblPr>
        <w:tblStyle w:val="TableGrid"/>
        <w:tblW w:w="10627" w:type="dxa"/>
        <w:tblLook w:val="04A0" w:firstRow="1" w:lastRow="0" w:firstColumn="1" w:lastColumn="0" w:noHBand="0" w:noVBand="1"/>
      </w:tblPr>
      <w:tblGrid>
        <w:gridCol w:w="2122"/>
        <w:gridCol w:w="1417"/>
        <w:gridCol w:w="7088"/>
      </w:tblGrid>
      <w:tr w:rsidR="00320017" w:rsidRPr="003A40D4" w:rsidTr="00320017">
        <w:tc>
          <w:tcPr>
            <w:tcW w:w="2122" w:type="dxa"/>
          </w:tcPr>
          <w:p w:rsidR="007B3E1B" w:rsidRPr="003A40D4" w:rsidRDefault="007B3E1B" w:rsidP="00D909FB">
            <w:pPr>
              <w:spacing w:line="276" w:lineRule="auto"/>
              <w:rPr>
                <w:rFonts w:cs="Arial"/>
              </w:rPr>
            </w:pPr>
            <w:r w:rsidRPr="003A40D4">
              <w:rPr>
                <w:rFonts w:cs="Arial"/>
              </w:rPr>
              <w:t>PROVIDE CELL NUMBER AND VEHICLE INFORMATION</w:t>
            </w:r>
          </w:p>
        </w:tc>
        <w:tc>
          <w:tcPr>
            <w:tcW w:w="1417" w:type="dxa"/>
          </w:tcPr>
          <w:p w:rsidR="007B3E1B" w:rsidRPr="003A40D4" w:rsidRDefault="007B3E1B" w:rsidP="00D909FB">
            <w:pPr>
              <w:spacing w:line="276" w:lineRule="auto"/>
              <w:ind w:left="-306" w:firstLine="306"/>
              <w:rPr>
                <w:rFonts w:cs="Arial"/>
              </w:rPr>
            </w:pPr>
            <w:r w:rsidRPr="003A40D4">
              <w:rPr>
                <w:rFonts w:cs="Arial"/>
              </w:rPr>
              <w:t>2309</w:t>
            </w:r>
          </w:p>
        </w:tc>
        <w:tc>
          <w:tcPr>
            <w:tcW w:w="7088" w:type="dxa"/>
          </w:tcPr>
          <w:p w:rsidR="007B3E1B" w:rsidRDefault="007B3E1B" w:rsidP="00D909FB">
            <w:pPr>
              <w:spacing w:line="276" w:lineRule="auto"/>
              <w:rPr>
                <w:rFonts w:cs="Arial"/>
              </w:rPr>
            </w:pPr>
            <w:r w:rsidRPr="003A40D4">
              <w:rPr>
                <w:rFonts w:cs="Arial"/>
              </w:rPr>
              <w:t>You must provide your probation officer with:</w:t>
            </w:r>
          </w:p>
          <w:p w:rsidR="0029370B" w:rsidRPr="003A40D4" w:rsidRDefault="0029370B" w:rsidP="00D909FB">
            <w:pPr>
              <w:spacing w:line="276" w:lineRule="auto"/>
              <w:rPr>
                <w:rFonts w:cs="Arial"/>
              </w:rPr>
            </w:pPr>
          </w:p>
          <w:p w:rsidR="007B3E1B" w:rsidRDefault="007B3E1B" w:rsidP="00D909FB">
            <w:pPr>
              <w:pStyle w:val="ListParagraph"/>
              <w:numPr>
                <w:ilvl w:val="0"/>
                <w:numId w:val="14"/>
              </w:numPr>
              <w:spacing w:line="276" w:lineRule="auto"/>
              <w:ind w:left="360"/>
              <w:contextualSpacing w:val="0"/>
              <w:rPr>
                <w:rFonts w:cs="Arial"/>
              </w:rPr>
            </w:pPr>
            <w:r w:rsidRPr="003A40D4">
              <w:rPr>
                <w:rFonts w:cs="Arial"/>
              </w:rPr>
              <w:t>the carrier information and phone number of any mobile device you possess;</w:t>
            </w:r>
          </w:p>
          <w:p w:rsidR="0029370B" w:rsidRPr="003A40D4" w:rsidRDefault="0029370B" w:rsidP="00D909FB">
            <w:pPr>
              <w:pStyle w:val="ListParagraph"/>
              <w:spacing w:line="276" w:lineRule="auto"/>
              <w:ind w:left="360"/>
              <w:contextualSpacing w:val="0"/>
              <w:rPr>
                <w:rFonts w:cs="Arial"/>
              </w:rPr>
            </w:pPr>
          </w:p>
          <w:p w:rsidR="007B3E1B" w:rsidRPr="003A40D4" w:rsidRDefault="007B3E1B" w:rsidP="00D909FB">
            <w:pPr>
              <w:pStyle w:val="ListParagraph"/>
              <w:numPr>
                <w:ilvl w:val="0"/>
                <w:numId w:val="14"/>
              </w:numPr>
              <w:spacing w:line="276" w:lineRule="auto"/>
              <w:ind w:left="360"/>
              <w:rPr>
                <w:rFonts w:cs="Arial"/>
              </w:rPr>
            </w:pPr>
            <w:r w:rsidRPr="003A40D4">
              <w:rPr>
                <w:rFonts w:cs="Arial"/>
              </w:rPr>
              <w:t>the make, model, colour and licence plate numbers of any vehicle that you drive; and</w:t>
            </w:r>
          </w:p>
          <w:p w:rsidR="007B3E1B" w:rsidRPr="003A40D4" w:rsidRDefault="007B3E1B" w:rsidP="00D909FB">
            <w:pPr>
              <w:spacing w:line="276" w:lineRule="auto"/>
              <w:rPr>
                <w:rFonts w:cs="Arial"/>
              </w:rPr>
            </w:pPr>
            <w:proofErr w:type="gramStart"/>
            <w:r w:rsidRPr="003A40D4">
              <w:rPr>
                <w:rFonts w:cs="Arial"/>
              </w:rPr>
              <w:t>you</w:t>
            </w:r>
            <w:proofErr w:type="gramEnd"/>
            <w:r w:rsidRPr="003A40D4">
              <w:rPr>
                <w:rFonts w:cs="Arial"/>
              </w:rPr>
              <w:t xml:space="preserve"> must not use any other phone or drive any other vehicle unless you have identified it in writing in advance to your probation officer.</w:t>
            </w:r>
          </w:p>
        </w:tc>
      </w:tr>
      <w:tr w:rsidR="007B3E1B" w:rsidRPr="003A40D4" w:rsidTr="00320017">
        <w:tc>
          <w:tcPr>
            <w:tcW w:w="2122" w:type="dxa"/>
          </w:tcPr>
          <w:p w:rsidR="007B3E1B" w:rsidRPr="003A40D4" w:rsidRDefault="007B3E1B" w:rsidP="00D909FB">
            <w:pPr>
              <w:spacing w:line="276" w:lineRule="auto"/>
              <w:rPr>
                <w:rFonts w:cs="Arial"/>
              </w:rPr>
            </w:pPr>
            <w:r w:rsidRPr="003A40D4">
              <w:rPr>
                <w:rFonts w:cs="Arial"/>
                <w:caps/>
              </w:rPr>
              <w:t>No Social Media Posts</w:t>
            </w:r>
          </w:p>
        </w:tc>
        <w:tc>
          <w:tcPr>
            <w:tcW w:w="1417" w:type="dxa"/>
          </w:tcPr>
          <w:p w:rsidR="007B3E1B" w:rsidRPr="003A40D4" w:rsidRDefault="007B3E1B" w:rsidP="00D909FB">
            <w:pPr>
              <w:spacing w:line="276" w:lineRule="auto"/>
              <w:rPr>
                <w:rFonts w:cs="Arial"/>
              </w:rPr>
            </w:pPr>
            <w:r w:rsidRPr="003A40D4">
              <w:rPr>
                <w:rFonts w:cs="Arial"/>
                <w:caps/>
              </w:rPr>
              <w:t>2003</w:t>
            </w:r>
          </w:p>
        </w:tc>
        <w:tc>
          <w:tcPr>
            <w:tcW w:w="7088" w:type="dxa"/>
          </w:tcPr>
          <w:p w:rsidR="007B3E1B" w:rsidRPr="003A40D4" w:rsidRDefault="007B3E1B" w:rsidP="00D909FB">
            <w:pPr>
              <w:spacing w:line="276" w:lineRule="auto"/>
              <w:rPr>
                <w:rFonts w:cs="Arial"/>
              </w:rPr>
            </w:pPr>
            <w:r w:rsidRPr="003A40D4">
              <w:rPr>
                <w:rFonts w:cs="Arial"/>
              </w:rPr>
              <w:t>You must not distribute, publish, post, or publicly make available in any way information, including comments and images, which refer to or depict [name].</w:t>
            </w:r>
          </w:p>
        </w:tc>
      </w:tr>
      <w:tr w:rsidR="007B3E1B" w:rsidRPr="003A40D4" w:rsidTr="00320017">
        <w:tc>
          <w:tcPr>
            <w:tcW w:w="2122" w:type="dxa"/>
          </w:tcPr>
          <w:p w:rsidR="007B3E1B" w:rsidRPr="003A40D4" w:rsidRDefault="00370823" w:rsidP="00D909FB">
            <w:pPr>
              <w:spacing w:line="276" w:lineRule="auto"/>
              <w:rPr>
                <w:rFonts w:cs="Arial"/>
              </w:rPr>
            </w:pPr>
            <w:r w:rsidRPr="003A40D4">
              <w:br w:type="page"/>
            </w:r>
            <w:r w:rsidR="007B3E1B" w:rsidRPr="003A40D4">
              <w:rPr>
                <w:rFonts w:cs="Arial"/>
                <w:caps/>
              </w:rPr>
              <w:t>Remove Posts</w:t>
            </w:r>
          </w:p>
        </w:tc>
        <w:tc>
          <w:tcPr>
            <w:tcW w:w="1417" w:type="dxa"/>
          </w:tcPr>
          <w:p w:rsidR="007B3E1B" w:rsidRPr="003A40D4" w:rsidRDefault="007B3E1B" w:rsidP="00D909FB">
            <w:pPr>
              <w:spacing w:line="276" w:lineRule="auto"/>
              <w:rPr>
                <w:rFonts w:cs="Arial"/>
              </w:rPr>
            </w:pPr>
            <w:r w:rsidRPr="003A40D4">
              <w:rPr>
                <w:rFonts w:cs="Arial"/>
                <w:caps/>
              </w:rPr>
              <w:t>2003-1</w:t>
            </w:r>
          </w:p>
        </w:tc>
        <w:tc>
          <w:tcPr>
            <w:tcW w:w="7088" w:type="dxa"/>
          </w:tcPr>
          <w:p w:rsidR="007B3E1B" w:rsidRPr="003A40D4" w:rsidRDefault="006A567D" w:rsidP="00D909FB">
            <w:pPr>
              <w:spacing w:line="276" w:lineRule="auto"/>
              <w:rPr>
                <w:rFonts w:cs="Arial"/>
              </w:rPr>
            </w:pPr>
            <w:r w:rsidRPr="00506702">
              <w:t>Within 24 hours of your release from custody (or within 24 hours of the date of this order), you must take all necessary steps to remove from any network, including the internet, any website, social media page or application, or posting which you have created, maintained, or contributed to, which contains any words, or images which refer to or depict [name].</w:t>
            </w:r>
          </w:p>
        </w:tc>
      </w:tr>
      <w:tr w:rsidR="007B3E1B" w:rsidRPr="003A40D4" w:rsidTr="00320017">
        <w:tc>
          <w:tcPr>
            <w:tcW w:w="2122" w:type="dxa"/>
          </w:tcPr>
          <w:p w:rsidR="007B3E1B" w:rsidRPr="003A40D4" w:rsidRDefault="007B3E1B" w:rsidP="00D909FB">
            <w:pPr>
              <w:spacing w:line="276" w:lineRule="auto"/>
              <w:rPr>
                <w:rFonts w:cs="Arial"/>
              </w:rPr>
            </w:pPr>
            <w:r w:rsidRPr="003A40D4">
              <w:rPr>
                <w:rFonts w:cs="Arial"/>
              </w:rPr>
              <w:t>CHANGES IN EMPLOYMENT OR RELATIONSHIP STATUS</w:t>
            </w:r>
          </w:p>
        </w:tc>
        <w:tc>
          <w:tcPr>
            <w:tcW w:w="1417" w:type="dxa"/>
          </w:tcPr>
          <w:p w:rsidR="007B3E1B" w:rsidRPr="003A40D4" w:rsidRDefault="007B3E1B" w:rsidP="00D909FB">
            <w:pPr>
              <w:spacing w:line="276" w:lineRule="auto"/>
              <w:rPr>
                <w:rFonts w:cs="Arial"/>
              </w:rPr>
            </w:pPr>
            <w:r w:rsidRPr="003A40D4">
              <w:rPr>
                <w:rFonts w:cs="Arial"/>
              </w:rPr>
              <w:t>2212</w:t>
            </w:r>
          </w:p>
        </w:tc>
        <w:tc>
          <w:tcPr>
            <w:tcW w:w="7088" w:type="dxa"/>
          </w:tcPr>
          <w:p w:rsidR="007B3E1B" w:rsidRPr="003A40D4" w:rsidRDefault="007B3E1B" w:rsidP="00D909FB">
            <w:pPr>
              <w:spacing w:line="276" w:lineRule="auto"/>
              <w:rPr>
                <w:rFonts w:cs="Arial"/>
              </w:rPr>
            </w:pPr>
            <w:r w:rsidRPr="003A40D4">
              <w:rPr>
                <w:rFonts w:cs="Arial"/>
              </w:rPr>
              <w:t>You must provide your probation officer with the details of your (employment/intimate relationship) status. You must inform your probation officer within two</w:t>
            </w:r>
            <w:r w:rsidR="00837414" w:rsidRPr="003A40D4">
              <w:rPr>
                <w:rFonts w:cs="Arial"/>
              </w:rPr>
              <w:t xml:space="preserve"> business days of any changes</w:t>
            </w:r>
            <w:r w:rsidRPr="003A40D4">
              <w:rPr>
                <w:rFonts w:cs="Arial"/>
              </w:rPr>
              <w:t>.</w:t>
            </w:r>
          </w:p>
        </w:tc>
      </w:tr>
      <w:tr w:rsidR="007B3E1B" w:rsidRPr="003A40D4" w:rsidTr="00320017">
        <w:tc>
          <w:tcPr>
            <w:tcW w:w="2122" w:type="dxa"/>
          </w:tcPr>
          <w:p w:rsidR="007B3E1B" w:rsidRPr="003A40D4" w:rsidRDefault="007B3E1B" w:rsidP="00D909FB">
            <w:pPr>
              <w:spacing w:line="276" w:lineRule="auto"/>
              <w:rPr>
                <w:rFonts w:cs="Arial"/>
              </w:rPr>
            </w:pPr>
            <w:r w:rsidRPr="003A40D4">
              <w:rPr>
                <w:rFonts w:cs="Arial"/>
              </w:rPr>
              <w:t>VOYEURISM</w:t>
            </w:r>
          </w:p>
        </w:tc>
        <w:tc>
          <w:tcPr>
            <w:tcW w:w="1417" w:type="dxa"/>
          </w:tcPr>
          <w:p w:rsidR="007B3E1B" w:rsidRPr="003A40D4" w:rsidRDefault="007B3E1B" w:rsidP="00D909FB">
            <w:pPr>
              <w:spacing w:line="276" w:lineRule="auto"/>
              <w:rPr>
                <w:rFonts w:cs="Arial"/>
              </w:rPr>
            </w:pPr>
            <w:r w:rsidRPr="003A40D4">
              <w:rPr>
                <w:rFonts w:cs="Arial"/>
              </w:rPr>
              <w:t>2310</w:t>
            </w:r>
          </w:p>
        </w:tc>
        <w:tc>
          <w:tcPr>
            <w:tcW w:w="7088" w:type="dxa"/>
          </w:tcPr>
          <w:p w:rsidR="007B3E1B" w:rsidRPr="003A40D4" w:rsidRDefault="007B3E1B" w:rsidP="00D909FB">
            <w:pPr>
              <w:spacing w:line="276" w:lineRule="auto"/>
              <w:rPr>
                <w:rFonts w:cs="Arial"/>
              </w:rPr>
            </w:pPr>
            <w:r w:rsidRPr="003A40D4">
              <w:rPr>
                <w:rFonts w:cs="Arial"/>
              </w:rPr>
              <w:t>You must not possess any device capable of recording images</w:t>
            </w:r>
            <w:r w:rsidR="00350771" w:rsidRPr="003A40D4">
              <w:rPr>
                <w:rFonts w:cs="Arial"/>
              </w:rPr>
              <w:t>.</w:t>
            </w:r>
          </w:p>
        </w:tc>
      </w:tr>
    </w:tbl>
    <w:p w:rsidR="00A13921" w:rsidRPr="003A40D4" w:rsidRDefault="00CA2351" w:rsidP="00330F32">
      <w:pPr>
        <w:pStyle w:val="Heading1"/>
      </w:pPr>
      <w:bookmarkStart w:id="23" w:name="_Toc26953417"/>
      <w:bookmarkStart w:id="24" w:name="_Toc198900311"/>
      <w:r w:rsidRPr="003A40D4">
        <w:t>Contact with Future Partner</w:t>
      </w:r>
      <w:r w:rsidR="00A13921" w:rsidRPr="003A40D4">
        <w:t>s</w:t>
      </w:r>
      <w:bookmarkEnd w:id="23"/>
      <w:bookmarkEnd w:id="24"/>
    </w:p>
    <w:tbl>
      <w:tblPr>
        <w:tblStyle w:val="TableGrid"/>
        <w:tblW w:w="10627" w:type="dxa"/>
        <w:tblLook w:val="04A0" w:firstRow="1" w:lastRow="0" w:firstColumn="1" w:lastColumn="0" w:noHBand="0" w:noVBand="1"/>
      </w:tblPr>
      <w:tblGrid>
        <w:gridCol w:w="2122"/>
        <w:gridCol w:w="1417"/>
        <w:gridCol w:w="7088"/>
      </w:tblGrid>
      <w:tr w:rsidR="00A13921" w:rsidRPr="003A40D4" w:rsidTr="00D45AA3">
        <w:tc>
          <w:tcPr>
            <w:tcW w:w="2122" w:type="dxa"/>
          </w:tcPr>
          <w:p w:rsidR="00A13921" w:rsidRPr="003A40D4" w:rsidRDefault="00A13921" w:rsidP="00D909FB">
            <w:pPr>
              <w:spacing w:line="276" w:lineRule="auto"/>
              <w:rPr>
                <w:rFonts w:cs="Arial"/>
              </w:rPr>
            </w:pPr>
            <w:r w:rsidRPr="003A40D4">
              <w:rPr>
                <w:rFonts w:cs="Arial"/>
              </w:rPr>
              <w:t>ELTON HUBBS</w:t>
            </w:r>
          </w:p>
          <w:p w:rsidR="00A13921" w:rsidRPr="003A40D4" w:rsidRDefault="00A13921" w:rsidP="00D909FB">
            <w:pPr>
              <w:spacing w:line="276" w:lineRule="auto"/>
              <w:rPr>
                <w:rFonts w:cs="Arial"/>
              </w:rPr>
            </w:pPr>
            <w:r w:rsidRPr="003A40D4">
              <w:rPr>
                <w:rFonts w:cs="Arial"/>
              </w:rPr>
              <w:t>Relationships with adults</w:t>
            </w:r>
          </w:p>
        </w:tc>
        <w:tc>
          <w:tcPr>
            <w:tcW w:w="1417" w:type="dxa"/>
          </w:tcPr>
          <w:p w:rsidR="00A13921" w:rsidRPr="003A40D4" w:rsidRDefault="009F0647" w:rsidP="00D909FB">
            <w:pPr>
              <w:spacing w:line="276" w:lineRule="auto"/>
              <w:ind w:right="-469"/>
              <w:rPr>
                <w:rFonts w:cs="Arial"/>
              </w:rPr>
            </w:pPr>
            <w:r w:rsidRPr="003A40D4">
              <w:rPr>
                <w:rFonts w:cs="Arial"/>
              </w:rPr>
              <w:t>2</w:t>
            </w:r>
            <w:r w:rsidR="00A13921" w:rsidRPr="003A40D4">
              <w:rPr>
                <w:rFonts w:cs="Arial"/>
              </w:rPr>
              <w:t>307</w:t>
            </w:r>
          </w:p>
        </w:tc>
        <w:tc>
          <w:tcPr>
            <w:tcW w:w="7088" w:type="dxa"/>
          </w:tcPr>
          <w:p w:rsidR="00CF3259" w:rsidRPr="003A40D4" w:rsidRDefault="00A13921" w:rsidP="00D909FB">
            <w:pPr>
              <w:spacing w:line="276" w:lineRule="auto"/>
              <w:rPr>
                <w:rFonts w:cs="Arial"/>
              </w:rPr>
            </w:pPr>
            <w:r w:rsidRPr="003A40D4">
              <w:rPr>
                <w:rFonts w:cs="Arial"/>
              </w:rPr>
              <w:t xml:space="preserve">You must not enter into or continue any dating, </w:t>
            </w:r>
            <w:r w:rsidR="003F40BC" w:rsidRPr="003A40D4">
              <w:rPr>
                <w:rFonts w:cs="Arial"/>
              </w:rPr>
              <w:t xml:space="preserve">common-law relationship, </w:t>
            </w:r>
            <w:r w:rsidRPr="003A40D4">
              <w:rPr>
                <w:rFonts w:cs="Arial"/>
              </w:rPr>
              <w:t>or marriage with any person until you have identified to your</w:t>
            </w:r>
            <w:r w:rsidR="00037798" w:rsidRPr="003A40D4">
              <w:rPr>
                <w:rFonts w:cs="Arial"/>
              </w:rPr>
              <w:t xml:space="preserve"> probation officer </w:t>
            </w:r>
            <w:r w:rsidRPr="003A40D4">
              <w:rPr>
                <w:rFonts w:cs="Arial"/>
              </w:rPr>
              <w:t>the person with whom you</w:t>
            </w:r>
            <w:r w:rsidR="00CF3259" w:rsidRPr="003A40D4">
              <w:rPr>
                <w:rFonts w:cs="Arial"/>
              </w:rPr>
              <w:t xml:space="preserve"> are in, or propose to enter, a relationship, and your probation officer has informed that person </w:t>
            </w:r>
            <w:r w:rsidR="0024385D" w:rsidRPr="003A40D4">
              <w:rPr>
                <w:rFonts w:cs="Arial"/>
              </w:rPr>
              <w:t>of this order and your criminal record</w:t>
            </w:r>
            <w:r w:rsidR="00CF3259" w:rsidRPr="003A40D4">
              <w:rPr>
                <w:rFonts w:cs="Arial"/>
              </w:rPr>
              <w:t>.</w:t>
            </w:r>
            <w:r w:rsidRPr="003A40D4">
              <w:rPr>
                <w:rFonts w:cs="Arial"/>
              </w:rPr>
              <w:t xml:space="preserve"> </w:t>
            </w:r>
          </w:p>
        </w:tc>
      </w:tr>
    </w:tbl>
    <w:p w:rsidR="00A13921" w:rsidRPr="003A40D4" w:rsidRDefault="00A13921" w:rsidP="00330F32">
      <w:pPr>
        <w:pStyle w:val="Heading1"/>
      </w:pPr>
      <w:bookmarkStart w:id="25" w:name="_Toc26953419"/>
      <w:bookmarkStart w:id="26" w:name="_Toc198900312"/>
      <w:r w:rsidRPr="003A40D4">
        <w:t>Drugs and Alcohol</w:t>
      </w:r>
      <w:bookmarkEnd w:id="25"/>
      <w:bookmarkEnd w:id="26"/>
    </w:p>
    <w:tbl>
      <w:tblPr>
        <w:tblStyle w:val="TableGrid"/>
        <w:tblW w:w="10627" w:type="dxa"/>
        <w:tblLook w:val="04A0" w:firstRow="1" w:lastRow="0" w:firstColumn="1" w:lastColumn="0" w:noHBand="0" w:noVBand="1"/>
      </w:tblPr>
      <w:tblGrid>
        <w:gridCol w:w="2122"/>
        <w:gridCol w:w="1417"/>
        <w:gridCol w:w="7088"/>
      </w:tblGrid>
      <w:tr w:rsidR="00A13921" w:rsidRPr="003A40D4" w:rsidTr="0029370B">
        <w:trPr>
          <w:trHeight w:val="692"/>
        </w:trPr>
        <w:tc>
          <w:tcPr>
            <w:tcW w:w="2122" w:type="dxa"/>
          </w:tcPr>
          <w:p w:rsidR="00A13921" w:rsidRPr="003A40D4" w:rsidRDefault="00A13921" w:rsidP="00D909FB">
            <w:pPr>
              <w:spacing w:line="276" w:lineRule="auto"/>
              <w:rPr>
                <w:rFonts w:cs="Arial"/>
              </w:rPr>
            </w:pPr>
            <w:r w:rsidRPr="003A40D4">
              <w:rPr>
                <w:rFonts w:cs="Arial"/>
              </w:rPr>
              <w:t>NO ALCOHOL OR DRUGS</w:t>
            </w:r>
          </w:p>
        </w:tc>
        <w:tc>
          <w:tcPr>
            <w:tcW w:w="1417" w:type="dxa"/>
          </w:tcPr>
          <w:p w:rsidR="00941F22" w:rsidRPr="003A40D4" w:rsidRDefault="009F0647" w:rsidP="00D909FB">
            <w:pPr>
              <w:spacing w:line="276" w:lineRule="auto"/>
              <w:ind w:right="-790"/>
              <w:rPr>
                <w:rFonts w:cs="Arial"/>
              </w:rPr>
            </w:pPr>
            <w:r w:rsidRPr="003A40D4">
              <w:rPr>
                <w:rFonts w:cs="Arial"/>
              </w:rPr>
              <w:t>2</w:t>
            </w:r>
            <w:r w:rsidR="00494910" w:rsidRPr="003A40D4">
              <w:rPr>
                <w:rFonts w:cs="Arial"/>
              </w:rPr>
              <w:t>400</w:t>
            </w:r>
          </w:p>
        </w:tc>
        <w:tc>
          <w:tcPr>
            <w:tcW w:w="7088" w:type="dxa"/>
          </w:tcPr>
          <w:p w:rsidR="00A13921" w:rsidRPr="003A40D4" w:rsidRDefault="00A13921" w:rsidP="00D909FB">
            <w:pPr>
              <w:spacing w:line="276" w:lineRule="auto"/>
              <w:rPr>
                <w:rFonts w:cs="Arial"/>
              </w:rPr>
            </w:pPr>
            <w:r w:rsidRPr="003A40D4">
              <w:rPr>
                <w:rFonts w:cs="Arial"/>
              </w:rPr>
              <w:t>You must not possess or consume alcohol, drugs</w:t>
            </w:r>
            <w:r w:rsidR="00AA7F0D" w:rsidRPr="003A40D4">
              <w:rPr>
                <w:rFonts w:cs="Arial"/>
              </w:rPr>
              <w:t>,</w:t>
            </w:r>
            <w:r w:rsidRPr="003A40D4">
              <w:rPr>
                <w:rFonts w:cs="Arial"/>
              </w:rPr>
              <w:t xml:space="preserve"> or any other intoxicating substance</w:t>
            </w:r>
            <w:r w:rsidR="00F74E3D" w:rsidRPr="003A40D4">
              <w:rPr>
                <w:rFonts w:cs="Arial"/>
              </w:rPr>
              <w:t>s</w:t>
            </w:r>
            <w:r w:rsidRPr="003A40D4">
              <w:rPr>
                <w:rFonts w:cs="Arial"/>
              </w:rPr>
              <w:t>, except with a medical prescription.</w:t>
            </w:r>
          </w:p>
        </w:tc>
      </w:tr>
      <w:tr w:rsidR="00A13921" w:rsidRPr="003A40D4" w:rsidTr="00771664">
        <w:trPr>
          <w:trHeight w:val="566"/>
        </w:trPr>
        <w:tc>
          <w:tcPr>
            <w:tcW w:w="2122" w:type="dxa"/>
          </w:tcPr>
          <w:p w:rsidR="00A13921" w:rsidRPr="003A40D4" w:rsidRDefault="00A13921" w:rsidP="00D909FB">
            <w:pPr>
              <w:spacing w:line="276" w:lineRule="auto"/>
              <w:rPr>
                <w:rFonts w:cs="Arial"/>
              </w:rPr>
            </w:pPr>
            <w:r w:rsidRPr="003A40D4">
              <w:rPr>
                <w:rFonts w:cs="Arial"/>
              </w:rPr>
              <w:t>NO ALCOHOL</w:t>
            </w:r>
            <w:r w:rsidR="00AA7F0D" w:rsidRPr="003A40D4">
              <w:rPr>
                <w:rFonts w:cs="Arial"/>
              </w:rPr>
              <w:t xml:space="preserve"> OR DRUGS </w:t>
            </w:r>
          </w:p>
        </w:tc>
        <w:tc>
          <w:tcPr>
            <w:tcW w:w="1417" w:type="dxa"/>
          </w:tcPr>
          <w:p w:rsidR="00A13921" w:rsidRDefault="009F0647" w:rsidP="00D909FB">
            <w:pPr>
              <w:spacing w:line="276" w:lineRule="auto"/>
              <w:rPr>
                <w:rFonts w:cs="Arial"/>
              </w:rPr>
            </w:pPr>
            <w:r w:rsidRPr="003A40D4">
              <w:rPr>
                <w:rFonts w:cs="Arial"/>
              </w:rPr>
              <w:t>2</w:t>
            </w:r>
            <w:r w:rsidR="00A13921" w:rsidRPr="003A40D4">
              <w:rPr>
                <w:rFonts w:cs="Arial"/>
              </w:rPr>
              <w:t>401</w:t>
            </w:r>
          </w:p>
          <w:p w:rsidR="0029370B" w:rsidRPr="003A40D4" w:rsidRDefault="0029370B" w:rsidP="00D909FB">
            <w:pPr>
              <w:spacing w:line="276" w:lineRule="auto"/>
              <w:rPr>
                <w:rFonts w:cs="Arial"/>
              </w:rPr>
            </w:pPr>
          </w:p>
          <w:p w:rsidR="00AA7F0D" w:rsidRDefault="00AA7F0D" w:rsidP="00D909FB">
            <w:pPr>
              <w:spacing w:line="276" w:lineRule="auto"/>
              <w:rPr>
                <w:rFonts w:cs="Arial"/>
              </w:rPr>
            </w:pPr>
            <w:r w:rsidRPr="003A40D4">
              <w:rPr>
                <w:rFonts w:cs="Arial"/>
              </w:rPr>
              <w:t>2401-A</w:t>
            </w:r>
          </w:p>
          <w:p w:rsidR="0029370B" w:rsidRPr="003A40D4" w:rsidRDefault="0029370B" w:rsidP="00D909FB">
            <w:pPr>
              <w:spacing w:line="276" w:lineRule="auto"/>
              <w:rPr>
                <w:rFonts w:cs="Arial"/>
              </w:rPr>
            </w:pPr>
          </w:p>
          <w:p w:rsidR="00AA7F0D" w:rsidRDefault="00AA7F0D" w:rsidP="00D909FB">
            <w:pPr>
              <w:spacing w:line="276" w:lineRule="auto"/>
              <w:rPr>
                <w:rFonts w:cs="Arial"/>
              </w:rPr>
            </w:pPr>
            <w:r w:rsidRPr="003A40D4">
              <w:rPr>
                <w:rFonts w:cs="Arial"/>
              </w:rPr>
              <w:t>2401-B</w:t>
            </w:r>
          </w:p>
          <w:p w:rsidR="0029370B" w:rsidRPr="003A40D4" w:rsidRDefault="0029370B" w:rsidP="00D909FB">
            <w:pPr>
              <w:spacing w:line="276" w:lineRule="auto"/>
              <w:rPr>
                <w:rFonts w:cs="Arial"/>
              </w:rPr>
            </w:pPr>
          </w:p>
          <w:p w:rsidR="00AA7F0D" w:rsidRDefault="00AA7F0D" w:rsidP="00D909FB">
            <w:pPr>
              <w:spacing w:line="276" w:lineRule="auto"/>
              <w:rPr>
                <w:rFonts w:cs="Arial"/>
              </w:rPr>
            </w:pPr>
            <w:r w:rsidRPr="003A40D4">
              <w:rPr>
                <w:rFonts w:cs="Arial"/>
              </w:rPr>
              <w:t>2401-C</w:t>
            </w:r>
          </w:p>
          <w:p w:rsidR="0029370B" w:rsidRPr="003A40D4" w:rsidRDefault="0029370B" w:rsidP="00D909FB">
            <w:pPr>
              <w:spacing w:line="276" w:lineRule="auto"/>
              <w:rPr>
                <w:rFonts w:cs="Arial"/>
              </w:rPr>
            </w:pPr>
          </w:p>
          <w:p w:rsidR="00AA7F0D" w:rsidRDefault="00AA7F0D" w:rsidP="00D909FB">
            <w:pPr>
              <w:spacing w:line="276" w:lineRule="auto"/>
              <w:rPr>
                <w:rFonts w:cs="Arial"/>
              </w:rPr>
            </w:pPr>
            <w:r w:rsidRPr="003A40D4">
              <w:rPr>
                <w:rFonts w:cs="Arial"/>
              </w:rPr>
              <w:t>2401-D</w:t>
            </w:r>
          </w:p>
          <w:p w:rsidR="0029370B" w:rsidRDefault="0029370B" w:rsidP="00D909FB">
            <w:pPr>
              <w:spacing w:line="276" w:lineRule="auto"/>
              <w:rPr>
                <w:rFonts w:cs="Arial"/>
              </w:rPr>
            </w:pPr>
          </w:p>
          <w:p w:rsidR="00AA7F0D" w:rsidRPr="003A40D4" w:rsidRDefault="00AA7F0D" w:rsidP="00D909FB">
            <w:pPr>
              <w:spacing w:line="276" w:lineRule="auto"/>
              <w:rPr>
                <w:rFonts w:cs="Arial"/>
              </w:rPr>
            </w:pPr>
            <w:r w:rsidRPr="003A40D4">
              <w:rPr>
                <w:rFonts w:cs="Arial"/>
              </w:rPr>
              <w:t>2401-E</w:t>
            </w:r>
          </w:p>
        </w:tc>
        <w:tc>
          <w:tcPr>
            <w:tcW w:w="7088" w:type="dxa"/>
          </w:tcPr>
          <w:p w:rsidR="00A13921" w:rsidRDefault="00A13921" w:rsidP="00D909FB">
            <w:pPr>
              <w:spacing w:line="276" w:lineRule="auto"/>
              <w:rPr>
                <w:rFonts w:cs="Arial"/>
              </w:rPr>
            </w:pPr>
            <w:r w:rsidRPr="003A40D4">
              <w:rPr>
                <w:rFonts w:cs="Arial"/>
              </w:rPr>
              <w:t>You must not possess or consume</w:t>
            </w:r>
            <w:r w:rsidR="00AA7F0D" w:rsidRPr="003A40D4">
              <w:rPr>
                <w:rFonts w:cs="Arial"/>
              </w:rPr>
              <w:t>:</w:t>
            </w:r>
          </w:p>
          <w:p w:rsidR="0029370B" w:rsidRPr="003A40D4" w:rsidRDefault="0029370B" w:rsidP="00D909FB">
            <w:pPr>
              <w:spacing w:line="276" w:lineRule="auto"/>
              <w:rPr>
                <w:rFonts w:cs="Arial"/>
              </w:rPr>
            </w:pPr>
          </w:p>
          <w:p w:rsidR="00AA7F0D" w:rsidRDefault="00AA7F0D" w:rsidP="00D909FB">
            <w:pPr>
              <w:pStyle w:val="ListParagraph"/>
              <w:numPr>
                <w:ilvl w:val="0"/>
                <w:numId w:val="28"/>
              </w:numPr>
              <w:spacing w:line="276" w:lineRule="auto"/>
              <w:ind w:left="357" w:hanging="357"/>
              <w:contextualSpacing w:val="0"/>
              <w:rPr>
                <w:rFonts w:cs="Arial"/>
              </w:rPr>
            </w:pPr>
            <w:r w:rsidRPr="003A40D4">
              <w:rPr>
                <w:rFonts w:cs="Arial"/>
              </w:rPr>
              <w:t>Alcohol.</w:t>
            </w:r>
          </w:p>
          <w:p w:rsidR="0029370B" w:rsidRPr="003A40D4" w:rsidRDefault="0029370B" w:rsidP="00D909FB">
            <w:pPr>
              <w:pStyle w:val="ListParagraph"/>
              <w:spacing w:line="276" w:lineRule="auto"/>
              <w:ind w:left="357"/>
              <w:contextualSpacing w:val="0"/>
              <w:rPr>
                <w:rFonts w:cs="Arial"/>
              </w:rPr>
            </w:pPr>
          </w:p>
          <w:p w:rsidR="00AA7F0D" w:rsidRDefault="00AA7F0D" w:rsidP="00D909FB">
            <w:pPr>
              <w:pStyle w:val="ListParagraph"/>
              <w:numPr>
                <w:ilvl w:val="0"/>
                <w:numId w:val="28"/>
              </w:numPr>
              <w:spacing w:line="276" w:lineRule="auto"/>
              <w:ind w:left="357" w:hanging="357"/>
              <w:contextualSpacing w:val="0"/>
              <w:rPr>
                <w:rFonts w:cs="Arial"/>
              </w:rPr>
            </w:pPr>
            <w:r w:rsidRPr="003A40D4">
              <w:rPr>
                <w:rFonts w:cs="Arial"/>
              </w:rPr>
              <w:t>Illegal drugs.</w:t>
            </w:r>
          </w:p>
          <w:p w:rsidR="0029370B" w:rsidRPr="0029370B" w:rsidRDefault="0029370B" w:rsidP="00D909FB">
            <w:pPr>
              <w:spacing w:line="276" w:lineRule="auto"/>
              <w:ind w:left="-246"/>
              <w:rPr>
                <w:rFonts w:cs="Arial"/>
              </w:rPr>
            </w:pPr>
          </w:p>
          <w:p w:rsidR="00AA7F0D" w:rsidRDefault="00AA7F0D" w:rsidP="00D909FB">
            <w:pPr>
              <w:pStyle w:val="ListParagraph"/>
              <w:numPr>
                <w:ilvl w:val="0"/>
                <w:numId w:val="28"/>
              </w:numPr>
              <w:spacing w:line="276" w:lineRule="auto"/>
              <w:ind w:left="357" w:hanging="357"/>
              <w:contextualSpacing w:val="0"/>
              <w:rPr>
                <w:rFonts w:cs="Arial"/>
              </w:rPr>
            </w:pPr>
            <w:r w:rsidRPr="003A40D4">
              <w:rPr>
                <w:rFonts w:cs="Arial"/>
              </w:rPr>
              <w:t>Intoxicating substances.</w:t>
            </w:r>
          </w:p>
          <w:p w:rsidR="0029370B" w:rsidRPr="0029370B" w:rsidRDefault="0029370B" w:rsidP="00D909FB">
            <w:pPr>
              <w:spacing w:line="276" w:lineRule="auto"/>
              <w:rPr>
                <w:rFonts w:cs="Arial"/>
              </w:rPr>
            </w:pPr>
          </w:p>
          <w:p w:rsidR="00AA7F0D" w:rsidRDefault="006A567D" w:rsidP="00D909FB">
            <w:pPr>
              <w:pStyle w:val="ListParagraph"/>
              <w:numPr>
                <w:ilvl w:val="0"/>
                <w:numId w:val="28"/>
              </w:numPr>
              <w:spacing w:line="276" w:lineRule="auto"/>
              <w:ind w:left="357" w:hanging="357"/>
              <w:contextualSpacing w:val="0"/>
              <w:rPr>
                <w:rFonts w:cs="Arial"/>
              </w:rPr>
            </w:pPr>
            <w:r>
              <w:rPr>
                <w:rFonts w:cs="Arial"/>
              </w:rPr>
              <w:t>Cannabis</w:t>
            </w:r>
            <w:r w:rsidR="00AA7F0D" w:rsidRPr="003A40D4">
              <w:rPr>
                <w:rFonts w:cs="Arial"/>
              </w:rPr>
              <w:t>.</w:t>
            </w:r>
          </w:p>
          <w:p w:rsidR="0029370B" w:rsidRPr="0029370B" w:rsidRDefault="0029370B" w:rsidP="00D909FB">
            <w:pPr>
              <w:spacing w:line="276" w:lineRule="auto"/>
              <w:rPr>
                <w:rFonts w:cs="Arial"/>
              </w:rPr>
            </w:pPr>
          </w:p>
          <w:p w:rsidR="00AA7F0D" w:rsidRPr="003A40D4" w:rsidRDefault="00AA7F0D" w:rsidP="00D909FB">
            <w:pPr>
              <w:pStyle w:val="ListParagraph"/>
              <w:numPr>
                <w:ilvl w:val="0"/>
                <w:numId w:val="28"/>
              </w:numPr>
              <w:spacing w:line="276" w:lineRule="auto"/>
              <w:ind w:left="357" w:hanging="357"/>
              <w:contextualSpacing w:val="0"/>
              <w:rPr>
                <w:rFonts w:cs="Arial"/>
              </w:rPr>
            </w:pPr>
            <w:r w:rsidRPr="003A40D4">
              <w:rPr>
                <w:rFonts w:cs="Arial"/>
              </w:rPr>
              <w:t>Prescription medication except in accordance with a medical prescription.</w:t>
            </w:r>
          </w:p>
        </w:tc>
      </w:tr>
      <w:tr w:rsidR="00A13921" w:rsidRPr="003A40D4" w:rsidTr="00771664">
        <w:tc>
          <w:tcPr>
            <w:tcW w:w="2122" w:type="dxa"/>
          </w:tcPr>
          <w:p w:rsidR="00A13921" w:rsidRPr="003A40D4" w:rsidRDefault="00A13921" w:rsidP="00D909FB">
            <w:pPr>
              <w:spacing w:line="276" w:lineRule="auto"/>
              <w:rPr>
                <w:rFonts w:cs="Arial"/>
              </w:rPr>
            </w:pPr>
            <w:r w:rsidRPr="003A40D4">
              <w:rPr>
                <w:rFonts w:cs="Arial"/>
              </w:rPr>
              <w:t xml:space="preserve">NO ALCOHOL </w:t>
            </w:r>
          </w:p>
          <w:p w:rsidR="00A13921" w:rsidRPr="003A40D4" w:rsidRDefault="00F94219" w:rsidP="00D909FB">
            <w:pPr>
              <w:spacing w:line="276" w:lineRule="auto"/>
              <w:rPr>
                <w:rFonts w:cs="Arial"/>
              </w:rPr>
            </w:pPr>
            <w:r w:rsidRPr="003A40D4">
              <w:rPr>
                <w:rFonts w:cs="Arial"/>
              </w:rPr>
              <w:t xml:space="preserve">Except </w:t>
            </w:r>
            <w:r w:rsidR="00F74E3D" w:rsidRPr="003A40D4">
              <w:rPr>
                <w:rFonts w:cs="Arial"/>
              </w:rPr>
              <w:t>while inside resid</w:t>
            </w:r>
            <w:r w:rsidR="00FD530F" w:rsidRPr="003A40D4">
              <w:rPr>
                <w:rFonts w:cs="Arial"/>
              </w:rPr>
              <w:t xml:space="preserve">ence </w:t>
            </w:r>
          </w:p>
        </w:tc>
        <w:tc>
          <w:tcPr>
            <w:tcW w:w="1417" w:type="dxa"/>
          </w:tcPr>
          <w:p w:rsidR="00A13921" w:rsidRPr="003A40D4" w:rsidRDefault="009F0647" w:rsidP="00D909FB">
            <w:pPr>
              <w:spacing w:line="276" w:lineRule="auto"/>
              <w:rPr>
                <w:rFonts w:cs="Arial"/>
              </w:rPr>
            </w:pPr>
            <w:r w:rsidRPr="003A40D4">
              <w:rPr>
                <w:rFonts w:cs="Arial"/>
              </w:rPr>
              <w:t>2</w:t>
            </w:r>
            <w:r w:rsidR="00A13921" w:rsidRPr="003A40D4">
              <w:rPr>
                <w:rFonts w:cs="Arial"/>
              </w:rPr>
              <w:t>402</w:t>
            </w:r>
          </w:p>
        </w:tc>
        <w:tc>
          <w:tcPr>
            <w:tcW w:w="7088" w:type="dxa"/>
          </w:tcPr>
          <w:p w:rsidR="00A13921" w:rsidRPr="003A40D4" w:rsidRDefault="00A13921" w:rsidP="00D909FB">
            <w:pPr>
              <w:spacing w:line="276" w:lineRule="auto"/>
              <w:rPr>
                <w:rFonts w:cs="Arial"/>
              </w:rPr>
            </w:pPr>
            <w:r w:rsidRPr="003A40D4">
              <w:rPr>
                <w:rFonts w:cs="Arial"/>
              </w:rPr>
              <w:t>You must</w:t>
            </w:r>
            <w:r w:rsidR="00EB2069" w:rsidRPr="003A40D4">
              <w:rPr>
                <w:rFonts w:cs="Arial"/>
              </w:rPr>
              <w:t xml:space="preserve"> not possess or consume alcohol</w:t>
            </w:r>
            <w:r w:rsidRPr="003A40D4">
              <w:rPr>
                <w:rFonts w:cs="Arial"/>
              </w:rPr>
              <w:t xml:space="preserve"> except while inside your residence, </w:t>
            </w:r>
            <w:r w:rsidR="00EB2069" w:rsidRPr="003A40D4">
              <w:rPr>
                <w:rFonts w:cs="Arial"/>
              </w:rPr>
              <w:t>or while transporting it</w:t>
            </w:r>
            <w:r w:rsidR="00F74E3D" w:rsidRPr="003A40D4">
              <w:rPr>
                <w:rFonts w:cs="Arial"/>
              </w:rPr>
              <w:t>,</w:t>
            </w:r>
            <w:r w:rsidR="00EB2069" w:rsidRPr="003A40D4">
              <w:rPr>
                <w:rFonts w:cs="Arial"/>
              </w:rPr>
              <w:t xml:space="preserve"> sealed</w:t>
            </w:r>
            <w:r w:rsidR="00806C15" w:rsidRPr="003A40D4">
              <w:rPr>
                <w:rFonts w:cs="Arial"/>
              </w:rPr>
              <w:t xml:space="preserve"> and unopened</w:t>
            </w:r>
            <w:r w:rsidR="00EB2069" w:rsidRPr="003A40D4">
              <w:rPr>
                <w:rFonts w:cs="Arial"/>
              </w:rPr>
              <w:t xml:space="preserve">, </w:t>
            </w:r>
            <w:r w:rsidRPr="003A40D4">
              <w:rPr>
                <w:rFonts w:cs="Arial"/>
              </w:rPr>
              <w:t>directly to your residence. You must not be intoxicated in any public place</w:t>
            </w:r>
            <w:r w:rsidR="00C27671" w:rsidRPr="003A40D4">
              <w:rPr>
                <w:rFonts w:cs="Arial"/>
              </w:rPr>
              <w:t xml:space="preserve"> (any place except inside your residence)</w:t>
            </w:r>
            <w:r w:rsidRPr="003A40D4">
              <w:rPr>
                <w:rFonts w:cs="Arial"/>
              </w:rPr>
              <w:t>.</w:t>
            </w:r>
          </w:p>
        </w:tc>
      </w:tr>
      <w:tr w:rsidR="00A13921" w:rsidRPr="003A40D4" w:rsidTr="00771664">
        <w:tc>
          <w:tcPr>
            <w:tcW w:w="2122" w:type="dxa"/>
          </w:tcPr>
          <w:p w:rsidR="00A13921" w:rsidRPr="003A40D4" w:rsidRDefault="00A13921" w:rsidP="00D909FB">
            <w:pPr>
              <w:spacing w:line="276" w:lineRule="auto"/>
              <w:rPr>
                <w:rFonts w:cs="Arial"/>
              </w:rPr>
            </w:pPr>
            <w:r w:rsidRPr="003A40D4">
              <w:rPr>
                <w:rFonts w:cs="Arial"/>
              </w:rPr>
              <w:t>NO GO LIQUOR OUTLETS</w:t>
            </w:r>
          </w:p>
        </w:tc>
        <w:tc>
          <w:tcPr>
            <w:tcW w:w="1417" w:type="dxa"/>
          </w:tcPr>
          <w:p w:rsidR="00A13921" w:rsidRPr="003A40D4" w:rsidRDefault="009F0647" w:rsidP="00D909FB">
            <w:pPr>
              <w:spacing w:line="276" w:lineRule="auto"/>
              <w:rPr>
                <w:rFonts w:cs="Arial"/>
              </w:rPr>
            </w:pPr>
            <w:r w:rsidRPr="003A40D4">
              <w:rPr>
                <w:rFonts w:cs="Arial"/>
              </w:rPr>
              <w:t>2</w:t>
            </w:r>
            <w:r w:rsidR="00A13921" w:rsidRPr="003A40D4">
              <w:rPr>
                <w:rFonts w:cs="Arial"/>
              </w:rPr>
              <w:t>403</w:t>
            </w:r>
          </w:p>
        </w:tc>
        <w:tc>
          <w:tcPr>
            <w:tcW w:w="7088" w:type="dxa"/>
          </w:tcPr>
          <w:p w:rsidR="00A13921" w:rsidRPr="003A40D4" w:rsidRDefault="00A13921" w:rsidP="00D909FB">
            <w:pPr>
              <w:spacing w:line="276" w:lineRule="auto"/>
              <w:rPr>
                <w:rFonts w:cs="Arial"/>
              </w:rPr>
            </w:pPr>
            <w:r w:rsidRPr="003A40D4">
              <w:rPr>
                <w:rFonts w:cs="Arial"/>
              </w:rPr>
              <w:t>You must not enter any liquor store, beer and wine store, bar, pub, lounge, nightclub, beer garden</w:t>
            </w:r>
            <w:r w:rsidR="00EB2069" w:rsidRPr="003A40D4">
              <w:rPr>
                <w:rFonts w:cs="Arial"/>
              </w:rPr>
              <w:t>,</w:t>
            </w:r>
            <w:r w:rsidRPr="003A40D4">
              <w:rPr>
                <w:rFonts w:cs="Arial"/>
              </w:rPr>
              <w:t xml:space="preserve"> or any other business from which minors are prohibited at any time by the terms of a liquor licence.</w:t>
            </w:r>
          </w:p>
        </w:tc>
      </w:tr>
    </w:tbl>
    <w:p w:rsidR="00A13921" w:rsidRPr="003A40D4" w:rsidRDefault="00A13921" w:rsidP="00330F32">
      <w:pPr>
        <w:pStyle w:val="Heading1"/>
      </w:pPr>
      <w:bookmarkStart w:id="27" w:name="_Toc26953420"/>
      <w:bookmarkStart w:id="28" w:name="_Toc198900313"/>
      <w:r w:rsidRPr="003A40D4">
        <w:t xml:space="preserve">Counselling, Treatment, </w:t>
      </w:r>
      <w:r w:rsidRPr="003A40D4">
        <w:rPr>
          <w:i/>
        </w:rPr>
        <w:t>Rogers</w:t>
      </w:r>
      <w:r w:rsidRPr="003A40D4">
        <w:t xml:space="preserve"> Order, Release of Info</w:t>
      </w:r>
      <w:bookmarkEnd w:id="27"/>
      <w:r w:rsidR="00EB2069" w:rsidRPr="003A40D4">
        <w:t>rmation</w:t>
      </w:r>
      <w:bookmarkEnd w:id="28"/>
    </w:p>
    <w:tbl>
      <w:tblPr>
        <w:tblStyle w:val="TableGrid"/>
        <w:tblW w:w="10632" w:type="dxa"/>
        <w:tblInd w:w="-5" w:type="dxa"/>
        <w:tblLayout w:type="fixed"/>
        <w:tblLook w:val="04A0" w:firstRow="1" w:lastRow="0" w:firstColumn="1" w:lastColumn="0" w:noHBand="0" w:noVBand="1"/>
      </w:tblPr>
      <w:tblGrid>
        <w:gridCol w:w="2127"/>
        <w:gridCol w:w="1417"/>
        <w:gridCol w:w="7088"/>
      </w:tblGrid>
      <w:tr w:rsidR="00A13921" w:rsidRPr="003A40D4" w:rsidTr="00AA48EB">
        <w:tc>
          <w:tcPr>
            <w:tcW w:w="2127" w:type="dxa"/>
          </w:tcPr>
          <w:p w:rsidR="00A13921" w:rsidRPr="003A40D4" w:rsidRDefault="00A13921" w:rsidP="00D909FB">
            <w:pPr>
              <w:spacing w:line="276" w:lineRule="auto"/>
              <w:rPr>
                <w:rFonts w:cs="Arial"/>
              </w:rPr>
            </w:pPr>
            <w:r w:rsidRPr="003A40D4">
              <w:rPr>
                <w:rFonts w:cs="Arial"/>
              </w:rPr>
              <w:t xml:space="preserve">COUNSELLING </w:t>
            </w:r>
          </w:p>
          <w:p w:rsidR="00A13921" w:rsidRPr="003A40D4" w:rsidRDefault="00A13921" w:rsidP="00D909FB">
            <w:pPr>
              <w:spacing w:line="276" w:lineRule="auto"/>
              <w:rPr>
                <w:rFonts w:cs="Arial"/>
              </w:rPr>
            </w:pPr>
          </w:p>
          <w:p w:rsidR="00A13921" w:rsidRPr="003A40D4" w:rsidRDefault="00A13921" w:rsidP="00D909FB">
            <w:pPr>
              <w:spacing w:line="276" w:lineRule="auto"/>
              <w:rPr>
                <w:rFonts w:cs="Arial"/>
              </w:rPr>
            </w:pPr>
          </w:p>
          <w:p w:rsidR="00A13921" w:rsidRPr="003A40D4" w:rsidRDefault="00A13921" w:rsidP="00D909FB">
            <w:pPr>
              <w:spacing w:line="276" w:lineRule="auto"/>
              <w:rPr>
                <w:rFonts w:cs="Arial"/>
              </w:rPr>
            </w:pPr>
          </w:p>
          <w:p w:rsidR="00A13921" w:rsidRPr="003A40D4" w:rsidRDefault="00A13921" w:rsidP="00D909FB">
            <w:pPr>
              <w:spacing w:line="276" w:lineRule="auto"/>
              <w:jc w:val="center"/>
              <w:rPr>
                <w:rFonts w:cs="Arial"/>
              </w:rPr>
            </w:pPr>
          </w:p>
        </w:tc>
        <w:tc>
          <w:tcPr>
            <w:tcW w:w="1417" w:type="dxa"/>
          </w:tcPr>
          <w:p w:rsidR="00A13921" w:rsidRPr="003A40D4" w:rsidRDefault="009F0647" w:rsidP="00D909FB">
            <w:pPr>
              <w:spacing w:line="276" w:lineRule="auto"/>
              <w:rPr>
                <w:rFonts w:cs="Arial"/>
              </w:rPr>
            </w:pPr>
            <w:r w:rsidRPr="003A40D4">
              <w:rPr>
                <w:rFonts w:cs="Arial"/>
              </w:rPr>
              <w:t>2</w:t>
            </w:r>
            <w:r w:rsidR="00A13921" w:rsidRPr="003A40D4">
              <w:rPr>
                <w:rFonts w:cs="Arial"/>
              </w:rPr>
              <w:t>501</w:t>
            </w:r>
          </w:p>
          <w:p w:rsidR="00800C85" w:rsidRPr="003A40D4" w:rsidRDefault="00800C85" w:rsidP="00D909FB">
            <w:pPr>
              <w:spacing w:line="276" w:lineRule="auto"/>
              <w:contextualSpacing/>
              <w:rPr>
                <w:rFonts w:cs="Arial"/>
              </w:rPr>
            </w:pPr>
          </w:p>
          <w:p w:rsidR="008367AA" w:rsidRDefault="008367AA" w:rsidP="00D909FB">
            <w:pPr>
              <w:spacing w:line="276" w:lineRule="auto"/>
              <w:contextualSpacing/>
              <w:rPr>
                <w:rFonts w:cs="Arial"/>
              </w:rPr>
            </w:pPr>
          </w:p>
          <w:p w:rsidR="0029370B" w:rsidRPr="003A40D4" w:rsidRDefault="0029370B" w:rsidP="00D909FB">
            <w:pPr>
              <w:spacing w:line="276" w:lineRule="auto"/>
              <w:contextualSpacing/>
              <w:rPr>
                <w:rFonts w:cs="Arial"/>
              </w:rPr>
            </w:pPr>
          </w:p>
          <w:p w:rsidR="008367AA" w:rsidRPr="003A40D4" w:rsidRDefault="008367AA" w:rsidP="00D909FB">
            <w:pPr>
              <w:spacing w:line="276" w:lineRule="auto"/>
              <w:contextualSpacing/>
              <w:rPr>
                <w:rFonts w:cs="Arial"/>
              </w:rPr>
            </w:pPr>
          </w:p>
          <w:p w:rsidR="00EB2069" w:rsidRDefault="00800C85" w:rsidP="00D909FB">
            <w:pPr>
              <w:spacing w:line="276" w:lineRule="auto"/>
              <w:rPr>
                <w:rFonts w:cs="Arial"/>
              </w:rPr>
            </w:pPr>
            <w:r w:rsidRPr="003A40D4">
              <w:rPr>
                <w:rFonts w:cs="Arial"/>
              </w:rPr>
              <w:t>2501-A</w:t>
            </w:r>
            <w:r w:rsidR="00EB2069" w:rsidRPr="003A40D4">
              <w:rPr>
                <w:rFonts w:cs="Arial"/>
              </w:rPr>
              <w:t xml:space="preserve"> </w:t>
            </w:r>
          </w:p>
          <w:p w:rsidR="0029370B" w:rsidRPr="003A40D4" w:rsidRDefault="0029370B" w:rsidP="00D909FB">
            <w:pPr>
              <w:spacing w:line="276" w:lineRule="auto"/>
              <w:rPr>
                <w:rFonts w:cs="Arial"/>
              </w:rPr>
            </w:pPr>
          </w:p>
          <w:p w:rsidR="00EB2069" w:rsidRDefault="00800C85" w:rsidP="00D909FB">
            <w:pPr>
              <w:spacing w:line="276" w:lineRule="auto"/>
              <w:rPr>
                <w:rFonts w:cs="Arial"/>
              </w:rPr>
            </w:pPr>
            <w:r w:rsidRPr="003A40D4">
              <w:rPr>
                <w:rFonts w:cs="Arial"/>
              </w:rPr>
              <w:t>2501-B</w:t>
            </w:r>
          </w:p>
          <w:p w:rsidR="0029370B" w:rsidRPr="003A40D4" w:rsidRDefault="0029370B" w:rsidP="00D909FB">
            <w:pPr>
              <w:spacing w:line="276" w:lineRule="auto"/>
              <w:rPr>
                <w:rFonts w:cs="Arial"/>
              </w:rPr>
            </w:pPr>
          </w:p>
          <w:p w:rsidR="00800C85" w:rsidRPr="003A40D4" w:rsidRDefault="000C60E6" w:rsidP="00D909FB">
            <w:pPr>
              <w:spacing w:line="276" w:lineRule="auto"/>
              <w:rPr>
                <w:rFonts w:cs="Arial"/>
              </w:rPr>
            </w:pPr>
            <w:r w:rsidRPr="003A40D4">
              <w:rPr>
                <w:rFonts w:cs="Arial"/>
              </w:rPr>
              <w:t>2501-C</w:t>
            </w:r>
          </w:p>
        </w:tc>
        <w:tc>
          <w:tcPr>
            <w:tcW w:w="7088" w:type="dxa"/>
          </w:tcPr>
          <w:p w:rsidR="00B56391" w:rsidRDefault="00837414" w:rsidP="00D909FB">
            <w:pPr>
              <w:spacing w:line="276" w:lineRule="auto"/>
              <w:rPr>
                <w:rFonts w:cs="Arial"/>
              </w:rPr>
            </w:pPr>
            <w:r w:rsidRPr="003A40D4">
              <w:rPr>
                <w:rFonts w:cs="Arial"/>
              </w:rPr>
              <w:t>Y</w:t>
            </w:r>
            <w:r w:rsidR="00EB2069" w:rsidRPr="003A40D4">
              <w:rPr>
                <w:rFonts w:cs="Arial"/>
              </w:rPr>
              <w:t xml:space="preserve">ou must attend, participate in and </w:t>
            </w:r>
            <w:r w:rsidR="004E30FD" w:rsidRPr="003A40D4">
              <w:rPr>
                <w:rFonts w:cs="Arial"/>
              </w:rPr>
              <w:t>complete</w:t>
            </w:r>
            <w:r w:rsidR="00EB2069" w:rsidRPr="003A40D4">
              <w:rPr>
                <w:rFonts w:cs="Arial"/>
              </w:rPr>
              <w:t xml:space="preserve"> any intake, assessment, counselling, or education program as directed by your </w:t>
            </w:r>
            <w:r w:rsidR="003A0C25" w:rsidRPr="003A40D4">
              <w:rPr>
                <w:rFonts w:cs="Arial"/>
              </w:rPr>
              <w:t>probation officer</w:t>
            </w:r>
            <w:r w:rsidR="00EB2069" w:rsidRPr="003A40D4">
              <w:rPr>
                <w:rFonts w:cs="Arial"/>
              </w:rPr>
              <w:t>. This may include counselling or programming for</w:t>
            </w:r>
            <w:r w:rsidR="00C64263" w:rsidRPr="003A40D4">
              <w:rPr>
                <w:rFonts w:cs="Arial"/>
              </w:rPr>
              <w:t>:</w:t>
            </w:r>
            <w:r w:rsidR="00AB267A" w:rsidRPr="003A40D4">
              <w:rPr>
                <w:rFonts w:cs="Arial"/>
              </w:rPr>
              <w:t xml:space="preserve"> </w:t>
            </w:r>
          </w:p>
          <w:p w:rsidR="0029370B" w:rsidRPr="003A40D4" w:rsidRDefault="0029370B" w:rsidP="00D909FB">
            <w:pPr>
              <w:spacing w:line="276" w:lineRule="auto"/>
              <w:rPr>
                <w:rFonts w:cs="Arial"/>
              </w:rPr>
            </w:pPr>
          </w:p>
          <w:p w:rsidR="0029370B" w:rsidRDefault="00EB2069" w:rsidP="00D909FB">
            <w:pPr>
              <w:pStyle w:val="ListParagraph"/>
              <w:numPr>
                <w:ilvl w:val="0"/>
                <w:numId w:val="16"/>
              </w:numPr>
              <w:spacing w:line="276" w:lineRule="auto"/>
              <w:ind w:left="357" w:hanging="357"/>
              <w:contextualSpacing w:val="0"/>
              <w:rPr>
                <w:rFonts w:cs="Arial"/>
              </w:rPr>
            </w:pPr>
            <w:r w:rsidRPr="003A40D4">
              <w:rPr>
                <w:rFonts w:cs="Arial"/>
              </w:rPr>
              <w:t>A</w:t>
            </w:r>
            <w:r w:rsidR="00AB6053" w:rsidRPr="003A40D4">
              <w:rPr>
                <w:rFonts w:cs="Arial"/>
              </w:rPr>
              <w:t xml:space="preserve">lcohol or </w:t>
            </w:r>
            <w:r w:rsidRPr="003A40D4">
              <w:rPr>
                <w:rFonts w:cs="Arial"/>
              </w:rPr>
              <w:t>substance use.</w:t>
            </w:r>
          </w:p>
          <w:p w:rsidR="0029370B" w:rsidRPr="0029370B" w:rsidRDefault="0029370B" w:rsidP="00D909FB">
            <w:pPr>
              <w:spacing w:line="276" w:lineRule="auto"/>
              <w:rPr>
                <w:rFonts w:cs="Arial"/>
              </w:rPr>
            </w:pPr>
          </w:p>
          <w:p w:rsidR="00ED3734" w:rsidRDefault="00EB2069" w:rsidP="00D909FB">
            <w:pPr>
              <w:pStyle w:val="ListParagraph"/>
              <w:numPr>
                <w:ilvl w:val="0"/>
                <w:numId w:val="16"/>
              </w:numPr>
              <w:spacing w:line="276" w:lineRule="auto"/>
              <w:ind w:left="357" w:hanging="357"/>
              <w:contextualSpacing w:val="0"/>
              <w:rPr>
                <w:rFonts w:cs="Arial"/>
              </w:rPr>
            </w:pPr>
            <w:r w:rsidRPr="003A40D4">
              <w:rPr>
                <w:rFonts w:cs="Arial"/>
              </w:rPr>
              <w:t>Mental health.</w:t>
            </w:r>
            <w:r w:rsidR="00BE60BE" w:rsidRPr="003A40D4">
              <w:rPr>
                <w:rFonts w:cs="Arial"/>
              </w:rPr>
              <w:t xml:space="preserve"> </w:t>
            </w:r>
          </w:p>
          <w:p w:rsidR="0029370B" w:rsidRPr="0029370B" w:rsidRDefault="0029370B" w:rsidP="00D909FB">
            <w:pPr>
              <w:spacing w:line="276" w:lineRule="auto"/>
              <w:rPr>
                <w:rFonts w:cs="Arial"/>
              </w:rPr>
            </w:pPr>
          </w:p>
          <w:p w:rsidR="000D1E5A" w:rsidRPr="003A40D4" w:rsidRDefault="00EB2069" w:rsidP="00D909FB">
            <w:pPr>
              <w:pStyle w:val="ListParagraph"/>
              <w:numPr>
                <w:ilvl w:val="0"/>
                <w:numId w:val="16"/>
              </w:numPr>
              <w:spacing w:line="276" w:lineRule="auto"/>
              <w:ind w:left="357" w:hanging="357"/>
              <w:contextualSpacing w:val="0"/>
              <w:rPr>
                <w:rFonts w:cs="Arial"/>
              </w:rPr>
            </w:pPr>
            <w:r w:rsidRPr="003A40D4">
              <w:rPr>
                <w:rFonts w:cs="Arial"/>
              </w:rPr>
              <w:t>Trauma recovery.</w:t>
            </w:r>
          </w:p>
        </w:tc>
      </w:tr>
      <w:tr w:rsidR="00A13921" w:rsidRPr="003A40D4" w:rsidTr="00F25C44">
        <w:tc>
          <w:tcPr>
            <w:tcW w:w="2127" w:type="dxa"/>
          </w:tcPr>
          <w:p w:rsidR="00A13921" w:rsidRPr="003A40D4" w:rsidRDefault="00370823" w:rsidP="00D909FB">
            <w:pPr>
              <w:spacing w:line="276" w:lineRule="auto"/>
              <w:rPr>
                <w:rFonts w:cs="Arial"/>
              </w:rPr>
            </w:pPr>
            <w:r w:rsidRPr="003A40D4">
              <w:br w:type="page"/>
            </w:r>
            <w:r w:rsidR="00A13921" w:rsidRPr="003A40D4">
              <w:rPr>
                <w:rFonts w:cs="Arial"/>
              </w:rPr>
              <w:t>TREATMENT</w:t>
            </w:r>
          </w:p>
          <w:p w:rsidR="00B56391" w:rsidRPr="003A40D4" w:rsidRDefault="00B56391" w:rsidP="00D909FB">
            <w:pPr>
              <w:spacing w:line="276" w:lineRule="auto"/>
              <w:rPr>
                <w:rFonts w:cs="Arial"/>
              </w:rPr>
            </w:pPr>
          </w:p>
          <w:p w:rsidR="00B56391" w:rsidRPr="003A40D4" w:rsidRDefault="00B56391" w:rsidP="00D909FB">
            <w:pPr>
              <w:spacing w:line="276" w:lineRule="auto"/>
              <w:rPr>
                <w:rFonts w:cs="Arial"/>
              </w:rPr>
            </w:pPr>
          </w:p>
        </w:tc>
        <w:tc>
          <w:tcPr>
            <w:tcW w:w="1417" w:type="dxa"/>
          </w:tcPr>
          <w:p w:rsidR="00A13921" w:rsidRPr="003A40D4" w:rsidRDefault="009F0647" w:rsidP="00D909FB">
            <w:pPr>
              <w:spacing w:line="276" w:lineRule="auto"/>
              <w:rPr>
                <w:rFonts w:cs="Arial"/>
              </w:rPr>
            </w:pPr>
            <w:r w:rsidRPr="003A40D4">
              <w:rPr>
                <w:rFonts w:cs="Arial"/>
              </w:rPr>
              <w:t>2</w:t>
            </w:r>
            <w:r w:rsidR="00A13921" w:rsidRPr="003A40D4">
              <w:rPr>
                <w:rFonts w:cs="Arial"/>
              </w:rPr>
              <w:t>502</w:t>
            </w:r>
          </w:p>
          <w:p w:rsidR="00800C85" w:rsidRPr="003A40D4" w:rsidRDefault="00800C85" w:rsidP="00D909FB">
            <w:pPr>
              <w:spacing w:line="276" w:lineRule="auto"/>
              <w:contextualSpacing/>
              <w:rPr>
                <w:rFonts w:cs="Arial"/>
              </w:rPr>
            </w:pPr>
          </w:p>
          <w:p w:rsidR="00800C85" w:rsidRPr="003A40D4" w:rsidRDefault="00800C85" w:rsidP="00D909FB">
            <w:pPr>
              <w:spacing w:line="276" w:lineRule="auto"/>
              <w:contextualSpacing/>
              <w:rPr>
                <w:rFonts w:cs="Arial"/>
              </w:rPr>
            </w:pPr>
          </w:p>
          <w:p w:rsidR="00192DC7" w:rsidRDefault="00192DC7" w:rsidP="00D909FB">
            <w:pPr>
              <w:spacing w:line="276" w:lineRule="auto"/>
              <w:contextualSpacing/>
              <w:rPr>
                <w:rFonts w:cs="Arial"/>
              </w:rPr>
            </w:pPr>
          </w:p>
          <w:p w:rsidR="0029370B" w:rsidRPr="003A40D4" w:rsidRDefault="0029370B" w:rsidP="00D909FB">
            <w:pPr>
              <w:spacing w:line="276" w:lineRule="auto"/>
              <w:contextualSpacing/>
              <w:rPr>
                <w:rFonts w:cs="Arial"/>
              </w:rPr>
            </w:pPr>
          </w:p>
          <w:p w:rsidR="00192DC7" w:rsidRDefault="00800C85" w:rsidP="00D909FB">
            <w:pPr>
              <w:spacing w:line="276" w:lineRule="auto"/>
              <w:rPr>
                <w:rFonts w:cs="Arial"/>
              </w:rPr>
            </w:pPr>
            <w:r w:rsidRPr="003A40D4">
              <w:rPr>
                <w:rFonts w:cs="Arial"/>
              </w:rPr>
              <w:t>2502-A</w:t>
            </w:r>
            <w:r w:rsidR="00192DC7" w:rsidRPr="003A40D4">
              <w:rPr>
                <w:rFonts w:cs="Arial"/>
              </w:rPr>
              <w:t xml:space="preserve"> </w:t>
            </w:r>
          </w:p>
          <w:p w:rsidR="0029370B" w:rsidRPr="003A40D4" w:rsidRDefault="0029370B" w:rsidP="00D909FB">
            <w:pPr>
              <w:spacing w:line="276" w:lineRule="auto"/>
              <w:rPr>
                <w:rFonts w:cs="Arial"/>
              </w:rPr>
            </w:pPr>
          </w:p>
          <w:p w:rsidR="00800C85" w:rsidRPr="003A40D4" w:rsidRDefault="00581259" w:rsidP="00D909FB">
            <w:pPr>
              <w:spacing w:line="276" w:lineRule="auto"/>
              <w:rPr>
                <w:rFonts w:cs="Arial"/>
              </w:rPr>
            </w:pPr>
            <w:r w:rsidRPr="003A40D4">
              <w:rPr>
                <w:rFonts w:cs="Arial"/>
              </w:rPr>
              <w:t>2502-B</w:t>
            </w:r>
          </w:p>
        </w:tc>
        <w:tc>
          <w:tcPr>
            <w:tcW w:w="7088" w:type="dxa"/>
          </w:tcPr>
          <w:p w:rsidR="00A13921" w:rsidRDefault="00A13921" w:rsidP="00D909FB">
            <w:pPr>
              <w:spacing w:line="276" w:lineRule="auto"/>
              <w:rPr>
                <w:rFonts w:cs="Arial"/>
              </w:rPr>
            </w:pPr>
            <w:r w:rsidRPr="003A40D4">
              <w:rPr>
                <w:rFonts w:cs="Arial"/>
              </w:rPr>
              <w:t>Having</w:t>
            </w:r>
            <w:r w:rsidRPr="003A40D4">
              <w:rPr>
                <w:rFonts w:cs="Arial"/>
                <w:spacing w:val="-1"/>
              </w:rPr>
              <w:t xml:space="preserve"> </w:t>
            </w:r>
            <w:r w:rsidRPr="003A40D4">
              <w:rPr>
                <w:rFonts w:cs="Arial"/>
              </w:rPr>
              <w:t>consented</w:t>
            </w:r>
            <w:r w:rsidR="006575FE" w:rsidRPr="003A40D4">
              <w:rPr>
                <w:rFonts w:cs="Arial"/>
              </w:rPr>
              <w:t xml:space="preserve"> in court</w:t>
            </w:r>
            <w:r w:rsidRPr="003A40D4">
              <w:rPr>
                <w:rFonts w:cs="Arial"/>
                <w:spacing w:val="-1"/>
              </w:rPr>
              <w:t xml:space="preserve">, </w:t>
            </w:r>
            <w:r w:rsidRPr="003A40D4">
              <w:rPr>
                <w:rFonts w:cs="Arial"/>
              </w:rPr>
              <w:t>you</w:t>
            </w:r>
            <w:r w:rsidRPr="003A40D4">
              <w:rPr>
                <w:rFonts w:cs="Arial"/>
                <w:spacing w:val="-1"/>
              </w:rPr>
              <w:t xml:space="preserve"> </w:t>
            </w:r>
            <w:r w:rsidRPr="003A40D4">
              <w:rPr>
                <w:rFonts w:cs="Arial"/>
              </w:rPr>
              <w:t>must</w:t>
            </w:r>
            <w:r w:rsidRPr="003A40D4">
              <w:rPr>
                <w:rFonts w:cs="Arial"/>
                <w:spacing w:val="-2"/>
              </w:rPr>
              <w:t xml:space="preserve"> </w:t>
            </w:r>
            <w:r w:rsidRPr="003A40D4">
              <w:rPr>
                <w:rFonts w:cs="Arial"/>
              </w:rPr>
              <w:t>attend,</w:t>
            </w:r>
            <w:r w:rsidRPr="003A40D4">
              <w:rPr>
                <w:rFonts w:cs="Arial"/>
                <w:spacing w:val="-1"/>
              </w:rPr>
              <w:t xml:space="preserve"> </w:t>
            </w:r>
            <w:r w:rsidRPr="003A40D4">
              <w:rPr>
                <w:rFonts w:cs="Arial"/>
              </w:rPr>
              <w:t>participate</w:t>
            </w:r>
            <w:r w:rsidRPr="003A40D4">
              <w:rPr>
                <w:rFonts w:cs="Arial"/>
                <w:spacing w:val="1"/>
              </w:rPr>
              <w:t xml:space="preserve"> </w:t>
            </w:r>
            <w:r w:rsidR="007038A6" w:rsidRPr="003A40D4">
              <w:rPr>
                <w:rFonts w:cs="Arial"/>
                <w:spacing w:val="1"/>
              </w:rPr>
              <w:t xml:space="preserve">in </w:t>
            </w:r>
            <w:r w:rsidRPr="003A40D4">
              <w:rPr>
                <w:rFonts w:cs="Arial"/>
              </w:rPr>
              <w:t>and complete</w:t>
            </w:r>
            <w:r w:rsidRPr="003A40D4">
              <w:rPr>
                <w:rFonts w:cs="Arial"/>
                <w:spacing w:val="-4"/>
              </w:rPr>
              <w:t xml:space="preserve"> </w:t>
            </w:r>
            <w:r w:rsidRPr="003A40D4">
              <w:rPr>
                <w:rFonts w:cs="Arial"/>
              </w:rPr>
              <w:t>an</w:t>
            </w:r>
            <w:r w:rsidR="007038A6" w:rsidRPr="003A40D4">
              <w:rPr>
                <w:rFonts w:cs="Arial"/>
              </w:rPr>
              <w:t>y</w:t>
            </w:r>
            <w:r w:rsidRPr="003A40D4">
              <w:rPr>
                <w:rFonts w:cs="Arial"/>
                <w:spacing w:val="-2"/>
              </w:rPr>
              <w:t xml:space="preserve"> </w:t>
            </w:r>
            <w:r w:rsidRPr="003A40D4">
              <w:rPr>
                <w:rFonts w:cs="Arial"/>
              </w:rPr>
              <w:t>intake,</w:t>
            </w:r>
            <w:r w:rsidRPr="003A40D4">
              <w:rPr>
                <w:rFonts w:cs="Arial"/>
                <w:spacing w:val="-2"/>
              </w:rPr>
              <w:t xml:space="preserve"> </w:t>
            </w:r>
            <w:r w:rsidRPr="003A40D4">
              <w:rPr>
                <w:rFonts w:cs="Arial"/>
              </w:rPr>
              <w:t>assessment, program,</w:t>
            </w:r>
            <w:r w:rsidR="006F4204" w:rsidRPr="003A40D4">
              <w:rPr>
                <w:rFonts w:cs="Arial"/>
              </w:rPr>
              <w:t xml:space="preserve"> </w:t>
            </w:r>
            <w:r w:rsidRPr="003A40D4">
              <w:rPr>
                <w:rFonts w:cs="Arial"/>
              </w:rPr>
              <w:t>treatment</w:t>
            </w:r>
            <w:r w:rsidR="00192DC7" w:rsidRPr="003A40D4">
              <w:rPr>
                <w:rFonts w:cs="Arial"/>
                <w:spacing w:val="2"/>
              </w:rPr>
              <w:t xml:space="preserve">, </w:t>
            </w:r>
            <w:r w:rsidRPr="003A40D4">
              <w:rPr>
                <w:rFonts w:cs="Arial"/>
              </w:rPr>
              <w:t>or</w:t>
            </w:r>
            <w:r w:rsidRPr="003A40D4">
              <w:rPr>
                <w:rFonts w:cs="Arial"/>
                <w:spacing w:val="-1"/>
              </w:rPr>
              <w:t xml:space="preserve"> </w:t>
            </w:r>
            <w:r w:rsidR="00F74E3D" w:rsidRPr="003A40D4">
              <w:rPr>
                <w:rFonts w:cs="Arial"/>
              </w:rPr>
              <w:t xml:space="preserve">a full </w:t>
            </w:r>
            <w:r w:rsidR="00AB11A1" w:rsidRPr="003A40D4">
              <w:rPr>
                <w:rFonts w:cs="Arial"/>
              </w:rPr>
              <w:t xml:space="preserve">time live-in </w:t>
            </w:r>
            <w:r w:rsidRPr="003A40D4">
              <w:rPr>
                <w:rFonts w:cs="Arial"/>
              </w:rPr>
              <w:t>treatment</w:t>
            </w:r>
            <w:r w:rsidRPr="003A40D4">
              <w:rPr>
                <w:rFonts w:cs="Arial"/>
                <w:spacing w:val="-2"/>
              </w:rPr>
              <w:t xml:space="preserve"> </w:t>
            </w:r>
            <w:r w:rsidR="002220A0" w:rsidRPr="003A40D4">
              <w:rPr>
                <w:rFonts w:cs="Arial"/>
              </w:rPr>
              <w:t xml:space="preserve">program as directed </w:t>
            </w:r>
            <w:r w:rsidRPr="003A40D4">
              <w:rPr>
                <w:rFonts w:cs="Arial"/>
              </w:rPr>
              <w:t>by your</w:t>
            </w:r>
            <w:r w:rsidR="00BE60BE" w:rsidRPr="003A40D4">
              <w:rPr>
                <w:rFonts w:cs="Arial"/>
              </w:rPr>
              <w:t xml:space="preserve"> probation officer</w:t>
            </w:r>
            <w:r w:rsidR="006F5579" w:rsidRPr="003A40D4">
              <w:rPr>
                <w:rFonts w:cs="Arial"/>
              </w:rPr>
              <w:t xml:space="preserve">. This may include </w:t>
            </w:r>
            <w:r w:rsidR="00AB267A" w:rsidRPr="003A40D4">
              <w:rPr>
                <w:rFonts w:cs="Arial"/>
              </w:rPr>
              <w:t>programming or treatment for:</w:t>
            </w:r>
          </w:p>
          <w:p w:rsidR="0029370B" w:rsidRPr="003A40D4" w:rsidRDefault="0029370B" w:rsidP="00D909FB">
            <w:pPr>
              <w:spacing w:line="276" w:lineRule="auto"/>
              <w:rPr>
                <w:rFonts w:cs="Arial"/>
              </w:rPr>
            </w:pPr>
          </w:p>
          <w:p w:rsidR="0042681A" w:rsidRDefault="00192DC7" w:rsidP="00D909FB">
            <w:pPr>
              <w:pStyle w:val="ListParagraph"/>
              <w:numPr>
                <w:ilvl w:val="0"/>
                <w:numId w:val="19"/>
              </w:numPr>
              <w:spacing w:line="276" w:lineRule="auto"/>
              <w:ind w:left="401" w:hanging="357"/>
              <w:contextualSpacing w:val="0"/>
              <w:rPr>
                <w:rFonts w:cs="Arial"/>
              </w:rPr>
            </w:pPr>
            <w:r w:rsidRPr="003A40D4">
              <w:rPr>
                <w:rFonts w:cs="Arial"/>
              </w:rPr>
              <w:t>A</w:t>
            </w:r>
            <w:r w:rsidR="00D70D40" w:rsidRPr="003A40D4">
              <w:rPr>
                <w:rFonts w:cs="Arial"/>
              </w:rPr>
              <w:t xml:space="preserve">lcohol or </w:t>
            </w:r>
            <w:r w:rsidRPr="003A40D4">
              <w:rPr>
                <w:rFonts w:cs="Arial"/>
              </w:rPr>
              <w:t>substance use.</w:t>
            </w:r>
            <w:r w:rsidR="00D70D40" w:rsidRPr="003A40D4">
              <w:rPr>
                <w:rFonts w:cs="Arial"/>
              </w:rPr>
              <w:t xml:space="preserve"> </w:t>
            </w:r>
          </w:p>
          <w:p w:rsidR="0029370B" w:rsidRPr="003A40D4" w:rsidRDefault="0029370B" w:rsidP="00D909FB">
            <w:pPr>
              <w:pStyle w:val="ListParagraph"/>
              <w:spacing w:line="276" w:lineRule="auto"/>
              <w:ind w:left="401"/>
              <w:contextualSpacing w:val="0"/>
              <w:rPr>
                <w:rFonts w:cs="Arial"/>
              </w:rPr>
            </w:pPr>
          </w:p>
          <w:p w:rsidR="00D70D40" w:rsidRPr="003A40D4" w:rsidRDefault="00192DC7" w:rsidP="00D909FB">
            <w:pPr>
              <w:pStyle w:val="ListParagraph"/>
              <w:numPr>
                <w:ilvl w:val="0"/>
                <w:numId w:val="19"/>
              </w:numPr>
              <w:spacing w:line="276" w:lineRule="auto"/>
              <w:ind w:left="401"/>
              <w:rPr>
                <w:rFonts w:cs="Arial"/>
              </w:rPr>
            </w:pPr>
            <w:r w:rsidRPr="003A40D4">
              <w:rPr>
                <w:rFonts w:cs="Arial"/>
              </w:rPr>
              <w:t>P</w:t>
            </w:r>
            <w:r w:rsidR="00D70D40" w:rsidRPr="003A40D4">
              <w:rPr>
                <w:rFonts w:cs="Arial"/>
              </w:rPr>
              <w:t>sych</w:t>
            </w:r>
            <w:r w:rsidRPr="003A40D4">
              <w:rPr>
                <w:rFonts w:cs="Arial"/>
              </w:rPr>
              <w:t>iatric and psychological health.</w:t>
            </w:r>
          </w:p>
        </w:tc>
      </w:tr>
      <w:tr w:rsidR="00A13921" w:rsidRPr="003A40D4" w:rsidTr="00F25C44">
        <w:tc>
          <w:tcPr>
            <w:tcW w:w="2127" w:type="dxa"/>
          </w:tcPr>
          <w:p w:rsidR="00A13921" w:rsidRPr="003A40D4" w:rsidRDefault="00A13921" w:rsidP="00D909FB">
            <w:pPr>
              <w:spacing w:line="276" w:lineRule="auto"/>
              <w:rPr>
                <w:rFonts w:cs="Arial"/>
              </w:rPr>
            </w:pPr>
            <w:r w:rsidRPr="003A40D4">
              <w:rPr>
                <w:rFonts w:cs="Arial"/>
              </w:rPr>
              <w:t>FORENSIC SERVICES</w:t>
            </w:r>
          </w:p>
        </w:tc>
        <w:tc>
          <w:tcPr>
            <w:tcW w:w="1417" w:type="dxa"/>
          </w:tcPr>
          <w:p w:rsidR="00A13921" w:rsidRPr="003A40D4" w:rsidRDefault="009F0647" w:rsidP="00D909FB">
            <w:pPr>
              <w:spacing w:line="276" w:lineRule="auto"/>
              <w:rPr>
                <w:rFonts w:cs="Arial"/>
              </w:rPr>
            </w:pPr>
            <w:r w:rsidRPr="003A40D4">
              <w:rPr>
                <w:rFonts w:cs="Arial"/>
              </w:rPr>
              <w:t>2</w:t>
            </w:r>
            <w:r w:rsidR="00A13921" w:rsidRPr="003A40D4">
              <w:rPr>
                <w:rFonts w:cs="Arial"/>
              </w:rPr>
              <w:t>503</w:t>
            </w:r>
          </w:p>
        </w:tc>
        <w:tc>
          <w:tcPr>
            <w:tcW w:w="7088" w:type="dxa"/>
          </w:tcPr>
          <w:p w:rsidR="00A13921" w:rsidRPr="003A40D4" w:rsidRDefault="00A13921" w:rsidP="00D909FB">
            <w:pPr>
              <w:spacing w:line="276" w:lineRule="auto"/>
              <w:rPr>
                <w:rFonts w:cs="Arial"/>
              </w:rPr>
            </w:pPr>
            <w:r w:rsidRPr="003A40D4">
              <w:rPr>
                <w:rFonts w:cs="Arial"/>
              </w:rPr>
              <w:t>Having consented</w:t>
            </w:r>
            <w:r w:rsidR="006575FE" w:rsidRPr="003A40D4">
              <w:rPr>
                <w:rFonts w:cs="Arial"/>
              </w:rPr>
              <w:t xml:space="preserve"> in court</w:t>
            </w:r>
            <w:r w:rsidRPr="003A40D4">
              <w:rPr>
                <w:rFonts w:cs="Arial"/>
              </w:rPr>
              <w:t>, you must attend for a p</w:t>
            </w:r>
            <w:r w:rsidR="0024374D" w:rsidRPr="003A40D4">
              <w:rPr>
                <w:rFonts w:cs="Arial"/>
              </w:rPr>
              <w:t xml:space="preserve">sychiatric intake, assessment, </w:t>
            </w:r>
            <w:r w:rsidRPr="003A40D4">
              <w:rPr>
                <w:rFonts w:cs="Arial"/>
              </w:rPr>
              <w:t>or treatment program through Forensi</w:t>
            </w:r>
            <w:r w:rsidR="002220A0" w:rsidRPr="003A40D4">
              <w:rPr>
                <w:rFonts w:cs="Arial"/>
              </w:rPr>
              <w:t xml:space="preserve">c Psychiatric Services as directed </w:t>
            </w:r>
            <w:r w:rsidRPr="003A40D4">
              <w:rPr>
                <w:rFonts w:cs="Arial"/>
              </w:rPr>
              <w:t>by your</w:t>
            </w:r>
            <w:r w:rsidR="00BE60BE" w:rsidRPr="003A40D4">
              <w:rPr>
                <w:rFonts w:cs="Arial"/>
              </w:rPr>
              <w:t xml:space="preserve"> probation officer.</w:t>
            </w:r>
          </w:p>
        </w:tc>
      </w:tr>
      <w:tr w:rsidR="00A13921" w:rsidRPr="003A40D4" w:rsidTr="00F25C44">
        <w:tc>
          <w:tcPr>
            <w:tcW w:w="2127" w:type="dxa"/>
          </w:tcPr>
          <w:p w:rsidR="00A13921" w:rsidRPr="003A40D4" w:rsidRDefault="00A13921" w:rsidP="00D909FB">
            <w:pPr>
              <w:spacing w:line="276" w:lineRule="auto"/>
              <w:rPr>
                <w:rFonts w:cs="Arial"/>
              </w:rPr>
            </w:pPr>
            <w:r w:rsidRPr="003A40D4">
              <w:rPr>
                <w:rFonts w:cs="Arial"/>
              </w:rPr>
              <w:t>P</w:t>
            </w:r>
            <w:r w:rsidRPr="003A40D4">
              <w:rPr>
                <w:rFonts w:cs="Arial"/>
                <w:spacing w:val="-1"/>
              </w:rPr>
              <w:t>R</w:t>
            </w:r>
            <w:r w:rsidRPr="003A40D4">
              <w:rPr>
                <w:rFonts w:cs="Arial"/>
              </w:rPr>
              <w:t>IV</w:t>
            </w:r>
            <w:r w:rsidRPr="003A40D4">
              <w:rPr>
                <w:rFonts w:cs="Arial"/>
                <w:spacing w:val="-2"/>
              </w:rPr>
              <w:t>A</w:t>
            </w:r>
            <w:r w:rsidRPr="003A40D4">
              <w:rPr>
                <w:rFonts w:cs="Arial"/>
                <w:spacing w:val="2"/>
              </w:rPr>
              <w:t>T</w:t>
            </w:r>
            <w:r w:rsidRPr="003A40D4">
              <w:rPr>
                <w:rFonts w:cs="Arial"/>
              </w:rPr>
              <w:t xml:space="preserve">E PROGRAMS AND </w:t>
            </w:r>
            <w:r w:rsidRPr="003A40D4">
              <w:rPr>
                <w:rFonts w:cs="Arial"/>
                <w:spacing w:val="2"/>
              </w:rPr>
              <w:t>T</w:t>
            </w:r>
            <w:r w:rsidRPr="003A40D4">
              <w:rPr>
                <w:rFonts w:cs="Arial"/>
                <w:spacing w:val="-1"/>
              </w:rPr>
              <w:t>R</w:t>
            </w:r>
            <w:r w:rsidRPr="003A40D4">
              <w:rPr>
                <w:rFonts w:cs="Arial"/>
              </w:rPr>
              <w:t>E</w:t>
            </w:r>
            <w:r w:rsidRPr="003A40D4">
              <w:rPr>
                <w:rFonts w:cs="Arial"/>
                <w:spacing w:val="-2"/>
              </w:rPr>
              <w:t>A</w:t>
            </w:r>
            <w:r w:rsidRPr="003A40D4">
              <w:rPr>
                <w:rFonts w:cs="Arial"/>
                <w:spacing w:val="2"/>
              </w:rPr>
              <w:t>T</w:t>
            </w:r>
            <w:r w:rsidRPr="003A40D4">
              <w:rPr>
                <w:rFonts w:cs="Arial"/>
                <w:spacing w:val="-1"/>
              </w:rPr>
              <w:t>M</w:t>
            </w:r>
            <w:r w:rsidRPr="003A40D4">
              <w:rPr>
                <w:rFonts w:cs="Arial"/>
              </w:rPr>
              <w:t>E</w:t>
            </w:r>
            <w:r w:rsidRPr="003A40D4">
              <w:rPr>
                <w:rFonts w:cs="Arial"/>
                <w:spacing w:val="-3"/>
              </w:rPr>
              <w:t>N</w:t>
            </w:r>
            <w:r w:rsidRPr="003A40D4">
              <w:rPr>
                <w:rFonts w:cs="Arial"/>
              </w:rPr>
              <w:t xml:space="preserve">T </w:t>
            </w:r>
            <w:r w:rsidRPr="003A40D4">
              <w:rPr>
                <w:rFonts w:cs="Arial"/>
                <w:spacing w:val="-1"/>
              </w:rPr>
              <w:t>F</w:t>
            </w:r>
            <w:r w:rsidRPr="003A40D4">
              <w:rPr>
                <w:rFonts w:cs="Arial"/>
              </w:rPr>
              <w:t>A</w:t>
            </w:r>
            <w:r w:rsidRPr="003A40D4">
              <w:rPr>
                <w:rFonts w:cs="Arial"/>
                <w:spacing w:val="-1"/>
              </w:rPr>
              <w:t>C</w:t>
            </w:r>
            <w:r w:rsidRPr="003A40D4">
              <w:rPr>
                <w:rFonts w:cs="Arial"/>
              </w:rPr>
              <w:t>IL</w:t>
            </w:r>
            <w:r w:rsidRPr="003A40D4">
              <w:rPr>
                <w:rFonts w:cs="Arial"/>
                <w:spacing w:val="-2"/>
              </w:rPr>
              <w:t>I</w:t>
            </w:r>
            <w:r w:rsidRPr="003A40D4">
              <w:rPr>
                <w:rFonts w:cs="Arial"/>
                <w:spacing w:val="2"/>
              </w:rPr>
              <w:t>T</w:t>
            </w:r>
            <w:r w:rsidRPr="003A40D4">
              <w:rPr>
                <w:rFonts w:cs="Arial"/>
              </w:rPr>
              <w:t>IES</w:t>
            </w:r>
          </w:p>
        </w:tc>
        <w:tc>
          <w:tcPr>
            <w:tcW w:w="1417" w:type="dxa"/>
          </w:tcPr>
          <w:p w:rsidR="00A13921" w:rsidRPr="003A40D4" w:rsidRDefault="009F0647" w:rsidP="00D909FB">
            <w:pPr>
              <w:spacing w:line="276" w:lineRule="auto"/>
              <w:rPr>
                <w:rFonts w:cs="Arial"/>
              </w:rPr>
            </w:pPr>
            <w:r w:rsidRPr="003A40D4">
              <w:rPr>
                <w:rFonts w:cs="Arial"/>
              </w:rPr>
              <w:t>2</w:t>
            </w:r>
            <w:r w:rsidR="00A13921" w:rsidRPr="003A40D4">
              <w:rPr>
                <w:rFonts w:cs="Arial"/>
              </w:rPr>
              <w:t>504</w:t>
            </w:r>
          </w:p>
        </w:tc>
        <w:tc>
          <w:tcPr>
            <w:tcW w:w="7088" w:type="dxa"/>
          </w:tcPr>
          <w:p w:rsidR="00A13921" w:rsidRPr="003A40D4" w:rsidRDefault="00192DC7" w:rsidP="00D909FB">
            <w:pPr>
              <w:spacing w:line="276" w:lineRule="auto"/>
              <w:rPr>
                <w:rFonts w:cs="Arial"/>
                <w:spacing w:val="-1"/>
              </w:rPr>
            </w:pPr>
            <w:r w:rsidRPr="003A40D4">
              <w:rPr>
                <w:rFonts w:cs="Arial"/>
              </w:rPr>
              <w:t>Having</w:t>
            </w:r>
            <w:r w:rsidRPr="003A40D4">
              <w:rPr>
                <w:rFonts w:cs="Arial"/>
                <w:spacing w:val="-1"/>
              </w:rPr>
              <w:t xml:space="preserve"> </w:t>
            </w:r>
            <w:r w:rsidRPr="003A40D4">
              <w:rPr>
                <w:rFonts w:cs="Arial"/>
              </w:rPr>
              <w:t xml:space="preserve">consented in court, </w:t>
            </w:r>
            <w:r w:rsidRPr="003A40D4">
              <w:rPr>
                <w:rFonts w:cs="Arial"/>
                <w:spacing w:val="-3"/>
              </w:rPr>
              <w:t>y</w:t>
            </w:r>
            <w:r w:rsidRPr="003A40D4">
              <w:rPr>
                <w:rFonts w:cs="Arial"/>
              </w:rPr>
              <w:t>ou</w:t>
            </w:r>
            <w:r w:rsidRPr="003A40D4">
              <w:rPr>
                <w:rFonts w:cs="Arial"/>
                <w:spacing w:val="-1"/>
              </w:rPr>
              <w:t xml:space="preserve"> </w:t>
            </w:r>
            <w:r w:rsidRPr="003A40D4">
              <w:rPr>
                <w:rFonts w:cs="Arial"/>
                <w:spacing w:val="1"/>
              </w:rPr>
              <w:t>m</w:t>
            </w:r>
            <w:r w:rsidRPr="003A40D4">
              <w:rPr>
                <w:rFonts w:cs="Arial"/>
              </w:rPr>
              <w:t>ust</w:t>
            </w:r>
            <w:r w:rsidRPr="003A40D4">
              <w:rPr>
                <w:rFonts w:cs="Arial"/>
                <w:spacing w:val="-2"/>
              </w:rPr>
              <w:t xml:space="preserve"> </w:t>
            </w:r>
            <w:r w:rsidRPr="003A40D4">
              <w:rPr>
                <w:rFonts w:cs="Arial"/>
              </w:rPr>
              <w:t>at</w:t>
            </w:r>
            <w:r w:rsidRPr="003A40D4">
              <w:rPr>
                <w:rFonts w:cs="Arial"/>
                <w:spacing w:val="-2"/>
              </w:rPr>
              <w:t>t</w:t>
            </w:r>
            <w:r w:rsidRPr="003A40D4">
              <w:rPr>
                <w:rFonts w:cs="Arial"/>
              </w:rPr>
              <w:t>end,</w:t>
            </w:r>
            <w:r w:rsidRPr="003A40D4">
              <w:rPr>
                <w:rFonts w:cs="Arial"/>
                <w:spacing w:val="-1"/>
              </w:rPr>
              <w:t xml:space="preserve"> </w:t>
            </w:r>
            <w:r w:rsidRPr="003A40D4">
              <w:rPr>
                <w:rFonts w:cs="Arial"/>
              </w:rPr>
              <w:t>pa</w:t>
            </w:r>
            <w:r w:rsidRPr="003A40D4">
              <w:rPr>
                <w:rFonts w:cs="Arial"/>
                <w:spacing w:val="-1"/>
              </w:rPr>
              <w:t>r</w:t>
            </w:r>
            <w:r w:rsidRPr="003A40D4">
              <w:rPr>
                <w:rFonts w:cs="Arial"/>
              </w:rPr>
              <w:t>t</w:t>
            </w:r>
            <w:r w:rsidRPr="003A40D4">
              <w:rPr>
                <w:rFonts w:cs="Arial"/>
                <w:spacing w:val="-1"/>
              </w:rPr>
              <w:t>i</w:t>
            </w:r>
            <w:r w:rsidRPr="003A40D4">
              <w:rPr>
                <w:rFonts w:cs="Arial"/>
              </w:rPr>
              <w:t>c</w:t>
            </w:r>
            <w:r w:rsidRPr="003A40D4">
              <w:rPr>
                <w:rFonts w:cs="Arial"/>
                <w:spacing w:val="-1"/>
              </w:rPr>
              <w:t>i</w:t>
            </w:r>
            <w:r w:rsidRPr="003A40D4">
              <w:rPr>
                <w:rFonts w:cs="Arial"/>
                <w:spacing w:val="-2"/>
              </w:rPr>
              <w:t>p</w:t>
            </w:r>
            <w:r w:rsidRPr="003A40D4">
              <w:rPr>
                <w:rFonts w:cs="Arial"/>
              </w:rPr>
              <w:t>ate in</w:t>
            </w:r>
            <w:r w:rsidRPr="003A40D4">
              <w:rPr>
                <w:rFonts w:cs="Arial"/>
                <w:spacing w:val="-1"/>
              </w:rPr>
              <w:t xml:space="preserve"> a</w:t>
            </w:r>
            <w:r w:rsidRPr="003A40D4">
              <w:rPr>
                <w:rFonts w:cs="Arial"/>
                <w:spacing w:val="-2"/>
              </w:rPr>
              <w:t>n</w:t>
            </w:r>
            <w:r w:rsidRPr="003A40D4">
              <w:rPr>
                <w:rFonts w:cs="Arial"/>
              </w:rPr>
              <w:t>d co</w:t>
            </w:r>
            <w:r w:rsidRPr="003A40D4">
              <w:rPr>
                <w:rFonts w:cs="Arial"/>
                <w:spacing w:val="-1"/>
              </w:rPr>
              <w:t>m</w:t>
            </w:r>
            <w:r w:rsidRPr="003A40D4">
              <w:rPr>
                <w:rFonts w:cs="Arial"/>
              </w:rPr>
              <w:t>p</w:t>
            </w:r>
            <w:r w:rsidRPr="003A40D4">
              <w:rPr>
                <w:rFonts w:cs="Arial"/>
                <w:spacing w:val="-1"/>
              </w:rPr>
              <w:t>l</w:t>
            </w:r>
            <w:r w:rsidRPr="003A40D4">
              <w:rPr>
                <w:rFonts w:cs="Arial"/>
              </w:rPr>
              <w:t>ete [name] program and you</w:t>
            </w:r>
            <w:r w:rsidRPr="003A40D4">
              <w:rPr>
                <w:rFonts w:cs="Arial"/>
                <w:spacing w:val="1"/>
              </w:rPr>
              <w:t xml:space="preserve"> m</w:t>
            </w:r>
            <w:r w:rsidRPr="003A40D4">
              <w:rPr>
                <w:rFonts w:cs="Arial"/>
              </w:rPr>
              <w:t>u</w:t>
            </w:r>
            <w:r w:rsidRPr="003A40D4">
              <w:rPr>
                <w:rFonts w:cs="Arial"/>
                <w:spacing w:val="-3"/>
              </w:rPr>
              <w:t>s</w:t>
            </w:r>
            <w:r w:rsidRPr="003A40D4">
              <w:rPr>
                <w:rFonts w:cs="Arial"/>
              </w:rPr>
              <w:t>t follow</w:t>
            </w:r>
            <w:r w:rsidRPr="003A40D4">
              <w:rPr>
                <w:rFonts w:cs="Arial"/>
                <w:spacing w:val="1"/>
              </w:rPr>
              <w:t xml:space="preserve"> </w:t>
            </w:r>
            <w:r w:rsidRPr="003A40D4">
              <w:rPr>
                <w:rFonts w:cs="Arial"/>
              </w:rPr>
              <w:t>a</w:t>
            </w:r>
            <w:r w:rsidRPr="003A40D4">
              <w:rPr>
                <w:rFonts w:cs="Arial"/>
                <w:spacing w:val="-1"/>
              </w:rPr>
              <w:t>l</w:t>
            </w:r>
            <w:r w:rsidRPr="003A40D4">
              <w:rPr>
                <w:rFonts w:cs="Arial"/>
              </w:rPr>
              <w:t>l the written</w:t>
            </w:r>
            <w:r w:rsidRPr="003A40D4">
              <w:rPr>
                <w:rFonts w:cs="Arial"/>
                <w:spacing w:val="1"/>
              </w:rPr>
              <w:t xml:space="preserve"> </w:t>
            </w:r>
            <w:r w:rsidRPr="003A40D4">
              <w:rPr>
                <w:rFonts w:cs="Arial"/>
                <w:spacing w:val="-1"/>
              </w:rPr>
              <w:t>r</w:t>
            </w:r>
            <w:r w:rsidRPr="003A40D4">
              <w:rPr>
                <w:rFonts w:cs="Arial"/>
              </w:rPr>
              <w:t>u</w:t>
            </w:r>
            <w:r w:rsidRPr="003A40D4">
              <w:rPr>
                <w:rFonts w:cs="Arial"/>
                <w:spacing w:val="-3"/>
              </w:rPr>
              <w:t>l</w:t>
            </w:r>
            <w:r w:rsidRPr="003A40D4">
              <w:rPr>
                <w:rFonts w:cs="Arial"/>
              </w:rPr>
              <w:t xml:space="preserve">es </w:t>
            </w:r>
            <w:r w:rsidRPr="003A40D4">
              <w:rPr>
                <w:rFonts w:cs="Arial"/>
                <w:spacing w:val="-2"/>
              </w:rPr>
              <w:t>o</w:t>
            </w:r>
            <w:r w:rsidRPr="003A40D4">
              <w:rPr>
                <w:rFonts w:cs="Arial"/>
              </w:rPr>
              <w:t>f the</w:t>
            </w:r>
            <w:r w:rsidRPr="003A40D4">
              <w:rPr>
                <w:rFonts w:cs="Arial"/>
                <w:spacing w:val="-1"/>
              </w:rPr>
              <w:t xml:space="preserve"> </w:t>
            </w:r>
            <w:r w:rsidRPr="003A40D4">
              <w:rPr>
                <w:rFonts w:cs="Arial"/>
              </w:rPr>
              <w:t>p</w:t>
            </w:r>
            <w:r w:rsidRPr="003A40D4">
              <w:rPr>
                <w:rFonts w:cs="Arial"/>
                <w:spacing w:val="-1"/>
              </w:rPr>
              <w:t>r</w:t>
            </w:r>
            <w:r w:rsidRPr="003A40D4">
              <w:rPr>
                <w:rFonts w:cs="Arial"/>
              </w:rPr>
              <w:t>o</w:t>
            </w:r>
            <w:r w:rsidRPr="003A40D4">
              <w:rPr>
                <w:rFonts w:cs="Arial"/>
                <w:spacing w:val="-2"/>
              </w:rPr>
              <w:t>g</w:t>
            </w:r>
            <w:r w:rsidRPr="003A40D4">
              <w:rPr>
                <w:rFonts w:cs="Arial"/>
                <w:spacing w:val="-1"/>
              </w:rPr>
              <w:t>r</w:t>
            </w:r>
            <w:r w:rsidRPr="003A40D4">
              <w:rPr>
                <w:rFonts w:cs="Arial"/>
              </w:rPr>
              <w:t>am</w:t>
            </w:r>
            <w:r w:rsidRPr="003A40D4">
              <w:rPr>
                <w:rFonts w:cs="Arial"/>
                <w:spacing w:val="2"/>
              </w:rPr>
              <w:t xml:space="preserve"> </w:t>
            </w:r>
            <w:r w:rsidRPr="003A40D4">
              <w:rPr>
                <w:rFonts w:cs="Arial"/>
              </w:rPr>
              <w:t>as</w:t>
            </w:r>
            <w:r w:rsidRPr="003A40D4">
              <w:rPr>
                <w:rFonts w:cs="Arial"/>
                <w:spacing w:val="-1"/>
              </w:rPr>
              <w:t xml:space="preserve"> l</w:t>
            </w:r>
            <w:r w:rsidRPr="003A40D4">
              <w:rPr>
                <w:rFonts w:cs="Arial"/>
              </w:rPr>
              <w:t>ong</w:t>
            </w:r>
            <w:r w:rsidRPr="003A40D4">
              <w:rPr>
                <w:rFonts w:cs="Arial"/>
                <w:spacing w:val="-1"/>
              </w:rPr>
              <w:t xml:space="preserve"> </w:t>
            </w:r>
            <w:r w:rsidRPr="003A40D4">
              <w:rPr>
                <w:rFonts w:cs="Arial"/>
              </w:rPr>
              <w:t>as</w:t>
            </w:r>
            <w:r w:rsidRPr="003A40D4">
              <w:rPr>
                <w:rFonts w:cs="Arial"/>
                <w:spacing w:val="-2"/>
              </w:rPr>
              <w:t xml:space="preserve"> </w:t>
            </w:r>
            <w:r w:rsidRPr="003A40D4">
              <w:rPr>
                <w:rFonts w:cs="Arial"/>
              </w:rPr>
              <w:t>the</w:t>
            </w:r>
            <w:r w:rsidRPr="003A40D4">
              <w:rPr>
                <w:rFonts w:cs="Arial"/>
                <w:spacing w:val="1"/>
              </w:rPr>
              <w:t xml:space="preserve"> </w:t>
            </w:r>
            <w:r w:rsidRPr="003A40D4">
              <w:rPr>
                <w:rFonts w:cs="Arial"/>
                <w:spacing w:val="-1"/>
              </w:rPr>
              <w:t>r</w:t>
            </w:r>
            <w:r w:rsidRPr="003A40D4">
              <w:rPr>
                <w:rFonts w:cs="Arial"/>
              </w:rPr>
              <w:t>u</w:t>
            </w:r>
            <w:r w:rsidRPr="003A40D4">
              <w:rPr>
                <w:rFonts w:cs="Arial"/>
                <w:spacing w:val="-3"/>
              </w:rPr>
              <w:t>l</w:t>
            </w:r>
            <w:r w:rsidRPr="003A40D4">
              <w:rPr>
                <w:rFonts w:cs="Arial"/>
              </w:rPr>
              <w:t>es do</w:t>
            </w:r>
            <w:r w:rsidRPr="003A40D4">
              <w:rPr>
                <w:rFonts w:cs="Arial"/>
                <w:spacing w:val="-1"/>
              </w:rPr>
              <w:t xml:space="preserve"> </w:t>
            </w:r>
            <w:r w:rsidRPr="003A40D4">
              <w:rPr>
                <w:rFonts w:cs="Arial"/>
              </w:rPr>
              <w:t>not co</w:t>
            </w:r>
            <w:r w:rsidRPr="003A40D4">
              <w:rPr>
                <w:rFonts w:cs="Arial"/>
                <w:spacing w:val="-2"/>
              </w:rPr>
              <w:t>n</w:t>
            </w:r>
            <w:r w:rsidRPr="003A40D4">
              <w:rPr>
                <w:rFonts w:cs="Arial"/>
                <w:spacing w:val="2"/>
              </w:rPr>
              <w:t>f</w:t>
            </w:r>
            <w:r w:rsidRPr="003A40D4">
              <w:rPr>
                <w:rFonts w:cs="Arial"/>
                <w:spacing w:val="-1"/>
              </w:rPr>
              <w:t>li</w:t>
            </w:r>
            <w:r w:rsidRPr="003A40D4">
              <w:rPr>
                <w:rFonts w:cs="Arial"/>
              </w:rPr>
              <w:t xml:space="preserve">ct </w:t>
            </w:r>
            <w:r w:rsidRPr="003A40D4">
              <w:rPr>
                <w:rFonts w:cs="Arial"/>
                <w:spacing w:val="-3"/>
              </w:rPr>
              <w:t>w</w:t>
            </w:r>
            <w:r w:rsidRPr="003A40D4">
              <w:rPr>
                <w:rFonts w:cs="Arial"/>
                <w:spacing w:val="-1"/>
              </w:rPr>
              <w:t>i</w:t>
            </w:r>
            <w:r w:rsidRPr="003A40D4">
              <w:rPr>
                <w:rFonts w:cs="Arial"/>
              </w:rPr>
              <w:t>th</w:t>
            </w:r>
            <w:r w:rsidRPr="003A40D4">
              <w:rPr>
                <w:rFonts w:cs="Arial"/>
                <w:spacing w:val="1"/>
              </w:rPr>
              <w:t xml:space="preserve"> </w:t>
            </w:r>
            <w:r w:rsidRPr="003A40D4">
              <w:rPr>
                <w:rFonts w:cs="Arial"/>
              </w:rPr>
              <w:t>th</w:t>
            </w:r>
            <w:r w:rsidRPr="003A40D4">
              <w:rPr>
                <w:rFonts w:cs="Arial"/>
                <w:spacing w:val="-1"/>
              </w:rPr>
              <w:t>i</w:t>
            </w:r>
            <w:r w:rsidRPr="003A40D4">
              <w:rPr>
                <w:rFonts w:cs="Arial"/>
              </w:rPr>
              <w:t>s o</w:t>
            </w:r>
            <w:r w:rsidRPr="003A40D4">
              <w:rPr>
                <w:rFonts w:cs="Arial"/>
                <w:spacing w:val="-1"/>
              </w:rPr>
              <w:t>r</w:t>
            </w:r>
            <w:r w:rsidRPr="003A40D4">
              <w:rPr>
                <w:rFonts w:cs="Arial"/>
                <w:spacing w:val="-2"/>
              </w:rPr>
              <w:t>d</w:t>
            </w:r>
            <w:r w:rsidRPr="003A40D4">
              <w:rPr>
                <w:rFonts w:cs="Arial"/>
              </w:rPr>
              <w:t>er</w:t>
            </w:r>
            <w:r w:rsidRPr="003A40D4">
              <w:rPr>
                <w:rFonts w:cs="Arial"/>
                <w:spacing w:val="-3"/>
              </w:rPr>
              <w:t xml:space="preserve"> </w:t>
            </w:r>
            <w:r w:rsidRPr="003A40D4">
              <w:rPr>
                <w:rFonts w:cs="Arial"/>
              </w:rPr>
              <w:t>or</w:t>
            </w:r>
            <w:r w:rsidRPr="003A40D4">
              <w:rPr>
                <w:rFonts w:cs="Arial"/>
                <w:spacing w:val="-1"/>
              </w:rPr>
              <w:t xml:space="preserve"> </w:t>
            </w:r>
            <w:r w:rsidRPr="003A40D4">
              <w:rPr>
                <w:rFonts w:cs="Arial"/>
              </w:rPr>
              <w:t>the</w:t>
            </w:r>
            <w:r w:rsidRPr="003A40D4">
              <w:rPr>
                <w:rFonts w:cs="Arial"/>
                <w:spacing w:val="-1"/>
              </w:rPr>
              <w:t xml:space="preserve"> </w:t>
            </w:r>
            <w:r w:rsidRPr="003A40D4">
              <w:rPr>
                <w:rFonts w:cs="Arial"/>
              </w:rPr>
              <w:t>d</w:t>
            </w:r>
            <w:r w:rsidRPr="003A40D4">
              <w:rPr>
                <w:rFonts w:cs="Arial"/>
                <w:spacing w:val="-1"/>
              </w:rPr>
              <w:t>ir</w:t>
            </w:r>
            <w:r w:rsidRPr="003A40D4">
              <w:rPr>
                <w:rFonts w:cs="Arial"/>
              </w:rPr>
              <w:t>ect</w:t>
            </w:r>
            <w:r w:rsidRPr="003A40D4">
              <w:rPr>
                <w:rFonts w:cs="Arial"/>
                <w:spacing w:val="-1"/>
              </w:rPr>
              <w:t>i</w:t>
            </w:r>
            <w:r w:rsidRPr="003A40D4">
              <w:rPr>
                <w:rFonts w:cs="Arial"/>
              </w:rPr>
              <w:t xml:space="preserve">ons </w:t>
            </w:r>
            <w:r w:rsidRPr="003A40D4">
              <w:rPr>
                <w:rFonts w:cs="Arial"/>
                <w:spacing w:val="-2"/>
              </w:rPr>
              <w:t>o</w:t>
            </w:r>
            <w:r w:rsidRPr="003A40D4">
              <w:rPr>
                <w:rFonts w:cs="Arial"/>
              </w:rPr>
              <w:t>f</w:t>
            </w:r>
            <w:r w:rsidRPr="003A40D4">
              <w:rPr>
                <w:rFonts w:cs="Arial"/>
                <w:spacing w:val="3"/>
              </w:rPr>
              <w:t xml:space="preserve"> </w:t>
            </w:r>
            <w:r w:rsidRPr="003A40D4">
              <w:rPr>
                <w:rFonts w:cs="Arial"/>
                <w:spacing w:val="-3"/>
              </w:rPr>
              <w:t>your</w:t>
            </w:r>
            <w:r w:rsidRPr="003A40D4">
              <w:rPr>
                <w:rFonts w:cs="Arial"/>
              </w:rPr>
              <w:t xml:space="preserve"> probation officer. </w:t>
            </w:r>
            <w:r w:rsidRPr="003A40D4">
              <w:rPr>
                <w:rFonts w:cs="Arial"/>
                <w:spacing w:val="-2"/>
              </w:rPr>
              <w:t>I</w:t>
            </w:r>
            <w:r w:rsidRPr="003A40D4">
              <w:rPr>
                <w:rFonts w:cs="Arial"/>
              </w:rPr>
              <w:t xml:space="preserve">f </w:t>
            </w:r>
            <w:r w:rsidRPr="003A40D4">
              <w:rPr>
                <w:rFonts w:cs="Arial"/>
                <w:spacing w:val="-2"/>
              </w:rPr>
              <w:t>t</w:t>
            </w:r>
            <w:r w:rsidRPr="003A40D4">
              <w:rPr>
                <w:rFonts w:cs="Arial"/>
              </w:rPr>
              <w:t>h</w:t>
            </w:r>
            <w:r w:rsidRPr="003A40D4">
              <w:rPr>
                <w:rFonts w:cs="Arial"/>
                <w:spacing w:val="-2"/>
              </w:rPr>
              <w:t>e</w:t>
            </w:r>
            <w:r w:rsidRPr="003A40D4">
              <w:rPr>
                <w:rFonts w:cs="Arial"/>
              </w:rPr>
              <w:t>y</w:t>
            </w:r>
            <w:r w:rsidRPr="003A40D4">
              <w:rPr>
                <w:rFonts w:cs="Arial"/>
                <w:spacing w:val="-2"/>
              </w:rPr>
              <w:t xml:space="preserve"> </w:t>
            </w:r>
            <w:r w:rsidRPr="003A40D4">
              <w:rPr>
                <w:rFonts w:cs="Arial"/>
              </w:rPr>
              <w:t>do</w:t>
            </w:r>
            <w:r w:rsidRPr="003A40D4">
              <w:rPr>
                <w:rFonts w:cs="Arial"/>
                <w:spacing w:val="1"/>
              </w:rPr>
              <w:t xml:space="preserve"> </w:t>
            </w:r>
            <w:r w:rsidRPr="003A40D4">
              <w:rPr>
                <w:rFonts w:cs="Arial"/>
              </w:rPr>
              <w:t>co</w:t>
            </w:r>
            <w:r w:rsidRPr="003A40D4">
              <w:rPr>
                <w:rFonts w:cs="Arial"/>
                <w:spacing w:val="-2"/>
              </w:rPr>
              <w:t>n</w:t>
            </w:r>
            <w:r w:rsidRPr="003A40D4">
              <w:rPr>
                <w:rFonts w:cs="Arial"/>
                <w:spacing w:val="2"/>
              </w:rPr>
              <w:t>f</w:t>
            </w:r>
            <w:r w:rsidRPr="003A40D4">
              <w:rPr>
                <w:rFonts w:cs="Arial"/>
                <w:spacing w:val="-1"/>
              </w:rPr>
              <w:t>li</w:t>
            </w:r>
            <w:r w:rsidRPr="003A40D4">
              <w:rPr>
                <w:rFonts w:cs="Arial"/>
              </w:rPr>
              <w:t xml:space="preserve">ct, </w:t>
            </w:r>
            <w:r w:rsidRPr="003A40D4">
              <w:rPr>
                <w:rFonts w:cs="Arial"/>
                <w:spacing w:val="-3"/>
              </w:rPr>
              <w:t>y</w:t>
            </w:r>
            <w:r w:rsidRPr="003A40D4">
              <w:rPr>
                <w:rFonts w:cs="Arial"/>
              </w:rPr>
              <w:t>ou</w:t>
            </w:r>
            <w:r w:rsidRPr="003A40D4">
              <w:rPr>
                <w:rFonts w:cs="Arial"/>
                <w:spacing w:val="-1"/>
              </w:rPr>
              <w:t xml:space="preserve"> </w:t>
            </w:r>
            <w:r w:rsidRPr="003A40D4">
              <w:rPr>
                <w:rFonts w:cs="Arial"/>
                <w:spacing w:val="1"/>
              </w:rPr>
              <w:t>m</w:t>
            </w:r>
            <w:r w:rsidRPr="003A40D4">
              <w:rPr>
                <w:rFonts w:cs="Arial"/>
              </w:rPr>
              <w:t>ust</w:t>
            </w:r>
            <w:r w:rsidRPr="003A40D4">
              <w:rPr>
                <w:rFonts w:cs="Arial"/>
                <w:spacing w:val="-4"/>
              </w:rPr>
              <w:t xml:space="preserve"> </w:t>
            </w:r>
            <w:r w:rsidRPr="003A40D4">
              <w:rPr>
                <w:rFonts w:cs="Arial"/>
              </w:rPr>
              <w:t xml:space="preserve">tell </w:t>
            </w:r>
            <w:r w:rsidRPr="003A40D4">
              <w:rPr>
                <w:rFonts w:cs="Arial"/>
                <w:spacing w:val="-3"/>
              </w:rPr>
              <w:t xml:space="preserve">your </w:t>
            </w:r>
            <w:r w:rsidRPr="003A40D4">
              <w:rPr>
                <w:rFonts w:cs="Arial"/>
              </w:rPr>
              <w:t>probation officer</w:t>
            </w:r>
            <w:r w:rsidRPr="003A40D4">
              <w:rPr>
                <w:rFonts w:cs="Arial"/>
                <w:spacing w:val="-1"/>
              </w:rPr>
              <w:t xml:space="preserve"> immediately</w:t>
            </w:r>
            <w:r w:rsidRPr="003A40D4">
              <w:rPr>
                <w:rFonts w:cs="Arial"/>
              </w:rPr>
              <w:t>.</w:t>
            </w:r>
            <w:r w:rsidRPr="003A40D4">
              <w:rPr>
                <w:rFonts w:cs="Arial"/>
                <w:spacing w:val="-2"/>
              </w:rPr>
              <w:t xml:space="preserve"> </w:t>
            </w:r>
            <w:r w:rsidRPr="003A40D4">
              <w:rPr>
                <w:rFonts w:cs="Arial"/>
              </w:rPr>
              <w:t>Upon completion of the program, you must immediately provide proof to your probation officer</w:t>
            </w:r>
            <w:r w:rsidR="00A13921" w:rsidRPr="003A40D4">
              <w:rPr>
                <w:rFonts w:cs="Arial"/>
              </w:rPr>
              <w:t>.</w:t>
            </w:r>
          </w:p>
        </w:tc>
      </w:tr>
      <w:tr w:rsidR="00A13921" w:rsidRPr="003A40D4" w:rsidTr="00F25C44">
        <w:tc>
          <w:tcPr>
            <w:tcW w:w="2127" w:type="dxa"/>
          </w:tcPr>
          <w:p w:rsidR="00A13921" w:rsidRPr="003A40D4" w:rsidRDefault="00A13921" w:rsidP="00D909FB">
            <w:pPr>
              <w:spacing w:line="276" w:lineRule="auto"/>
              <w:rPr>
                <w:rFonts w:cs="Arial"/>
              </w:rPr>
            </w:pPr>
            <w:r w:rsidRPr="003A40D4">
              <w:rPr>
                <w:rFonts w:cs="Arial"/>
              </w:rPr>
              <w:t>REPORT AFTER EXPULSION</w:t>
            </w:r>
          </w:p>
        </w:tc>
        <w:tc>
          <w:tcPr>
            <w:tcW w:w="1417" w:type="dxa"/>
          </w:tcPr>
          <w:p w:rsidR="00A13921" w:rsidRPr="003A40D4" w:rsidRDefault="009F0647" w:rsidP="00D909FB">
            <w:pPr>
              <w:spacing w:line="276" w:lineRule="auto"/>
              <w:rPr>
                <w:rFonts w:cs="Arial"/>
              </w:rPr>
            </w:pPr>
            <w:r w:rsidRPr="003A40D4">
              <w:rPr>
                <w:rFonts w:cs="Arial"/>
              </w:rPr>
              <w:t>2</w:t>
            </w:r>
            <w:r w:rsidR="00A13921" w:rsidRPr="003A40D4">
              <w:rPr>
                <w:rFonts w:cs="Arial"/>
              </w:rPr>
              <w:t>506</w:t>
            </w:r>
          </w:p>
          <w:p w:rsidR="00192DC7" w:rsidRDefault="00192DC7" w:rsidP="00D909FB">
            <w:pPr>
              <w:spacing w:line="276" w:lineRule="auto"/>
              <w:contextualSpacing/>
              <w:rPr>
                <w:rFonts w:cs="Arial"/>
              </w:rPr>
            </w:pPr>
          </w:p>
          <w:p w:rsidR="0029370B" w:rsidRPr="003A40D4" w:rsidRDefault="0029370B" w:rsidP="00D909FB">
            <w:pPr>
              <w:spacing w:line="276" w:lineRule="auto"/>
              <w:contextualSpacing/>
              <w:rPr>
                <w:rFonts w:cs="Arial"/>
              </w:rPr>
            </w:pPr>
          </w:p>
          <w:p w:rsidR="00192DC7" w:rsidRPr="003A40D4" w:rsidRDefault="00192DC7" w:rsidP="00D909FB">
            <w:pPr>
              <w:spacing w:line="276" w:lineRule="auto"/>
              <w:rPr>
                <w:rFonts w:cs="Arial"/>
              </w:rPr>
            </w:pPr>
            <w:r w:rsidRPr="003A40D4">
              <w:rPr>
                <w:rFonts w:cs="Arial"/>
              </w:rPr>
              <w:t>2506-A</w:t>
            </w:r>
          </w:p>
          <w:p w:rsidR="00192DC7" w:rsidRPr="003A40D4" w:rsidRDefault="00192DC7" w:rsidP="00D909FB">
            <w:pPr>
              <w:spacing w:line="276" w:lineRule="auto"/>
              <w:contextualSpacing/>
              <w:rPr>
                <w:rFonts w:cs="Arial"/>
              </w:rPr>
            </w:pPr>
          </w:p>
          <w:p w:rsidR="00192DC7" w:rsidRPr="003A40D4" w:rsidRDefault="00192DC7" w:rsidP="00D909FB">
            <w:pPr>
              <w:spacing w:line="276" w:lineRule="auto"/>
              <w:contextualSpacing/>
              <w:rPr>
                <w:rFonts w:cs="Arial"/>
              </w:rPr>
            </w:pPr>
          </w:p>
          <w:p w:rsidR="0029370B" w:rsidRPr="003A40D4" w:rsidRDefault="0029370B" w:rsidP="00D909FB">
            <w:pPr>
              <w:spacing w:line="276" w:lineRule="auto"/>
              <w:rPr>
                <w:rFonts w:cs="Arial"/>
              </w:rPr>
            </w:pPr>
          </w:p>
          <w:p w:rsidR="00192DC7" w:rsidRPr="003A40D4" w:rsidRDefault="00192DC7" w:rsidP="00D909FB">
            <w:pPr>
              <w:spacing w:line="276" w:lineRule="auto"/>
              <w:rPr>
                <w:rFonts w:cs="Arial"/>
              </w:rPr>
            </w:pPr>
            <w:r w:rsidRPr="003A40D4">
              <w:rPr>
                <w:rFonts w:cs="Arial"/>
              </w:rPr>
              <w:t>2506-B</w:t>
            </w:r>
          </w:p>
        </w:tc>
        <w:tc>
          <w:tcPr>
            <w:tcW w:w="7088" w:type="dxa"/>
          </w:tcPr>
          <w:p w:rsidR="00192DC7" w:rsidRDefault="00192DC7" w:rsidP="00D909FB">
            <w:pPr>
              <w:spacing w:line="276" w:lineRule="auto"/>
              <w:rPr>
                <w:rFonts w:cs="Arial"/>
              </w:rPr>
            </w:pPr>
            <w:r w:rsidRPr="003A40D4">
              <w:rPr>
                <w:rFonts w:cs="Arial"/>
              </w:rPr>
              <w:t xml:space="preserve">If you are expelled or if you remove yourself from the (recovery/treatment program):  </w:t>
            </w:r>
          </w:p>
          <w:p w:rsidR="0029370B" w:rsidRPr="003A40D4" w:rsidRDefault="0029370B" w:rsidP="00D909FB">
            <w:pPr>
              <w:spacing w:line="276" w:lineRule="auto"/>
              <w:rPr>
                <w:rFonts w:cs="Arial"/>
              </w:rPr>
            </w:pPr>
          </w:p>
          <w:p w:rsidR="00192DC7" w:rsidRDefault="00192DC7" w:rsidP="00D909FB">
            <w:pPr>
              <w:numPr>
                <w:ilvl w:val="0"/>
                <w:numId w:val="30"/>
              </w:numPr>
              <w:spacing w:line="276" w:lineRule="auto"/>
              <w:ind w:left="401" w:hanging="357"/>
              <w:rPr>
                <w:rFonts w:cs="Arial"/>
              </w:rPr>
            </w:pPr>
            <w:r w:rsidRPr="003A40D4">
              <w:rPr>
                <w:rFonts w:cs="Arial"/>
              </w:rPr>
              <w:t xml:space="preserve">You must immediately report this in person to your </w:t>
            </w:r>
            <w:r w:rsidR="006C2B61" w:rsidRPr="003A40D4">
              <w:rPr>
                <w:rFonts w:cs="Arial"/>
              </w:rPr>
              <w:t>probation officer</w:t>
            </w:r>
            <w:r w:rsidRPr="003A40D4">
              <w:rPr>
                <w:rFonts w:cs="Arial"/>
              </w:rPr>
              <w:t>. If their office is closed, you must return immediately on the next business day during regular business hours</w:t>
            </w:r>
            <w:r w:rsidRPr="003A40D4">
              <w:rPr>
                <w:rFonts w:cs="Arial"/>
                <w:spacing w:val="-3"/>
              </w:rPr>
              <w:t>.</w:t>
            </w:r>
            <w:r w:rsidRPr="003A40D4">
              <w:rPr>
                <w:rFonts w:cs="Arial"/>
              </w:rPr>
              <w:t xml:space="preserve"> </w:t>
            </w:r>
            <w:r w:rsidRPr="003A40D4">
              <w:rPr>
                <w:rFonts w:cs="Arial"/>
                <w:i/>
                <w:u w:val="single"/>
              </w:rPr>
              <w:t>Or</w:t>
            </w:r>
            <w:r w:rsidRPr="003A40D4">
              <w:rPr>
                <w:rFonts w:cs="Arial"/>
              </w:rPr>
              <w:t>,</w:t>
            </w:r>
          </w:p>
          <w:p w:rsidR="0029370B" w:rsidRPr="003A40D4" w:rsidRDefault="0029370B" w:rsidP="00D909FB">
            <w:pPr>
              <w:spacing w:line="276" w:lineRule="auto"/>
              <w:ind w:left="401"/>
              <w:rPr>
                <w:rFonts w:cs="Arial"/>
              </w:rPr>
            </w:pPr>
          </w:p>
          <w:p w:rsidR="00A13921" w:rsidRPr="003A40D4" w:rsidRDefault="00192DC7" w:rsidP="00D909FB">
            <w:pPr>
              <w:numPr>
                <w:ilvl w:val="0"/>
                <w:numId w:val="30"/>
              </w:numPr>
              <w:spacing w:line="276" w:lineRule="auto"/>
              <w:ind w:left="401" w:hanging="357"/>
              <w:rPr>
                <w:rFonts w:cs="Arial"/>
              </w:rPr>
            </w:pPr>
            <w:r w:rsidRPr="003A40D4">
              <w:rPr>
                <w:rFonts w:cs="Arial"/>
              </w:rPr>
              <w:t>You must immediately report this by telephone to your probation officer. If you do not speak to a probation officer, you must continue calling daily during regular business hours until you</w:t>
            </w:r>
            <w:r w:rsidR="00170952" w:rsidRPr="003A40D4">
              <w:rPr>
                <w:rFonts w:cs="Arial"/>
              </w:rPr>
              <w:t xml:space="preserve"> have spoken to one</w:t>
            </w:r>
            <w:r w:rsidR="00A13921" w:rsidRPr="003A40D4">
              <w:rPr>
                <w:rFonts w:cs="Arial"/>
              </w:rPr>
              <w:t>.</w:t>
            </w:r>
          </w:p>
        </w:tc>
      </w:tr>
      <w:tr w:rsidR="00740D56" w:rsidRPr="003A40D4" w:rsidTr="00F25C44">
        <w:tc>
          <w:tcPr>
            <w:tcW w:w="2127" w:type="dxa"/>
          </w:tcPr>
          <w:p w:rsidR="00740D56" w:rsidRPr="003A40D4" w:rsidRDefault="00740D56" w:rsidP="00D909FB">
            <w:pPr>
              <w:spacing w:line="276" w:lineRule="auto"/>
              <w:rPr>
                <w:rFonts w:cs="Arial"/>
                <w:spacing w:val="-1"/>
              </w:rPr>
            </w:pPr>
            <w:r w:rsidRPr="003A40D4">
              <w:rPr>
                <w:rFonts w:cs="Arial"/>
                <w:i/>
              </w:rPr>
              <w:t>ROGERS</w:t>
            </w:r>
            <w:r w:rsidRPr="003A40D4">
              <w:rPr>
                <w:rFonts w:cs="Arial"/>
              </w:rPr>
              <w:t xml:space="preserve"> ORDER</w:t>
            </w:r>
          </w:p>
        </w:tc>
        <w:tc>
          <w:tcPr>
            <w:tcW w:w="1417" w:type="dxa"/>
          </w:tcPr>
          <w:p w:rsidR="00740D56" w:rsidRPr="003A40D4" w:rsidRDefault="009F0647" w:rsidP="00D909FB">
            <w:pPr>
              <w:spacing w:line="276" w:lineRule="auto"/>
              <w:rPr>
                <w:rFonts w:cs="Arial"/>
              </w:rPr>
            </w:pPr>
            <w:r w:rsidRPr="003A40D4">
              <w:rPr>
                <w:rFonts w:cs="Arial"/>
              </w:rPr>
              <w:t>2</w:t>
            </w:r>
            <w:r w:rsidR="00740D56" w:rsidRPr="003A40D4">
              <w:rPr>
                <w:rFonts w:cs="Arial"/>
              </w:rPr>
              <w:t>507</w:t>
            </w:r>
          </w:p>
        </w:tc>
        <w:tc>
          <w:tcPr>
            <w:tcW w:w="7088" w:type="dxa"/>
          </w:tcPr>
          <w:p w:rsidR="006C2B61" w:rsidRDefault="006C2B61" w:rsidP="00D909FB">
            <w:pPr>
              <w:widowControl w:val="0"/>
              <w:kinsoku w:val="0"/>
              <w:overflowPunct w:val="0"/>
              <w:autoSpaceDE w:val="0"/>
              <w:autoSpaceDN w:val="0"/>
              <w:adjustRightInd w:val="0"/>
              <w:spacing w:line="276" w:lineRule="auto"/>
              <w:rPr>
                <w:rFonts w:eastAsiaTheme="minorEastAsia" w:cs="Arial"/>
                <w:spacing w:val="-1"/>
                <w:szCs w:val="24"/>
              </w:rPr>
            </w:pPr>
            <w:r w:rsidRPr="003A40D4">
              <w:rPr>
                <w:rFonts w:eastAsiaTheme="minorEastAsia" w:cs="Arial"/>
                <w:spacing w:val="-1"/>
                <w:szCs w:val="24"/>
              </w:rPr>
              <w:t>Having consented in court, you must:</w:t>
            </w:r>
          </w:p>
          <w:p w:rsidR="0029370B" w:rsidRPr="003A40D4" w:rsidRDefault="0029370B" w:rsidP="00D909FB">
            <w:pPr>
              <w:widowControl w:val="0"/>
              <w:kinsoku w:val="0"/>
              <w:overflowPunct w:val="0"/>
              <w:autoSpaceDE w:val="0"/>
              <w:autoSpaceDN w:val="0"/>
              <w:adjustRightInd w:val="0"/>
              <w:spacing w:line="276" w:lineRule="auto"/>
              <w:rPr>
                <w:rFonts w:eastAsiaTheme="minorEastAsia" w:cs="Arial"/>
                <w:spacing w:val="-1"/>
                <w:szCs w:val="24"/>
              </w:rPr>
            </w:pPr>
          </w:p>
          <w:p w:rsidR="006C2B61" w:rsidRPr="003A40D4" w:rsidRDefault="006C2B61" w:rsidP="00D909FB">
            <w:pPr>
              <w:pStyle w:val="ListParagraph"/>
              <w:widowControl w:val="0"/>
              <w:numPr>
                <w:ilvl w:val="0"/>
                <w:numId w:val="31"/>
              </w:numPr>
              <w:kinsoku w:val="0"/>
              <w:overflowPunct w:val="0"/>
              <w:autoSpaceDE w:val="0"/>
              <w:autoSpaceDN w:val="0"/>
              <w:adjustRightInd w:val="0"/>
              <w:spacing w:line="276" w:lineRule="auto"/>
              <w:ind w:left="357" w:hanging="357"/>
              <w:contextualSpacing w:val="0"/>
              <w:rPr>
                <w:rFonts w:eastAsiaTheme="minorEastAsia" w:cs="Arial"/>
                <w:spacing w:val="-1"/>
                <w:szCs w:val="24"/>
              </w:rPr>
            </w:pPr>
            <w:r w:rsidRPr="003A40D4">
              <w:rPr>
                <w:rFonts w:eastAsiaTheme="minorEastAsia" w:cs="Arial"/>
                <w:spacing w:val="-1"/>
                <w:szCs w:val="24"/>
              </w:rPr>
              <w:t>Report to Forensic Psychiatric Services or elsewhere for any intake, assessment, counselling, or treatment as directed by your probation officer.</w:t>
            </w:r>
          </w:p>
          <w:p w:rsidR="006C2B61" w:rsidRDefault="006C2B61" w:rsidP="00D909FB">
            <w:pPr>
              <w:pStyle w:val="ListParagraph"/>
              <w:widowControl w:val="0"/>
              <w:numPr>
                <w:ilvl w:val="0"/>
                <w:numId w:val="31"/>
              </w:numPr>
              <w:kinsoku w:val="0"/>
              <w:overflowPunct w:val="0"/>
              <w:autoSpaceDE w:val="0"/>
              <w:autoSpaceDN w:val="0"/>
              <w:adjustRightInd w:val="0"/>
              <w:spacing w:line="276" w:lineRule="auto"/>
              <w:ind w:left="357" w:hanging="357"/>
              <w:contextualSpacing w:val="0"/>
              <w:rPr>
                <w:rFonts w:eastAsiaTheme="minorEastAsia" w:cs="Arial"/>
                <w:spacing w:val="-1"/>
                <w:szCs w:val="24"/>
              </w:rPr>
            </w:pPr>
            <w:r w:rsidRPr="003A40D4">
              <w:rPr>
                <w:rFonts w:eastAsiaTheme="minorEastAsia" w:cs="Arial"/>
                <w:spacing w:val="-1"/>
                <w:szCs w:val="24"/>
              </w:rPr>
              <w:t>Attend all scheduled appointments with your doctor, psychiatrist, psychologist, counsellor and mental health worker.</w:t>
            </w:r>
          </w:p>
          <w:p w:rsidR="0029370B" w:rsidRPr="003A40D4" w:rsidRDefault="0029370B" w:rsidP="00D909FB">
            <w:pPr>
              <w:pStyle w:val="ListParagraph"/>
              <w:widowControl w:val="0"/>
              <w:kinsoku w:val="0"/>
              <w:overflowPunct w:val="0"/>
              <w:autoSpaceDE w:val="0"/>
              <w:autoSpaceDN w:val="0"/>
              <w:adjustRightInd w:val="0"/>
              <w:spacing w:line="276" w:lineRule="auto"/>
              <w:ind w:left="357"/>
              <w:contextualSpacing w:val="0"/>
              <w:rPr>
                <w:rFonts w:eastAsiaTheme="minorEastAsia" w:cs="Arial"/>
                <w:spacing w:val="-1"/>
                <w:szCs w:val="24"/>
              </w:rPr>
            </w:pPr>
          </w:p>
          <w:p w:rsidR="006C2B61" w:rsidRDefault="006C2B61" w:rsidP="00D909FB">
            <w:pPr>
              <w:pStyle w:val="ListParagraph"/>
              <w:widowControl w:val="0"/>
              <w:numPr>
                <w:ilvl w:val="0"/>
                <w:numId w:val="31"/>
              </w:numPr>
              <w:kinsoku w:val="0"/>
              <w:overflowPunct w:val="0"/>
              <w:autoSpaceDE w:val="0"/>
              <w:autoSpaceDN w:val="0"/>
              <w:adjustRightInd w:val="0"/>
              <w:spacing w:line="276" w:lineRule="auto"/>
              <w:ind w:left="357" w:hanging="357"/>
              <w:contextualSpacing w:val="0"/>
              <w:rPr>
                <w:rFonts w:eastAsiaTheme="minorEastAsia" w:cs="Arial"/>
                <w:spacing w:val="-1"/>
                <w:szCs w:val="24"/>
              </w:rPr>
            </w:pPr>
            <w:r w:rsidRPr="003A40D4">
              <w:rPr>
                <w:rFonts w:eastAsiaTheme="minorEastAsia" w:cs="Arial"/>
                <w:spacing w:val="-1"/>
                <w:szCs w:val="24"/>
              </w:rPr>
              <w:t>Take all medications and medical treatment prescribed for you.</w:t>
            </w:r>
          </w:p>
          <w:p w:rsidR="0029370B" w:rsidRPr="0029370B" w:rsidRDefault="0029370B" w:rsidP="00D909FB">
            <w:pPr>
              <w:widowControl w:val="0"/>
              <w:kinsoku w:val="0"/>
              <w:overflowPunct w:val="0"/>
              <w:autoSpaceDE w:val="0"/>
              <w:autoSpaceDN w:val="0"/>
              <w:adjustRightInd w:val="0"/>
              <w:spacing w:line="276" w:lineRule="auto"/>
              <w:rPr>
                <w:rFonts w:eastAsiaTheme="minorEastAsia" w:cs="Arial"/>
                <w:spacing w:val="-1"/>
                <w:szCs w:val="24"/>
              </w:rPr>
            </w:pPr>
          </w:p>
          <w:p w:rsidR="006C2B61" w:rsidRDefault="006C2B61" w:rsidP="00D909FB">
            <w:pPr>
              <w:pStyle w:val="ListParagraph"/>
              <w:widowControl w:val="0"/>
              <w:numPr>
                <w:ilvl w:val="0"/>
                <w:numId w:val="31"/>
              </w:numPr>
              <w:kinsoku w:val="0"/>
              <w:overflowPunct w:val="0"/>
              <w:autoSpaceDE w:val="0"/>
              <w:autoSpaceDN w:val="0"/>
              <w:adjustRightInd w:val="0"/>
              <w:spacing w:line="276" w:lineRule="auto"/>
              <w:ind w:left="357" w:hanging="357"/>
              <w:contextualSpacing w:val="0"/>
              <w:rPr>
                <w:rFonts w:eastAsiaTheme="minorEastAsia" w:cs="Arial"/>
                <w:spacing w:val="-1"/>
                <w:szCs w:val="24"/>
              </w:rPr>
            </w:pPr>
            <w:r w:rsidRPr="003A40D4">
              <w:rPr>
                <w:rFonts w:eastAsiaTheme="minorEastAsia" w:cs="Arial"/>
                <w:spacing w:val="-1"/>
                <w:szCs w:val="24"/>
              </w:rPr>
              <w:t xml:space="preserve">Provide your probation officer with the names, addresses and phone numbers of your doctor, psychiatrist, psychologist, counsellor and mental health worker. </w:t>
            </w:r>
          </w:p>
          <w:p w:rsidR="0029370B" w:rsidRPr="0029370B" w:rsidRDefault="0029370B" w:rsidP="00D909FB">
            <w:pPr>
              <w:widowControl w:val="0"/>
              <w:kinsoku w:val="0"/>
              <w:overflowPunct w:val="0"/>
              <w:autoSpaceDE w:val="0"/>
              <w:autoSpaceDN w:val="0"/>
              <w:adjustRightInd w:val="0"/>
              <w:spacing w:line="276" w:lineRule="auto"/>
              <w:rPr>
                <w:rFonts w:eastAsiaTheme="minorEastAsia" w:cs="Arial"/>
                <w:spacing w:val="-1"/>
                <w:szCs w:val="24"/>
              </w:rPr>
            </w:pPr>
          </w:p>
          <w:p w:rsidR="006C2B61" w:rsidRDefault="006C2B61" w:rsidP="00D909FB">
            <w:pPr>
              <w:pStyle w:val="ListParagraph"/>
              <w:widowControl w:val="0"/>
              <w:numPr>
                <w:ilvl w:val="0"/>
                <w:numId w:val="31"/>
              </w:numPr>
              <w:kinsoku w:val="0"/>
              <w:overflowPunct w:val="0"/>
              <w:autoSpaceDE w:val="0"/>
              <w:autoSpaceDN w:val="0"/>
              <w:adjustRightInd w:val="0"/>
              <w:spacing w:line="276" w:lineRule="auto"/>
              <w:ind w:left="357" w:hanging="357"/>
              <w:contextualSpacing w:val="0"/>
              <w:rPr>
                <w:rFonts w:eastAsiaTheme="minorEastAsia" w:cs="Arial"/>
                <w:spacing w:val="-1"/>
                <w:szCs w:val="24"/>
              </w:rPr>
            </w:pPr>
            <w:r w:rsidRPr="003A40D4">
              <w:rPr>
                <w:rFonts w:eastAsiaTheme="minorEastAsia" w:cs="Arial"/>
                <w:spacing w:val="-1"/>
                <w:szCs w:val="24"/>
              </w:rPr>
              <w:t>Authorize your probation officer to give all professionals identified in this condition a copy of this order.</w:t>
            </w:r>
          </w:p>
          <w:p w:rsidR="0029370B" w:rsidRPr="0029370B" w:rsidRDefault="0029370B" w:rsidP="00D909FB">
            <w:pPr>
              <w:widowControl w:val="0"/>
              <w:kinsoku w:val="0"/>
              <w:overflowPunct w:val="0"/>
              <w:autoSpaceDE w:val="0"/>
              <w:autoSpaceDN w:val="0"/>
              <w:adjustRightInd w:val="0"/>
              <w:spacing w:line="276" w:lineRule="auto"/>
              <w:rPr>
                <w:rFonts w:eastAsiaTheme="minorEastAsia" w:cs="Arial"/>
                <w:spacing w:val="-1"/>
                <w:szCs w:val="24"/>
              </w:rPr>
            </w:pPr>
          </w:p>
          <w:p w:rsidR="006C2B61" w:rsidRDefault="006C2B61" w:rsidP="00D909FB">
            <w:pPr>
              <w:pStyle w:val="ListParagraph"/>
              <w:widowControl w:val="0"/>
              <w:numPr>
                <w:ilvl w:val="0"/>
                <w:numId w:val="31"/>
              </w:numPr>
              <w:kinsoku w:val="0"/>
              <w:overflowPunct w:val="0"/>
              <w:autoSpaceDE w:val="0"/>
              <w:autoSpaceDN w:val="0"/>
              <w:adjustRightInd w:val="0"/>
              <w:spacing w:line="276" w:lineRule="auto"/>
              <w:ind w:left="357" w:hanging="357"/>
              <w:contextualSpacing w:val="0"/>
              <w:rPr>
                <w:rFonts w:eastAsiaTheme="minorEastAsia" w:cs="Arial"/>
                <w:spacing w:val="-1"/>
                <w:szCs w:val="24"/>
              </w:rPr>
            </w:pPr>
            <w:r w:rsidRPr="003A40D4">
              <w:rPr>
                <w:rFonts w:eastAsiaTheme="minorEastAsia" w:cs="Arial"/>
                <w:spacing w:val="-1"/>
                <w:szCs w:val="24"/>
              </w:rPr>
              <w:t xml:space="preserve">Authorize your probation officer to tell all professionals identified in this condition that if you do not follow this order, they have your permission to inform your probation officer. </w:t>
            </w:r>
          </w:p>
          <w:p w:rsidR="0029370B" w:rsidRPr="0029370B" w:rsidRDefault="0029370B" w:rsidP="00D909FB">
            <w:pPr>
              <w:widowControl w:val="0"/>
              <w:kinsoku w:val="0"/>
              <w:overflowPunct w:val="0"/>
              <w:autoSpaceDE w:val="0"/>
              <w:autoSpaceDN w:val="0"/>
              <w:adjustRightInd w:val="0"/>
              <w:spacing w:line="276" w:lineRule="auto"/>
              <w:rPr>
                <w:rFonts w:eastAsiaTheme="minorEastAsia" w:cs="Arial"/>
                <w:spacing w:val="-1"/>
                <w:szCs w:val="24"/>
              </w:rPr>
            </w:pPr>
          </w:p>
          <w:p w:rsidR="006C2B61" w:rsidRDefault="006C2B61" w:rsidP="00D909FB">
            <w:pPr>
              <w:pStyle w:val="ListParagraph"/>
              <w:widowControl w:val="0"/>
              <w:numPr>
                <w:ilvl w:val="0"/>
                <w:numId w:val="31"/>
              </w:numPr>
              <w:kinsoku w:val="0"/>
              <w:overflowPunct w:val="0"/>
              <w:autoSpaceDE w:val="0"/>
              <w:autoSpaceDN w:val="0"/>
              <w:adjustRightInd w:val="0"/>
              <w:spacing w:line="276" w:lineRule="auto"/>
              <w:ind w:left="357" w:hanging="357"/>
              <w:contextualSpacing w:val="0"/>
              <w:rPr>
                <w:rFonts w:eastAsiaTheme="minorEastAsia" w:cs="Arial"/>
                <w:spacing w:val="-1"/>
                <w:szCs w:val="24"/>
              </w:rPr>
            </w:pPr>
            <w:r w:rsidRPr="003A40D4">
              <w:rPr>
                <w:rFonts w:eastAsiaTheme="minorEastAsia" w:cs="Arial"/>
                <w:spacing w:val="-1"/>
                <w:szCs w:val="24"/>
              </w:rPr>
              <w:t>Sign any document that is necessary for your probation officer and all professionals identified in this condition to check your attendance and completion of any intake, assessment, counselling, or treatment program.</w:t>
            </w:r>
          </w:p>
          <w:p w:rsidR="0029370B" w:rsidRPr="0029370B" w:rsidRDefault="0029370B" w:rsidP="00D909FB">
            <w:pPr>
              <w:widowControl w:val="0"/>
              <w:kinsoku w:val="0"/>
              <w:overflowPunct w:val="0"/>
              <w:autoSpaceDE w:val="0"/>
              <w:autoSpaceDN w:val="0"/>
              <w:adjustRightInd w:val="0"/>
              <w:spacing w:line="276" w:lineRule="auto"/>
              <w:rPr>
                <w:rFonts w:eastAsiaTheme="minorEastAsia" w:cs="Arial"/>
                <w:spacing w:val="-1"/>
                <w:szCs w:val="24"/>
              </w:rPr>
            </w:pPr>
          </w:p>
          <w:p w:rsidR="00740D56" w:rsidRPr="003A40D4" w:rsidRDefault="006C2B61" w:rsidP="00D909FB">
            <w:pPr>
              <w:pStyle w:val="ListParagraph"/>
              <w:numPr>
                <w:ilvl w:val="0"/>
                <w:numId w:val="31"/>
              </w:numPr>
              <w:spacing w:line="276" w:lineRule="auto"/>
              <w:ind w:left="357" w:hanging="357"/>
              <w:contextualSpacing w:val="0"/>
              <w:rPr>
                <w:rFonts w:cs="Arial"/>
              </w:rPr>
            </w:pPr>
            <w:r w:rsidRPr="003A40D4">
              <w:rPr>
                <w:rFonts w:eastAsiaTheme="minorEastAsia" w:cs="Arial"/>
                <w:spacing w:val="-1"/>
                <w:szCs w:val="24"/>
              </w:rPr>
              <w:t xml:space="preserve">If you decide not to follow the terms of this order, you </w:t>
            </w:r>
            <w:r w:rsidR="005265E3" w:rsidRPr="003A40D4">
              <w:rPr>
                <w:rFonts w:eastAsiaTheme="minorEastAsia" w:cs="Arial"/>
                <w:spacing w:val="-1"/>
                <w:szCs w:val="24"/>
              </w:rPr>
              <w:t>must immediately report this in-</w:t>
            </w:r>
            <w:r w:rsidRPr="003A40D4">
              <w:rPr>
                <w:rFonts w:eastAsiaTheme="minorEastAsia" w:cs="Arial"/>
                <w:spacing w:val="-1"/>
                <w:szCs w:val="24"/>
              </w:rPr>
              <w:t>person to your probation officer and tell them why. If their office is closed, you must return immediately on the next business da</w:t>
            </w:r>
            <w:r w:rsidR="00170952" w:rsidRPr="003A40D4">
              <w:rPr>
                <w:rFonts w:eastAsiaTheme="minorEastAsia" w:cs="Arial"/>
                <w:spacing w:val="-1"/>
                <w:szCs w:val="24"/>
              </w:rPr>
              <w:t>y during regular business hours and speak to them</w:t>
            </w:r>
            <w:r w:rsidR="008F6EB1" w:rsidRPr="003A40D4">
              <w:rPr>
                <w:rFonts w:eastAsiaTheme="minorEastAsia" w:cs="Arial"/>
                <w:spacing w:val="-1"/>
                <w:szCs w:val="24"/>
              </w:rPr>
              <w:t>.</w:t>
            </w:r>
          </w:p>
        </w:tc>
      </w:tr>
      <w:tr w:rsidR="004704FC" w:rsidRPr="003A40D4" w:rsidTr="00F25C44">
        <w:tc>
          <w:tcPr>
            <w:tcW w:w="2127" w:type="dxa"/>
          </w:tcPr>
          <w:p w:rsidR="00F94219" w:rsidRPr="003A40D4" w:rsidRDefault="00F94219" w:rsidP="00D909FB">
            <w:pPr>
              <w:spacing w:line="276" w:lineRule="auto"/>
              <w:rPr>
                <w:rFonts w:cs="Arial"/>
              </w:rPr>
            </w:pPr>
            <w:r w:rsidRPr="003A40D4">
              <w:rPr>
                <w:rFonts w:cs="Arial"/>
                <w:i/>
              </w:rPr>
              <w:t>ROGERS</w:t>
            </w:r>
            <w:r w:rsidRPr="003A40D4">
              <w:rPr>
                <w:rFonts w:cs="Arial"/>
              </w:rPr>
              <w:t xml:space="preserve"> ORDER</w:t>
            </w:r>
          </w:p>
          <w:p w:rsidR="006C2B61" w:rsidRPr="003A40D4" w:rsidRDefault="006C2B61" w:rsidP="00D909FB">
            <w:pPr>
              <w:spacing w:line="276" w:lineRule="auto"/>
              <w:rPr>
                <w:rFonts w:cs="Arial"/>
              </w:rPr>
            </w:pPr>
            <w:r w:rsidRPr="003A40D4">
              <w:rPr>
                <w:rFonts w:cs="Arial"/>
              </w:rPr>
              <w:t>Alcohol or substance use disorder</w:t>
            </w:r>
          </w:p>
          <w:p w:rsidR="006C2B61" w:rsidRPr="003A40D4" w:rsidRDefault="004704FC" w:rsidP="00D909FB">
            <w:pPr>
              <w:spacing w:line="276" w:lineRule="auto"/>
              <w:contextualSpacing/>
              <w:rPr>
                <w:rFonts w:cs="Arial"/>
              </w:rPr>
            </w:pPr>
            <w:r w:rsidRPr="003A40D4">
              <w:rPr>
                <w:rFonts w:cs="Arial"/>
              </w:rPr>
              <w:t>METHADONE</w:t>
            </w:r>
            <w:r w:rsidR="003C56BC" w:rsidRPr="003A40D4">
              <w:rPr>
                <w:rFonts w:cs="Arial"/>
              </w:rPr>
              <w:t xml:space="preserve">, </w:t>
            </w:r>
            <w:r w:rsidRPr="003A40D4">
              <w:rPr>
                <w:rFonts w:cs="Arial"/>
              </w:rPr>
              <w:t>SUBOXONE</w:t>
            </w:r>
            <w:r w:rsidR="00BA72B1" w:rsidRPr="003A40D4">
              <w:rPr>
                <w:rFonts w:cs="Arial"/>
              </w:rPr>
              <w:t xml:space="preserve">, </w:t>
            </w:r>
          </w:p>
          <w:p w:rsidR="006C2B61" w:rsidRPr="003A40D4" w:rsidRDefault="006C2B61" w:rsidP="00D909FB">
            <w:pPr>
              <w:spacing w:line="276" w:lineRule="auto"/>
              <w:contextualSpacing/>
              <w:rPr>
                <w:rFonts w:cs="Arial"/>
              </w:rPr>
            </w:pPr>
            <w:r w:rsidRPr="003A40D4">
              <w:rPr>
                <w:rFonts w:cs="Arial"/>
              </w:rPr>
              <w:t>SUBUTEX,</w:t>
            </w:r>
          </w:p>
          <w:p w:rsidR="00806C15" w:rsidRPr="003A40D4" w:rsidRDefault="00806C15" w:rsidP="00D909FB">
            <w:pPr>
              <w:spacing w:line="276" w:lineRule="auto"/>
              <w:contextualSpacing/>
              <w:rPr>
                <w:rFonts w:cs="Arial"/>
              </w:rPr>
            </w:pPr>
            <w:r w:rsidRPr="003A40D4">
              <w:rPr>
                <w:rFonts w:cs="Arial"/>
              </w:rPr>
              <w:t>SUBLOCADE,</w:t>
            </w:r>
          </w:p>
          <w:p w:rsidR="004704FC" w:rsidRPr="003A40D4" w:rsidRDefault="00BA72B1" w:rsidP="00D909FB">
            <w:pPr>
              <w:spacing w:line="276" w:lineRule="auto"/>
              <w:contextualSpacing/>
              <w:rPr>
                <w:rFonts w:cs="Arial"/>
              </w:rPr>
            </w:pPr>
            <w:r w:rsidRPr="003A40D4">
              <w:rPr>
                <w:rFonts w:cs="Arial"/>
              </w:rPr>
              <w:t>NALTREXONE</w:t>
            </w:r>
            <w:r w:rsidR="003C56BC" w:rsidRPr="003A40D4">
              <w:rPr>
                <w:rFonts w:cs="Arial"/>
              </w:rPr>
              <w:t>, ETC.</w:t>
            </w:r>
          </w:p>
        </w:tc>
        <w:tc>
          <w:tcPr>
            <w:tcW w:w="1417" w:type="dxa"/>
          </w:tcPr>
          <w:p w:rsidR="004704FC" w:rsidRPr="003A40D4" w:rsidRDefault="009F0647" w:rsidP="00D909FB">
            <w:pPr>
              <w:spacing w:line="276" w:lineRule="auto"/>
              <w:rPr>
                <w:rFonts w:cs="Arial"/>
              </w:rPr>
            </w:pPr>
            <w:r w:rsidRPr="003A40D4">
              <w:rPr>
                <w:rFonts w:cs="Arial"/>
              </w:rPr>
              <w:t>2</w:t>
            </w:r>
            <w:r w:rsidR="004704FC" w:rsidRPr="003A40D4">
              <w:rPr>
                <w:rFonts w:cs="Arial"/>
              </w:rPr>
              <w:t>507</w:t>
            </w:r>
            <w:r w:rsidR="00B40365" w:rsidRPr="003A40D4">
              <w:rPr>
                <w:rFonts w:cs="Arial"/>
              </w:rPr>
              <w:t>-1</w:t>
            </w:r>
          </w:p>
        </w:tc>
        <w:tc>
          <w:tcPr>
            <w:tcW w:w="7088" w:type="dxa"/>
          </w:tcPr>
          <w:p w:rsidR="006C2B61" w:rsidRDefault="006C2B61" w:rsidP="00D909FB">
            <w:pPr>
              <w:widowControl w:val="0"/>
              <w:kinsoku w:val="0"/>
              <w:overflowPunct w:val="0"/>
              <w:autoSpaceDE w:val="0"/>
              <w:autoSpaceDN w:val="0"/>
              <w:adjustRightInd w:val="0"/>
              <w:spacing w:line="276" w:lineRule="auto"/>
              <w:rPr>
                <w:rFonts w:eastAsiaTheme="minorEastAsia" w:cs="Arial"/>
                <w:szCs w:val="24"/>
              </w:rPr>
            </w:pPr>
            <w:r w:rsidRPr="003A40D4">
              <w:rPr>
                <w:rFonts w:eastAsiaTheme="minorEastAsia" w:cs="Arial"/>
                <w:spacing w:val="-1"/>
                <w:szCs w:val="24"/>
              </w:rPr>
              <w:t>H</w:t>
            </w:r>
            <w:r w:rsidRPr="003A40D4">
              <w:rPr>
                <w:rFonts w:eastAsiaTheme="minorEastAsia" w:cs="Arial"/>
                <w:szCs w:val="24"/>
              </w:rPr>
              <w:t>a</w:t>
            </w:r>
            <w:r w:rsidRPr="003A40D4">
              <w:rPr>
                <w:rFonts w:eastAsiaTheme="minorEastAsia" w:cs="Arial"/>
                <w:spacing w:val="-3"/>
                <w:szCs w:val="24"/>
              </w:rPr>
              <w:t>v</w:t>
            </w:r>
            <w:r w:rsidRPr="003A40D4">
              <w:rPr>
                <w:rFonts w:eastAsiaTheme="minorEastAsia" w:cs="Arial"/>
                <w:spacing w:val="-1"/>
                <w:szCs w:val="24"/>
              </w:rPr>
              <w:t>i</w:t>
            </w:r>
            <w:r w:rsidRPr="003A40D4">
              <w:rPr>
                <w:rFonts w:eastAsiaTheme="minorEastAsia" w:cs="Arial"/>
                <w:szCs w:val="24"/>
              </w:rPr>
              <w:t>ng</w:t>
            </w:r>
            <w:r w:rsidRPr="003A40D4">
              <w:rPr>
                <w:rFonts w:eastAsiaTheme="minorEastAsia" w:cs="Arial"/>
                <w:spacing w:val="-1"/>
                <w:szCs w:val="24"/>
              </w:rPr>
              <w:t xml:space="preserve"> </w:t>
            </w:r>
            <w:r w:rsidRPr="003A40D4">
              <w:rPr>
                <w:rFonts w:eastAsiaTheme="minorEastAsia" w:cs="Arial"/>
                <w:szCs w:val="24"/>
              </w:rPr>
              <w:t>consented in court,</w:t>
            </w:r>
            <w:r w:rsidRPr="003A40D4">
              <w:rPr>
                <w:rFonts w:eastAsiaTheme="minorEastAsia" w:cs="Arial"/>
                <w:spacing w:val="-1"/>
                <w:szCs w:val="24"/>
              </w:rPr>
              <w:t xml:space="preserve"> </w:t>
            </w:r>
            <w:r w:rsidRPr="003A40D4">
              <w:rPr>
                <w:rFonts w:eastAsiaTheme="minorEastAsia" w:cs="Arial"/>
                <w:spacing w:val="-3"/>
                <w:szCs w:val="24"/>
              </w:rPr>
              <w:t>y</w:t>
            </w:r>
            <w:r w:rsidRPr="003A40D4">
              <w:rPr>
                <w:rFonts w:eastAsiaTheme="minorEastAsia" w:cs="Arial"/>
                <w:szCs w:val="24"/>
              </w:rPr>
              <w:t>ou</w:t>
            </w:r>
            <w:r w:rsidRPr="003A40D4">
              <w:rPr>
                <w:rFonts w:eastAsiaTheme="minorEastAsia" w:cs="Arial"/>
                <w:spacing w:val="-1"/>
                <w:szCs w:val="24"/>
              </w:rPr>
              <w:t xml:space="preserve"> </w:t>
            </w:r>
            <w:r w:rsidRPr="003A40D4">
              <w:rPr>
                <w:rFonts w:eastAsiaTheme="minorEastAsia" w:cs="Arial"/>
                <w:spacing w:val="1"/>
                <w:szCs w:val="24"/>
              </w:rPr>
              <w:t>m</w:t>
            </w:r>
            <w:r w:rsidRPr="003A40D4">
              <w:rPr>
                <w:rFonts w:eastAsiaTheme="minorEastAsia" w:cs="Arial"/>
                <w:szCs w:val="24"/>
              </w:rPr>
              <w:t>ust:</w:t>
            </w:r>
          </w:p>
          <w:p w:rsidR="0029370B" w:rsidRPr="003A40D4" w:rsidRDefault="0029370B" w:rsidP="00D909FB">
            <w:pPr>
              <w:widowControl w:val="0"/>
              <w:kinsoku w:val="0"/>
              <w:overflowPunct w:val="0"/>
              <w:autoSpaceDE w:val="0"/>
              <w:autoSpaceDN w:val="0"/>
              <w:adjustRightInd w:val="0"/>
              <w:spacing w:line="276" w:lineRule="auto"/>
              <w:rPr>
                <w:rFonts w:eastAsiaTheme="minorEastAsia" w:cs="Arial"/>
                <w:szCs w:val="24"/>
              </w:rPr>
            </w:pPr>
          </w:p>
          <w:p w:rsidR="006C2B61" w:rsidRDefault="006C2B61" w:rsidP="00D909FB">
            <w:pPr>
              <w:pStyle w:val="ListParagraph"/>
              <w:numPr>
                <w:ilvl w:val="0"/>
                <w:numId w:val="32"/>
              </w:numPr>
              <w:spacing w:line="276" w:lineRule="auto"/>
              <w:ind w:left="357" w:hanging="357"/>
              <w:contextualSpacing w:val="0"/>
              <w:rPr>
                <w:rFonts w:cs="Arial"/>
                <w:szCs w:val="24"/>
              </w:rPr>
            </w:pPr>
            <w:r w:rsidRPr="003A40D4">
              <w:rPr>
                <w:rFonts w:cs="Arial"/>
                <w:szCs w:val="24"/>
              </w:rPr>
              <w:t xml:space="preserve">Attend, participate in and successfully complete any intake, assessment, counselling, or treatment program to address your (alcohol/substance use) as directed by the </w:t>
            </w:r>
            <w:r w:rsidR="00E4784E" w:rsidRPr="003A40D4">
              <w:rPr>
                <w:rFonts w:cs="Arial"/>
                <w:szCs w:val="24"/>
              </w:rPr>
              <w:t>probation officer</w:t>
            </w:r>
            <w:r w:rsidRPr="003A40D4">
              <w:rPr>
                <w:rFonts w:cs="Arial"/>
                <w:szCs w:val="24"/>
              </w:rPr>
              <w:t>.</w:t>
            </w:r>
          </w:p>
          <w:p w:rsidR="000F6DD7" w:rsidRPr="000F6DD7" w:rsidRDefault="000F6DD7" w:rsidP="00D909FB">
            <w:pPr>
              <w:spacing w:line="276" w:lineRule="auto"/>
              <w:rPr>
                <w:rFonts w:cs="Arial"/>
                <w:szCs w:val="24"/>
              </w:rPr>
            </w:pPr>
          </w:p>
          <w:p w:rsidR="006C2B61" w:rsidRPr="000F6DD7" w:rsidRDefault="006C2B61" w:rsidP="00D909FB">
            <w:pPr>
              <w:pStyle w:val="ListParagraph"/>
              <w:numPr>
                <w:ilvl w:val="0"/>
                <w:numId w:val="32"/>
              </w:numPr>
              <w:spacing w:line="276" w:lineRule="auto"/>
              <w:ind w:left="357" w:hanging="357"/>
              <w:contextualSpacing w:val="0"/>
              <w:rPr>
                <w:rFonts w:cs="Arial"/>
                <w:szCs w:val="24"/>
              </w:rPr>
            </w:pPr>
            <w:r w:rsidRPr="003A40D4">
              <w:rPr>
                <w:rFonts w:cs="Arial"/>
                <w:szCs w:val="24"/>
              </w:rPr>
              <w:t>Atte</w:t>
            </w:r>
            <w:r w:rsidRPr="003A40D4">
              <w:rPr>
                <w:rFonts w:cs="Arial"/>
                <w:spacing w:val="-2"/>
                <w:szCs w:val="24"/>
              </w:rPr>
              <w:t>n</w:t>
            </w:r>
            <w:r w:rsidRPr="003A40D4">
              <w:rPr>
                <w:rFonts w:cs="Arial"/>
                <w:szCs w:val="24"/>
              </w:rPr>
              <w:t>d</w:t>
            </w:r>
            <w:r w:rsidRPr="003A40D4">
              <w:rPr>
                <w:rFonts w:cs="Arial"/>
                <w:spacing w:val="1"/>
                <w:szCs w:val="24"/>
              </w:rPr>
              <w:t xml:space="preserve"> </w:t>
            </w:r>
            <w:r w:rsidRPr="003A40D4">
              <w:rPr>
                <w:rFonts w:cs="Arial"/>
                <w:szCs w:val="24"/>
              </w:rPr>
              <w:t>a</w:t>
            </w:r>
            <w:r w:rsidRPr="003A40D4">
              <w:rPr>
                <w:rFonts w:cs="Arial"/>
                <w:spacing w:val="-1"/>
                <w:szCs w:val="24"/>
              </w:rPr>
              <w:t>l</w:t>
            </w:r>
            <w:r w:rsidRPr="003A40D4">
              <w:rPr>
                <w:rFonts w:cs="Arial"/>
                <w:szCs w:val="24"/>
              </w:rPr>
              <w:t>l s</w:t>
            </w:r>
            <w:r w:rsidRPr="003A40D4">
              <w:rPr>
                <w:rFonts w:cs="Arial"/>
                <w:spacing w:val="-3"/>
                <w:szCs w:val="24"/>
              </w:rPr>
              <w:t>c</w:t>
            </w:r>
            <w:r w:rsidRPr="003A40D4">
              <w:rPr>
                <w:rFonts w:cs="Arial"/>
                <w:szCs w:val="24"/>
              </w:rPr>
              <w:t>he</w:t>
            </w:r>
            <w:r w:rsidRPr="003A40D4">
              <w:rPr>
                <w:rFonts w:cs="Arial"/>
                <w:spacing w:val="-2"/>
                <w:szCs w:val="24"/>
              </w:rPr>
              <w:t>d</w:t>
            </w:r>
            <w:r w:rsidRPr="003A40D4">
              <w:rPr>
                <w:rFonts w:cs="Arial"/>
                <w:szCs w:val="24"/>
              </w:rPr>
              <w:t>u</w:t>
            </w:r>
            <w:r w:rsidRPr="003A40D4">
              <w:rPr>
                <w:rFonts w:cs="Arial"/>
                <w:spacing w:val="-1"/>
                <w:szCs w:val="24"/>
              </w:rPr>
              <w:t>l</w:t>
            </w:r>
            <w:r w:rsidRPr="003A40D4">
              <w:rPr>
                <w:rFonts w:cs="Arial"/>
                <w:szCs w:val="24"/>
              </w:rPr>
              <w:t>ed</w:t>
            </w:r>
            <w:r w:rsidRPr="003A40D4">
              <w:rPr>
                <w:rFonts w:cs="Arial"/>
                <w:spacing w:val="-1"/>
                <w:szCs w:val="24"/>
              </w:rPr>
              <w:t xml:space="preserve"> </w:t>
            </w:r>
            <w:r w:rsidRPr="003A40D4">
              <w:rPr>
                <w:rFonts w:cs="Arial"/>
                <w:spacing w:val="-2"/>
                <w:szCs w:val="24"/>
              </w:rPr>
              <w:t>a</w:t>
            </w:r>
            <w:r w:rsidRPr="003A40D4">
              <w:rPr>
                <w:rFonts w:cs="Arial"/>
                <w:szCs w:val="24"/>
              </w:rPr>
              <w:t>ppo</w:t>
            </w:r>
            <w:r w:rsidRPr="003A40D4">
              <w:rPr>
                <w:rFonts w:cs="Arial"/>
                <w:spacing w:val="-1"/>
                <w:szCs w:val="24"/>
              </w:rPr>
              <w:t>i</w:t>
            </w:r>
            <w:r w:rsidRPr="003A40D4">
              <w:rPr>
                <w:rFonts w:cs="Arial"/>
                <w:spacing w:val="-2"/>
                <w:szCs w:val="24"/>
              </w:rPr>
              <w:t>n</w:t>
            </w:r>
            <w:r w:rsidRPr="003A40D4">
              <w:rPr>
                <w:rFonts w:cs="Arial"/>
                <w:szCs w:val="24"/>
              </w:rPr>
              <w:t>t</w:t>
            </w:r>
            <w:r w:rsidRPr="003A40D4">
              <w:rPr>
                <w:rFonts w:cs="Arial"/>
                <w:spacing w:val="-1"/>
                <w:szCs w:val="24"/>
              </w:rPr>
              <w:t>m</w:t>
            </w:r>
            <w:r w:rsidRPr="003A40D4">
              <w:rPr>
                <w:rFonts w:cs="Arial"/>
                <w:szCs w:val="24"/>
              </w:rPr>
              <w:t xml:space="preserve">ents </w:t>
            </w:r>
            <w:r w:rsidRPr="003A40D4">
              <w:rPr>
                <w:rFonts w:cs="Arial"/>
                <w:spacing w:val="-3"/>
                <w:szCs w:val="24"/>
              </w:rPr>
              <w:t>w</w:t>
            </w:r>
            <w:r w:rsidRPr="003A40D4">
              <w:rPr>
                <w:rFonts w:cs="Arial"/>
                <w:spacing w:val="-1"/>
                <w:szCs w:val="24"/>
              </w:rPr>
              <w:t>i</w:t>
            </w:r>
            <w:r w:rsidRPr="003A40D4">
              <w:rPr>
                <w:rFonts w:cs="Arial"/>
                <w:szCs w:val="24"/>
              </w:rPr>
              <w:t>th</w:t>
            </w:r>
            <w:r w:rsidRPr="003A40D4">
              <w:rPr>
                <w:rFonts w:cs="Arial"/>
                <w:spacing w:val="1"/>
                <w:szCs w:val="24"/>
              </w:rPr>
              <w:t xml:space="preserve"> </w:t>
            </w:r>
            <w:r w:rsidRPr="003A40D4">
              <w:rPr>
                <w:rFonts w:cs="Arial"/>
                <w:spacing w:val="-3"/>
                <w:szCs w:val="24"/>
              </w:rPr>
              <w:t>your doctor, pharmacist, counsellor and treatment provider to treat your (alcohol/substance use</w:t>
            </w:r>
            <w:r w:rsidRPr="003A40D4">
              <w:rPr>
                <w:rFonts w:cs="Arial"/>
                <w:i/>
                <w:spacing w:val="-3"/>
                <w:szCs w:val="24"/>
              </w:rPr>
              <w:t>)</w:t>
            </w:r>
            <w:r w:rsidRPr="003A40D4">
              <w:rPr>
                <w:rFonts w:cs="Arial"/>
                <w:spacing w:val="-3"/>
                <w:szCs w:val="24"/>
              </w:rPr>
              <w:t>.</w:t>
            </w:r>
          </w:p>
          <w:p w:rsidR="000F6DD7" w:rsidRPr="000F6DD7" w:rsidRDefault="000F6DD7" w:rsidP="00D909FB">
            <w:pPr>
              <w:spacing w:line="276" w:lineRule="auto"/>
              <w:rPr>
                <w:rFonts w:cs="Arial"/>
                <w:szCs w:val="24"/>
              </w:rPr>
            </w:pPr>
          </w:p>
          <w:p w:rsidR="006C2B61" w:rsidRDefault="006C2B61" w:rsidP="00D909FB">
            <w:pPr>
              <w:pStyle w:val="ListParagraph"/>
              <w:numPr>
                <w:ilvl w:val="0"/>
                <w:numId w:val="32"/>
              </w:numPr>
              <w:spacing w:line="276" w:lineRule="auto"/>
              <w:ind w:left="357" w:hanging="357"/>
              <w:contextualSpacing w:val="0"/>
              <w:rPr>
                <w:rFonts w:cs="Arial"/>
                <w:szCs w:val="24"/>
              </w:rPr>
            </w:pPr>
            <w:r w:rsidRPr="003A40D4">
              <w:rPr>
                <w:rFonts w:cs="Arial"/>
                <w:spacing w:val="2"/>
                <w:szCs w:val="24"/>
              </w:rPr>
              <w:t>T</w:t>
            </w:r>
            <w:r w:rsidRPr="003A40D4">
              <w:rPr>
                <w:rFonts w:cs="Arial"/>
                <w:szCs w:val="24"/>
              </w:rPr>
              <w:t>a</w:t>
            </w:r>
            <w:r w:rsidRPr="003A40D4">
              <w:rPr>
                <w:rFonts w:cs="Arial"/>
                <w:spacing w:val="-3"/>
                <w:szCs w:val="24"/>
              </w:rPr>
              <w:t>k</w:t>
            </w:r>
            <w:r w:rsidRPr="003A40D4">
              <w:rPr>
                <w:rFonts w:cs="Arial"/>
                <w:szCs w:val="24"/>
              </w:rPr>
              <w:t>e</w:t>
            </w:r>
            <w:r w:rsidRPr="003A40D4">
              <w:rPr>
                <w:rFonts w:cs="Arial"/>
                <w:spacing w:val="1"/>
                <w:szCs w:val="24"/>
              </w:rPr>
              <w:t xml:space="preserve"> </w:t>
            </w:r>
            <w:r w:rsidRPr="003A40D4">
              <w:rPr>
                <w:rFonts w:cs="Arial"/>
                <w:szCs w:val="24"/>
              </w:rPr>
              <w:t>a</w:t>
            </w:r>
            <w:r w:rsidRPr="003A40D4">
              <w:rPr>
                <w:rFonts w:cs="Arial"/>
                <w:spacing w:val="-1"/>
                <w:szCs w:val="24"/>
              </w:rPr>
              <w:t>l</w:t>
            </w:r>
            <w:r w:rsidRPr="003A40D4">
              <w:rPr>
                <w:rFonts w:cs="Arial"/>
                <w:szCs w:val="24"/>
              </w:rPr>
              <w:t>l</w:t>
            </w:r>
            <w:r w:rsidRPr="003A40D4">
              <w:rPr>
                <w:rFonts w:cs="Arial"/>
                <w:spacing w:val="-3"/>
                <w:szCs w:val="24"/>
              </w:rPr>
              <w:t xml:space="preserve"> </w:t>
            </w:r>
            <w:r w:rsidRPr="003A40D4">
              <w:rPr>
                <w:rFonts w:cs="Arial"/>
                <w:spacing w:val="1"/>
                <w:szCs w:val="24"/>
              </w:rPr>
              <w:t>m</w:t>
            </w:r>
            <w:r w:rsidRPr="003A40D4">
              <w:rPr>
                <w:rFonts w:cs="Arial"/>
                <w:szCs w:val="24"/>
              </w:rPr>
              <w:t>ed</w:t>
            </w:r>
            <w:r w:rsidRPr="003A40D4">
              <w:rPr>
                <w:rFonts w:cs="Arial"/>
                <w:spacing w:val="-1"/>
                <w:szCs w:val="24"/>
              </w:rPr>
              <w:t>i</w:t>
            </w:r>
            <w:r w:rsidRPr="003A40D4">
              <w:rPr>
                <w:rFonts w:cs="Arial"/>
                <w:spacing w:val="-3"/>
                <w:szCs w:val="24"/>
              </w:rPr>
              <w:t>c</w:t>
            </w:r>
            <w:r w:rsidRPr="003A40D4">
              <w:rPr>
                <w:rFonts w:cs="Arial"/>
                <w:szCs w:val="24"/>
              </w:rPr>
              <w:t>at</w:t>
            </w:r>
            <w:r w:rsidRPr="003A40D4">
              <w:rPr>
                <w:rFonts w:cs="Arial"/>
                <w:spacing w:val="-1"/>
                <w:szCs w:val="24"/>
              </w:rPr>
              <w:t>i</w:t>
            </w:r>
            <w:r w:rsidRPr="003A40D4">
              <w:rPr>
                <w:rFonts w:cs="Arial"/>
                <w:szCs w:val="24"/>
              </w:rPr>
              <w:t>ons</w:t>
            </w:r>
            <w:r w:rsidRPr="003A40D4">
              <w:rPr>
                <w:rFonts w:cs="Arial"/>
                <w:spacing w:val="-2"/>
                <w:szCs w:val="24"/>
              </w:rPr>
              <w:t xml:space="preserve"> and medical treatment p</w:t>
            </w:r>
            <w:r w:rsidRPr="003A40D4">
              <w:rPr>
                <w:rFonts w:cs="Arial"/>
                <w:spacing w:val="-1"/>
                <w:szCs w:val="24"/>
              </w:rPr>
              <w:t>r</w:t>
            </w:r>
            <w:r w:rsidRPr="003A40D4">
              <w:rPr>
                <w:rFonts w:cs="Arial"/>
                <w:szCs w:val="24"/>
              </w:rPr>
              <w:t>esc</w:t>
            </w:r>
            <w:r w:rsidRPr="003A40D4">
              <w:rPr>
                <w:rFonts w:cs="Arial"/>
                <w:spacing w:val="-1"/>
                <w:szCs w:val="24"/>
              </w:rPr>
              <w:t>ri</w:t>
            </w:r>
            <w:r w:rsidRPr="003A40D4">
              <w:rPr>
                <w:rFonts w:cs="Arial"/>
                <w:szCs w:val="24"/>
              </w:rPr>
              <w:t>bed</w:t>
            </w:r>
            <w:r w:rsidRPr="003A40D4">
              <w:rPr>
                <w:rFonts w:cs="Arial"/>
                <w:spacing w:val="1"/>
                <w:szCs w:val="24"/>
              </w:rPr>
              <w:t xml:space="preserve"> </w:t>
            </w:r>
            <w:r w:rsidRPr="003A40D4">
              <w:rPr>
                <w:rFonts w:cs="Arial"/>
                <w:szCs w:val="24"/>
              </w:rPr>
              <w:t>for you.</w:t>
            </w:r>
          </w:p>
          <w:p w:rsidR="000F6DD7" w:rsidRPr="000F6DD7" w:rsidRDefault="000F6DD7" w:rsidP="00D909FB">
            <w:pPr>
              <w:spacing w:line="276" w:lineRule="auto"/>
              <w:rPr>
                <w:rFonts w:cs="Arial"/>
                <w:szCs w:val="24"/>
              </w:rPr>
            </w:pPr>
          </w:p>
          <w:p w:rsidR="006C2B61" w:rsidRPr="000F6DD7" w:rsidRDefault="006C2B61" w:rsidP="00D909FB">
            <w:pPr>
              <w:pStyle w:val="ListParagraph"/>
              <w:numPr>
                <w:ilvl w:val="0"/>
                <w:numId w:val="32"/>
              </w:numPr>
              <w:spacing w:line="276" w:lineRule="auto"/>
              <w:ind w:left="357" w:hanging="357"/>
              <w:contextualSpacing w:val="0"/>
              <w:rPr>
                <w:rFonts w:cs="Arial"/>
                <w:szCs w:val="24"/>
              </w:rPr>
            </w:pPr>
            <w:r w:rsidRPr="003A40D4">
              <w:rPr>
                <w:rFonts w:cs="Arial"/>
                <w:spacing w:val="2"/>
                <w:szCs w:val="24"/>
              </w:rPr>
              <w:t>P</w:t>
            </w:r>
            <w:r w:rsidRPr="003A40D4">
              <w:rPr>
                <w:rFonts w:cs="Arial"/>
                <w:szCs w:val="24"/>
              </w:rPr>
              <w:t>r</w:t>
            </w:r>
            <w:r w:rsidRPr="003A40D4">
              <w:rPr>
                <w:rFonts w:cs="Arial"/>
                <w:spacing w:val="-3"/>
                <w:szCs w:val="24"/>
              </w:rPr>
              <w:t>o</w:t>
            </w:r>
            <w:r w:rsidRPr="003A40D4">
              <w:rPr>
                <w:rFonts w:cs="Arial"/>
                <w:spacing w:val="-1"/>
                <w:szCs w:val="24"/>
              </w:rPr>
              <w:t>v</w:t>
            </w:r>
            <w:r w:rsidRPr="003A40D4">
              <w:rPr>
                <w:rFonts w:cs="Arial"/>
                <w:szCs w:val="24"/>
              </w:rPr>
              <w:t>ide</w:t>
            </w:r>
            <w:r w:rsidRPr="003A40D4">
              <w:rPr>
                <w:rFonts w:cs="Arial"/>
                <w:spacing w:val="1"/>
                <w:szCs w:val="24"/>
              </w:rPr>
              <w:t xml:space="preserve"> your </w:t>
            </w:r>
            <w:r w:rsidR="00E4784E" w:rsidRPr="003A40D4">
              <w:rPr>
                <w:rFonts w:cs="Arial"/>
                <w:spacing w:val="1"/>
                <w:szCs w:val="24"/>
              </w:rPr>
              <w:t>probation officer</w:t>
            </w:r>
            <w:r w:rsidRPr="003A40D4">
              <w:rPr>
                <w:rFonts w:cs="Arial"/>
                <w:spacing w:val="1"/>
                <w:szCs w:val="24"/>
              </w:rPr>
              <w:t xml:space="preserve"> with the names, addresses and phone numbers of </w:t>
            </w:r>
            <w:r w:rsidRPr="003A40D4">
              <w:rPr>
                <w:rFonts w:cs="Arial"/>
              </w:rPr>
              <w:t>all your treating professionals, including your</w:t>
            </w:r>
            <w:r w:rsidRPr="003A40D4">
              <w:rPr>
                <w:rFonts w:cs="Arial"/>
                <w:spacing w:val="1"/>
                <w:szCs w:val="24"/>
              </w:rPr>
              <w:t xml:space="preserve"> doctor, pharmacist, </w:t>
            </w:r>
            <w:proofErr w:type="gramStart"/>
            <w:r w:rsidRPr="003A40D4">
              <w:rPr>
                <w:rFonts w:cs="Arial"/>
                <w:spacing w:val="1"/>
                <w:szCs w:val="24"/>
              </w:rPr>
              <w:t>counsellor</w:t>
            </w:r>
            <w:proofErr w:type="gramEnd"/>
            <w:r w:rsidRPr="003A40D4">
              <w:rPr>
                <w:rFonts w:cs="Arial"/>
                <w:spacing w:val="1"/>
                <w:szCs w:val="24"/>
              </w:rPr>
              <w:t xml:space="preserve"> and treatment provider. </w:t>
            </w:r>
          </w:p>
          <w:p w:rsidR="000F6DD7" w:rsidRPr="000F6DD7" w:rsidRDefault="000F6DD7" w:rsidP="00D909FB">
            <w:pPr>
              <w:spacing w:line="276" w:lineRule="auto"/>
              <w:rPr>
                <w:rFonts w:cs="Arial"/>
                <w:szCs w:val="24"/>
              </w:rPr>
            </w:pPr>
          </w:p>
          <w:p w:rsidR="006C2B61" w:rsidRDefault="006C2B61" w:rsidP="00D909FB">
            <w:pPr>
              <w:pStyle w:val="ListParagraph"/>
              <w:numPr>
                <w:ilvl w:val="0"/>
                <w:numId w:val="32"/>
              </w:numPr>
              <w:spacing w:line="276" w:lineRule="auto"/>
              <w:ind w:left="357" w:hanging="357"/>
              <w:contextualSpacing w:val="0"/>
              <w:rPr>
                <w:rFonts w:cs="Arial"/>
              </w:rPr>
            </w:pPr>
            <w:r w:rsidRPr="003A40D4">
              <w:rPr>
                <w:rFonts w:cs="Arial"/>
              </w:rPr>
              <w:t xml:space="preserve">Authorize your </w:t>
            </w:r>
            <w:r w:rsidR="00E4784E" w:rsidRPr="003A40D4">
              <w:rPr>
                <w:rFonts w:cs="Arial"/>
              </w:rPr>
              <w:t>probation officer</w:t>
            </w:r>
            <w:r w:rsidRPr="003A40D4">
              <w:rPr>
                <w:rFonts w:cs="Arial"/>
              </w:rPr>
              <w:t xml:space="preserve"> to give all professionals identified in this condition a copy of this order.</w:t>
            </w:r>
          </w:p>
          <w:p w:rsidR="00330F32" w:rsidRPr="00330F32" w:rsidRDefault="00330F32" w:rsidP="00330F32">
            <w:pPr>
              <w:spacing w:line="276" w:lineRule="auto"/>
              <w:rPr>
                <w:rFonts w:cs="Arial"/>
              </w:rPr>
            </w:pPr>
          </w:p>
          <w:p w:rsidR="000F6DD7" w:rsidRDefault="006C2B61" w:rsidP="00D909FB">
            <w:pPr>
              <w:pStyle w:val="ListParagraph"/>
              <w:numPr>
                <w:ilvl w:val="0"/>
                <w:numId w:val="32"/>
              </w:numPr>
              <w:spacing w:line="276" w:lineRule="auto"/>
              <w:ind w:left="359" w:hanging="357"/>
              <w:contextualSpacing w:val="0"/>
              <w:rPr>
                <w:rFonts w:cs="Arial"/>
              </w:rPr>
            </w:pPr>
            <w:r w:rsidRPr="003A40D4">
              <w:rPr>
                <w:rFonts w:cs="Arial"/>
              </w:rPr>
              <w:t xml:space="preserve">Authorize your </w:t>
            </w:r>
            <w:r w:rsidR="00E4784E" w:rsidRPr="003A40D4">
              <w:rPr>
                <w:rFonts w:cs="Arial"/>
              </w:rPr>
              <w:t>probation officer</w:t>
            </w:r>
            <w:r w:rsidRPr="003A40D4">
              <w:rPr>
                <w:rFonts w:cs="Arial"/>
              </w:rPr>
              <w:t xml:space="preserve"> to tell all professionals identified in this condition that if you do not follow this order, they have your permission to inform your </w:t>
            </w:r>
            <w:r w:rsidR="00E4784E" w:rsidRPr="003A40D4">
              <w:rPr>
                <w:rFonts w:cs="Arial"/>
              </w:rPr>
              <w:t>probation officer</w:t>
            </w:r>
            <w:r w:rsidRPr="003A40D4">
              <w:rPr>
                <w:rFonts w:cs="Arial"/>
              </w:rPr>
              <w:t xml:space="preserve">. </w:t>
            </w:r>
          </w:p>
          <w:p w:rsidR="000F6DD7" w:rsidRPr="000F6DD7" w:rsidRDefault="000F6DD7" w:rsidP="00D909FB">
            <w:pPr>
              <w:spacing w:line="276" w:lineRule="auto"/>
              <w:rPr>
                <w:rFonts w:cs="Arial"/>
              </w:rPr>
            </w:pPr>
          </w:p>
          <w:p w:rsidR="006C2B61" w:rsidRDefault="006C2B61" w:rsidP="00D909FB">
            <w:pPr>
              <w:pStyle w:val="ListParagraph"/>
              <w:numPr>
                <w:ilvl w:val="0"/>
                <w:numId w:val="32"/>
              </w:numPr>
              <w:spacing w:line="276" w:lineRule="auto"/>
              <w:ind w:left="359" w:hanging="357"/>
              <w:contextualSpacing w:val="0"/>
              <w:rPr>
                <w:rFonts w:cs="Arial"/>
                <w:szCs w:val="24"/>
              </w:rPr>
            </w:pPr>
            <w:r w:rsidRPr="003A40D4">
              <w:rPr>
                <w:rFonts w:cs="Arial"/>
                <w:szCs w:val="24"/>
              </w:rPr>
              <w:t xml:space="preserve">Sign any document that is necessary for your </w:t>
            </w:r>
            <w:r w:rsidR="00E4784E" w:rsidRPr="003A40D4">
              <w:rPr>
                <w:rFonts w:cs="Arial"/>
                <w:szCs w:val="24"/>
              </w:rPr>
              <w:t>probation officer</w:t>
            </w:r>
            <w:r w:rsidRPr="003A40D4">
              <w:rPr>
                <w:rFonts w:cs="Arial"/>
                <w:szCs w:val="24"/>
              </w:rPr>
              <w:t xml:space="preserve"> and </w:t>
            </w:r>
            <w:r w:rsidRPr="003A40D4">
              <w:rPr>
                <w:rFonts w:cs="Arial"/>
              </w:rPr>
              <w:t>all professionals identified in this condition</w:t>
            </w:r>
            <w:r w:rsidRPr="003A40D4">
              <w:rPr>
                <w:rFonts w:cs="Arial"/>
                <w:szCs w:val="24"/>
              </w:rPr>
              <w:t xml:space="preserve"> to confirm your attendance and completion of any intake, assessment, counselling, or treatment program.</w:t>
            </w:r>
          </w:p>
          <w:p w:rsidR="000F6DD7" w:rsidRPr="000F6DD7" w:rsidRDefault="000F6DD7" w:rsidP="00D909FB">
            <w:pPr>
              <w:spacing w:line="276" w:lineRule="auto"/>
              <w:rPr>
                <w:rFonts w:cs="Arial"/>
                <w:szCs w:val="24"/>
              </w:rPr>
            </w:pPr>
          </w:p>
          <w:p w:rsidR="004704FC" w:rsidRPr="003A40D4" w:rsidRDefault="006C2B61" w:rsidP="00D909FB">
            <w:pPr>
              <w:pStyle w:val="ListParagraph"/>
              <w:widowControl w:val="0"/>
              <w:numPr>
                <w:ilvl w:val="0"/>
                <w:numId w:val="32"/>
              </w:numPr>
              <w:kinsoku w:val="0"/>
              <w:overflowPunct w:val="0"/>
              <w:autoSpaceDE w:val="0"/>
              <w:autoSpaceDN w:val="0"/>
              <w:adjustRightInd w:val="0"/>
              <w:spacing w:line="276" w:lineRule="auto"/>
              <w:ind w:left="359" w:hanging="357"/>
              <w:rPr>
                <w:rFonts w:eastAsiaTheme="minorEastAsia" w:cs="Arial"/>
                <w:spacing w:val="-1"/>
                <w:szCs w:val="24"/>
              </w:rPr>
            </w:pPr>
            <w:r w:rsidRPr="003A40D4">
              <w:rPr>
                <w:rFonts w:cs="Arial"/>
                <w:szCs w:val="24"/>
              </w:rPr>
              <w:t xml:space="preserve">If </w:t>
            </w:r>
            <w:r w:rsidRPr="003A40D4">
              <w:rPr>
                <w:rFonts w:cs="Arial"/>
                <w:spacing w:val="-3"/>
                <w:szCs w:val="24"/>
              </w:rPr>
              <w:t>y</w:t>
            </w:r>
            <w:r w:rsidRPr="003A40D4">
              <w:rPr>
                <w:rFonts w:cs="Arial"/>
                <w:szCs w:val="24"/>
              </w:rPr>
              <w:t>ou</w:t>
            </w:r>
            <w:r w:rsidRPr="003A40D4">
              <w:rPr>
                <w:rFonts w:cs="Arial"/>
                <w:spacing w:val="1"/>
                <w:szCs w:val="24"/>
              </w:rPr>
              <w:t xml:space="preserve"> </w:t>
            </w:r>
            <w:r w:rsidRPr="003A40D4">
              <w:rPr>
                <w:rFonts w:cs="Arial"/>
                <w:szCs w:val="24"/>
              </w:rPr>
              <w:t>dec</w:t>
            </w:r>
            <w:r w:rsidRPr="003A40D4">
              <w:rPr>
                <w:rFonts w:cs="Arial"/>
                <w:spacing w:val="-3"/>
                <w:szCs w:val="24"/>
              </w:rPr>
              <w:t>i</w:t>
            </w:r>
            <w:r w:rsidRPr="003A40D4">
              <w:rPr>
                <w:rFonts w:cs="Arial"/>
                <w:szCs w:val="24"/>
              </w:rPr>
              <w:t>de</w:t>
            </w:r>
            <w:r w:rsidRPr="003A40D4">
              <w:rPr>
                <w:rFonts w:cs="Arial"/>
                <w:spacing w:val="-1"/>
                <w:szCs w:val="24"/>
              </w:rPr>
              <w:t xml:space="preserve"> </w:t>
            </w:r>
            <w:r w:rsidRPr="003A40D4">
              <w:rPr>
                <w:rFonts w:cs="Arial"/>
                <w:szCs w:val="24"/>
              </w:rPr>
              <w:t>not</w:t>
            </w:r>
            <w:r w:rsidRPr="003A40D4">
              <w:rPr>
                <w:rFonts w:cs="Arial"/>
                <w:spacing w:val="-2"/>
                <w:szCs w:val="24"/>
              </w:rPr>
              <w:t xml:space="preserve"> </w:t>
            </w:r>
            <w:r w:rsidRPr="003A40D4">
              <w:rPr>
                <w:rFonts w:cs="Arial"/>
                <w:szCs w:val="24"/>
              </w:rPr>
              <w:t>to</w:t>
            </w:r>
            <w:r w:rsidRPr="003A40D4">
              <w:rPr>
                <w:rFonts w:cs="Arial"/>
                <w:spacing w:val="-1"/>
                <w:szCs w:val="24"/>
              </w:rPr>
              <w:t xml:space="preserve"> </w:t>
            </w:r>
            <w:r w:rsidRPr="003A40D4">
              <w:rPr>
                <w:rFonts w:cs="Arial"/>
                <w:szCs w:val="24"/>
              </w:rPr>
              <w:t>fo</w:t>
            </w:r>
            <w:r w:rsidRPr="003A40D4">
              <w:rPr>
                <w:rFonts w:cs="Arial"/>
                <w:spacing w:val="-1"/>
                <w:szCs w:val="24"/>
              </w:rPr>
              <w:t>ll</w:t>
            </w:r>
            <w:r w:rsidRPr="003A40D4">
              <w:rPr>
                <w:rFonts w:cs="Arial"/>
                <w:szCs w:val="24"/>
              </w:rPr>
              <w:t>ow</w:t>
            </w:r>
            <w:r w:rsidRPr="003A40D4">
              <w:rPr>
                <w:rFonts w:cs="Arial"/>
                <w:spacing w:val="-3"/>
                <w:szCs w:val="24"/>
              </w:rPr>
              <w:t xml:space="preserve"> </w:t>
            </w:r>
            <w:r w:rsidRPr="003A40D4">
              <w:rPr>
                <w:rFonts w:cs="Arial"/>
                <w:szCs w:val="24"/>
              </w:rPr>
              <w:t>these</w:t>
            </w:r>
            <w:r w:rsidRPr="003A40D4">
              <w:rPr>
                <w:rFonts w:cs="Arial"/>
                <w:spacing w:val="1"/>
                <w:szCs w:val="24"/>
              </w:rPr>
              <w:t xml:space="preserve"> </w:t>
            </w:r>
            <w:r w:rsidRPr="003A40D4">
              <w:rPr>
                <w:rFonts w:cs="Arial"/>
                <w:szCs w:val="24"/>
              </w:rPr>
              <w:t>d</w:t>
            </w:r>
            <w:r w:rsidRPr="003A40D4">
              <w:rPr>
                <w:rFonts w:cs="Arial"/>
                <w:spacing w:val="-1"/>
                <w:szCs w:val="24"/>
              </w:rPr>
              <w:t>ir</w:t>
            </w:r>
            <w:r w:rsidRPr="003A40D4">
              <w:rPr>
                <w:rFonts w:cs="Arial"/>
                <w:szCs w:val="24"/>
              </w:rPr>
              <w:t>ect</w:t>
            </w:r>
            <w:r w:rsidRPr="003A40D4">
              <w:rPr>
                <w:rFonts w:cs="Arial"/>
                <w:spacing w:val="-3"/>
                <w:szCs w:val="24"/>
              </w:rPr>
              <w:t>i</w:t>
            </w:r>
            <w:r w:rsidRPr="003A40D4">
              <w:rPr>
                <w:rFonts w:cs="Arial"/>
                <w:szCs w:val="24"/>
              </w:rPr>
              <w:t xml:space="preserve">ons, you must immediately report this in person to your </w:t>
            </w:r>
            <w:r w:rsidR="00E4784E" w:rsidRPr="003A40D4">
              <w:rPr>
                <w:rFonts w:cs="Arial"/>
                <w:szCs w:val="24"/>
              </w:rPr>
              <w:t>probation officer</w:t>
            </w:r>
            <w:r w:rsidRPr="003A40D4">
              <w:rPr>
                <w:rFonts w:cs="Arial"/>
                <w:szCs w:val="24"/>
              </w:rPr>
              <w:t xml:space="preserve"> and tell them why. If their office is closed, you must return immediately on the next business day during regular business hours</w:t>
            </w:r>
            <w:r w:rsidR="009529E7">
              <w:rPr>
                <w:rFonts w:cs="Arial"/>
                <w:szCs w:val="24"/>
              </w:rPr>
              <w:t xml:space="preserve">. </w:t>
            </w:r>
          </w:p>
        </w:tc>
      </w:tr>
      <w:tr w:rsidR="00A13921" w:rsidRPr="003A40D4" w:rsidTr="007A2903">
        <w:trPr>
          <w:trHeight w:val="898"/>
        </w:trPr>
        <w:tc>
          <w:tcPr>
            <w:tcW w:w="2127" w:type="dxa"/>
          </w:tcPr>
          <w:p w:rsidR="00A13921" w:rsidRPr="003A40D4" w:rsidRDefault="00B22E73" w:rsidP="00D909FB">
            <w:pPr>
              <w:spacing w:line="276" w:lineRule="auto"/>
              <w:rPr>
                <w:rFonts w:cs="Arial"/>
              </w:rPr>
            </w:pPr>
            <w:r w:rsidRPr="003A40D4">
              <w:rPr>
                <w:rFonts w:cs="Arial"/>
                <w:spacing w:val="-1"/>
              </w:rPr>
              <w:t>WAIVER</w:t>
            </w:r>
          </w:p>
        </w:tc>
        <w:tc>
          <w:tcPr>
            <w:tcW w:w="1417" w:type="dxa"/>
          </w:tcPr>
          <w:p w:rsidR="000F6DD7" w:rsidRPr="003A40D4" w:rsidRDefault="000F6DD7" w:rsidP="00D909FB">
            <w:pPr>
              <w:spacing w:line="276" w:lineRule="auto"/>
              <w:contextualSpacing/>
              <w:rPr>
                <w:rFonts w:cs="Arial"/>
              </w:rPr>
            </w:pPr>
          </w:p>
          <w:p w:rsidR="00B51168" w:rsidRPr="003A40D4" w:rsidRDefault="00B51168" w:rsidP="00D909FB">
            <w:pPr>
              <w:spacing w:line="276" w:lineRule="auto"/>
              <w:contextualSpacing/>
              <w:rPr>
                <w:rFonts w:cs="Arial"/>
              </w:rPr>
            </w:pPr>
          </w:p>
          <w:p w:rsidR="00A13921" w:rsidRPr="003A40D4" w:rsidRDefault="009F0647" w:rsidP="00D909FB">
            <w:pPr>
              <w:spacing w:line="276" w:lineRule="auto"/>
              <w:rPr>
                <w:rFonts w:cs="Arial"/>
              </w:rPr>
            </w:pPr>
            <w:r w:rsidRPr="003A40D4">
              <w:rPr>
                <w:rFonts w:cs="Arial"/>
              </w:rPr>
              <w:t>2</w:t>
            </w:r>
            <w:r w:rsidR="00A13921" w:rsidRPr="003A40D4">
              <w:rPr>
                <w:rFonts w:cs="Arial"/>
              </w:rPr>
              <w:t>508</w:t>
            </w:r>
            <w:r w:rsidR="00FE4DD5" w:rsidRPr="003A40D4">
              <w:rPr>
                <w:rFonts w:cs="Arial"/>
              </w:rPr>
              <w:t>-A</w:t>
            </w:r>
          </w:p>
          <w:p w:rsidR="0008482B" w:rsidRPr="003A40D4" w:rsidRDefault="0008482B" w:rsidP="00D909FB">
            <w:pPr>
              <w:spacing w:line="276" w:lineRule="auto"/>
              <w:contextualSpacing/>
              <w:rPr>
                <w:rFonts w:cs="Arial"/>
              </w:rPr>
            </w:pPr>
          </w:p>
          <w:p w:rsidR="00FB0ACF" w:rsidRPr="003A40D4" w:rsidRDefault="00FB0ACF" w:rsidP="00D909FB">
            <w:pPr>
              <w:spacing w:line="276" w:lineRule="auto"/>
              <w:contextualSpacing/>
              <w:rPr>
                <w:rFonts w:cs="Arial"/>
              </w:rPr>
            </w:pPr>
          </w:p>
          <w:p w:rsidR="00B51168" w:rsidRDefault="00B51168" w:rsidP="00D909FB">
            <w:pPr>
              <w:spacing w:line="276" w:lineRule="auto"/>
              <w:contextualSpacing/>
              <w:rPr>
                <w:rFonts w:cs="Arial"/>
              </w:rPr>
            </w:pPr>
          </w:p>
          <w:p w:rsidR="000F6DD7" w:rsidRPr="003A40D4" w:rsidRDefault="000F6DD7" w:rsidP="00D909FB">
            <w:pPr>
              <w:spacing w:line="276" w:lineRule="auto"/>
              <w:contextualSpacing/>
              <w:rPr>
                <w:rFonts w:cs="Arial"/>
              </w:rPr>
            </w:pPr>
          </w:p>
          <w:p w:rsidR="00BB789C" w:rsidRPr="003A40D4" w:rsidRDefault="00BB789C" w:rsidP="00D909FB">
            <w:pPr>
              <w:spacing w:line="276" w:lineRule="auto"/>
              <w:contextualSpacing/>
              <w:rPr>
                <w:rFonts w:cs="Arial"/>
              </w:rPr>
            </w:pPr>
          </w:p>
          <w:p w:rsidR="00BB789C" w:rsidRPr="003A40D4" w:rsidRDefault="00BB789C" w:rsidP="00D909FB">
            <w:pPr>
              <w:spacing w:line="276" w:lineRule="auto"/>
              <w:rPr>
                <w:rFonts w:cs="Arial"/>
              </w:rPr>
            </w:pPr>
            <w:r w:rsidRPr="003A40D4">
              <w:rPr>
                <w:rFonts w:cs="Arial"/>
              </w:rPr>
              <w:t>2508-B</w:t>
            </w:r>
          </w:p>
        </w:tc>
        <w:tc>
          <w:tcPr>
            <w:tcW w:w="7088" w:type="dxa"/>
          </w:tcPr>
          <w:p w:rsidR="00B22E73" w:rsidRDefault="00A13921" w:rsidP="00D909FB">
            <w:pPr>
              <w:spacing w:line="276" w:lineRule="auto"/>
              <w:rPr>
                <w:rFonts w:cs="Arial"/>
              </w:rPr>
            </w:pPr>
            <w:r w:rsidRPr="003A40D4">
              <w:rPr>
                <w:rFonts w:cs="Arial"/>
              </w:rPr>
              <w:t>Having consented</w:t>
            </w:r>
            <w:r w:rsidR="006575FE" w:rsidRPr="003A40D4">
              <w:rPr>
                <w:rFonts w:cs="Arial"/>
              </w:rPr>
              <w:t xml:space="preserve"> in court</w:t>
            </w:r>
            <w:r w:rsidRPr="003A40D4">
              <w:rPr>
                <w:rFonts w:cs="Arial"/>
              </w:rPr>
              <w:t>, you</w:t>
            </w:r>
            <w:r w:rsidRPr="003A40D4">
              <w:rPr>
                <w:rFonts w:cs="Arial"/>
                <w:spacing w:val="1"/>
              </w:rPr>
              <w:t xml:space="preserve"> m</w:t>
            </w:r>
            <w:r w:rsidRPr="003A40D4">
              <w:rPr>
                <w:rFonts w:cs="Arial"/>
              </w:rPr>
              <w:t>u</w:t>
            </w:r>
            <w:r w:rsidRPr="003A40D4">
              <w:rPr>
                <w:rFonts w:cs="Arial"/>
                <w:spacing w:val="-3"/>
              </w:rPr>
              <w:t>s</w:t>
            </w:r>
            <w:r w:rsidRPr="003A40D4">
              <w:rPr>
                <w:rFonts w:cs="Arial"/>
              </w:rPr>
              <w:t>t</w:t>
            </w:r>
            <w:r w:rsidR="00B22E73" w:rsidRPr="003A40D4">
              <w:rPr>
                <w:rFonts w:cs="Arial"/>
              </w:rPr>
              <w:t xml:space="preserve">: </w:t>
            </w:r>
          </w:p>
          <w:p w:rsidR="000F6DD7" w:rsidRPr="003A40D4" w:rsidRDefault="000F6DD7" w:rsidP="00D909FB">
            <w:pPr>
              <w:spacing w:line="276" w:lineRule="auto"/>
              <w:rPr>
                <w:rFonts w:cs="Arial"/>
              </w:rPr>
            </w:pPr>
          </w:p>
          <w:p w:rsidR="00BB789C" w:rsidRDefault="00B22E73" w:rsidP="00D909FB">
            <w:pPr>
              <w:pStyle w:val="ListParagraph"/>
              <w:numPr>
                <w:ilvl w:val="0"/>
                <w:numId w:val="33"/>
              </w:numPr>
              <w:spacing w:line="276" w:lineRule="auto"/>
              <w:ind w:left="603"/>
              <w:contextualSpacing w:val="0"/>
              <w:rPr>
                <w:rFonts w:cs="Arial"/>
              </w:rPr>
            </w:pPr>
            <w:r w:rsidRPr="003A40D4">
              <w:rPr>
                <w:rFonts w:cs="Arial"/>
              </w:rPr>
              <w:t>S</w:t>
            </w:r>
            <w:r w:rsidRPr="003A40D4">
              <w:rPr>
                <w:rFonts w:cs="Arial"/>
                <w:spacing w:val="-1"/>
              </w:rPr>
              <w:t>i</w:t>
            </w:r>
            <w:r w:rsidRPr="003A40D4">
              <w:rPr>
                <w:rFonts w:cs="Arial"/>
                <w:spacing w:val="-2"/>
              </w:rPr>
              <w:t>g</w:t>
            </w:r>
            <w:r w:rsidRPr="003A40D4">
              <w:rPr>
                <w:rFonts w:cs="Arial"/>
              </w:rPr>
              <w:t>n</w:t>
            </w:r>
            <w:r w:rsidRPr="003A40D4">
              <w:rPr>
                <w:rFonts w:cs="Arial"/>
                <w:spacing w:val="1"/>
              </w:rPr>
              <w:t xml:space="preserve"> </w:t>
            </w:r>
            <w:r w:rsidRPr="003A40D4">
              <w:rPr>
                <w:rFonts w:cs="Arial"/>
              </w:rPr>
              <w:t xml:space="preserve">any document that is necessary for your probation officer (doctor, psychiatrist, psychologist, </w:t>
            </w:r>
            <w:proofErr w:type="gramStart"/>
            <w:r w:rsidRPr="003A40D4">
              <w:rPr>
                <w:rFonts w:cs="Arial"/>
              </w:rPr>
              <w:t>counsellor</w:t>
            </w:r>
            <w:proofErr w:type="gramEnd"/>
            <w:r w:rsidR="00CB2522" w:rsidRPr="003A40D4">
              <w:rPr>
                <w:rFonts w:cs="Arial"/>
              </w:rPr>
              <w:t>,</w:t>
            </w:r>
            <w:r w:rsidRPr="003A40D4">
              <w:rPr>
                <w:rFonts w:cs="Arial"/>
              </w:rPr>
              <w:t xml:space="preserve"> mental health worker</w:t>
            </w:r>
            <w:r w:rsidRPr="003A40D4">
              <w:rPr>
                <w:rFonts w:cs="Arial"/>
                <w:i/>
              </w:rPr>
              <w:t>)</w:t>
            </w:r>
            <w:r w:rsidRPr="003A40D4">
              <w:rPr>
                <w:rFonts w:cs="Arial"/>
              </w:rPr>
              <w:t xml:space="preserve"> to</w:t>
            </w:r>
            <w:r w:rsidRPr="003A40D4">
              <w:rPr>
                <w:rFonts w:cs="Arial"/>
                <w:spacing w:val="-1"/>
              </w:rPr>
              <w:t xml:space="preserve"> </w:t>
            </w:r>
            <w:r w:rsidRPr="003A40D4">
              <w:rPr>
                <w:rFonts w:cs="Arial"/>
              </w:rPr>
              <w:t>share information concerning your</w:t>
            </w:r>
            <w:r w:rsidRPr="003A40D4">
              <w:rPr>
                <w:rFonts w:cs="Arial"/>
                <w:spacing w:val="-1"/>
              </w:rPr>
              <w:t xml:space="preserve"> </w:t>
            </w:r>
            <w:r w:rsidRPr="003A40D4">
              <w:rPr>
                <w:rFonts w:cs="Arial"/>
              </w:rPr>
              <w:t>at</w:t>
            </w:r>
            <w:r w:rsidRPr="003A40D4">
              <w:rPr>
                <w:rFonts w:cs="Arial"/>
                <w:spacing w:val="-2"/>
              </w:rPr>
              <w:t>t</w:t>
            </w:r>
            <w:r w:rsidRPr="003A40D4">
              <w:rPr>
                <w:rFonts w:cs="Arial"/>
              </w:rPr>
              <w:t>en</w:t>
            </w:r>
            <w:r w:rsidRPr="003A40D4">
              <w:rPr>
                <w:rFonts w:cs="Arial"/>
                <w:spacing w:val="-2"/>
              </w:rPr>
              <w:t>d</w:t>
            </w:r>
            <w:r w:rsidRPr="003A40D4">
              <w:rPr>
                <w:rFonts w:cs="Arial"/>
              </w:rPr>
              <w:t>ance and</w:t>
            </w:r>
            <w:r w:rsidRPr="003A40D4">
              <w:rPr>
                <w:rFonts w:cs="Arial"/>
                <w:spacing w:val="1"/>
              </w:rPr>
              <w:t xml:space="preserve"> </w:t>
            </w:r>
            <w:r w:rsidRPr="003A40D4">
              <w:rPr>
                <w:rFonts w:cs="Arial"/>
                <w:spacing w:val="-3"/>
              </w:rPr>
              <w:t>c</w:t>
            </w:r>
            <w:r w:rsidRPr="003A40D4">
              <w:rPr>
                <w:rFonts w:cs="Arial"/>
              </w:rPr>
              <w:t>o</w:t>
            </w:r>
            <w:r w:rsidRPr="003A40D4">
              <w:rPr>
                <w:rFonts w:cs="Arial"/>
                <w:spacing w:val="-1"/>
              </w:rPr>
              <w:t>m</w:t>
            </w:r>
            <w:r w:rsidRPr="003A40D4">
              <w:rPr>
                <w:rFonts w:cs="Arial"/>
              </w:rPr>
              <w:t>p</w:t>
            </w:r>
            <w:r w:rsidRPr="003A40D4">
              <w:rPr>
                <w:rFonts w:cs="Arial"/>
                <w:spacing w:val="-1"/>
              </w:rPr>
              <w:t>l</w:t>
            </w:r>
            <w:r w:rsidRPr="003A40D4">
              <w:rPr>
                <w:rFonts w:cs="Arial"/>
              </w:rPr>
              <w:t>et</w:t>
            </w:r>
            <w:r w:rsidRPr="003A40D4">
              <w:rPr>
                <w:rFonts w:cs="Arial"/>
                <w:spacing w:val="-1"/>
              </w:rPr>
              <w:t>i</w:t>
            </w:r>
            <w:r w:rsidRPr="003A40D4">
              <w:rPr>
                <w:rFonts w:cs="Arial"/>
                <w:spacing w:val="-2"/>
              </w:rPr>
              <w:t>o</w:t>
            </w:r>
            <w:r w:rsidRPr="003A40D4">
              <w:rPr>
                <w:rFonts w:cs="Arial"/>
              </w:rPr>
              <w:t>n</w:t>
            </w:r>
            <w:r w:rsidRPr="003A40D4">
              <w:rPr>
                <w:rFonts w:cs="Arial"/>
                <w:spacing w:val="1"/>
              </w:rPr>
              <w:t xml:space="preserve"> </w:t>
            </w:r>
            <w:r w:rsidRPr="003A40D4">
              <w:rPr>
                <w:rFonts w:cs="Arial"/>
                <w:spacing w:val="-2"/>
              </w:rPr>
              <w:t>o</w:t>
            </w:r>
            <w:r w:rsidRPr="003A40D4">
              <w:rPr>
                <w:rFonts w:cs="Arial"/>
              </w:rPr>
              <w:t xml:space="preserve">f </w:t>
            </w:r>
            <w:r w:rsidRPr="003A40D4">
              <w:rPr>
                <w:rFonts w:cs="Arial"/>
                <w:spacing w:val="-2"/>
              </w:rPr>
              <w:t>a</w:t>
            </w:r>
            <w:r w:rsidRPr="003A40D4">
              <w:rPr>
                <w:rFonts w:cs="Arial"/>
              </w:rPr>
              <w:t>ny</w:t>
            </w:r>
            <w:r w:rsidRPr="003A40D4">
              <w:rPr>
                <w:rFonts w:cs="Arial"/>
                <w:spacing w:val="-2"/>
              </w:rPr>
              <w:t xml:space="preserve"> intake, </w:t>
            </w:r>
            <w:r w:rsidRPr="003A40D4">
              <w:rPr>
                <w:rFonts w:cs="Arial"/>
              </w:rPr>
              <w:t>assess</w:t>
            </w:r>
            <w:r w:rsidRPr="003A40D4">
              <w:rPr>
                <w:rFonts w:cs="Arial"/>
                <w:spacing w:val="-1"/>
              </w:rPr>
              <w:t>m</w:t>
            </w:r>
            <w:r w:rsidRPr="003A40D4">
              <w:rPr>
                <w:rFonts w:cs="Arial"/>
              </w:rPr>
              <w:t>ent, c</w:t>
            </w:r>
            <w:r w:rsidRPr="003A40D4">
              <w:rPr>
                <w:rFonts w:cs="Arial"/>
                <w:spacing w:val="-2"/>
              </w:rPr>
              <w:t>o</w:t>
            </w:r>
            <w:r w:rsidRPr="003A40D4">
              <w:rPr>
                <w:rFonts w:cs="Arial"/>
              </w:rPr>
              <w:t>unse</w:t>
            </w:r>
            <w:r w:rsidRPr="003A40D4">
              <w:rPr>
                <w:rFonts w:cs="Arial"/>
                <w:spacing w:val="-1"/>
              </w:rPr>
              <w:t>l</w:t>
            </w:r>
            <w:r w:rsidRPr="003A40D4">
              <w:rPr>
                <w:rFonts w:cs="Arial"/>
                <w:spacing w:val="-3"/>
              </w:rPr>
              <w:t>l</w:t>
            </w:r>
            <w:r w:rsidRPr="003A40D4">
              <w:rPr>
                <w:rFonts w:cs="Arial"/>
                <w:spacing w:val="-1"/>
              </w:rPr>
              <w:t>i</w:t>
            </w:r>
            <w:r w:rsidRPr="003A40D4">
              <w:rPr>
                <w:rFonts w:cs="Arial"/>
              </w:rPr>
              <w:t>n</w:t>
            </w:r>
            <w:r w:rsidRPr="003A40D4">
              <w:rPr>
                <w:rFonts w:cs="Arial"/>
                <w:spacing w:val="-2"/>
              </w:rPr>
              <w:t>g</w:t>
            </w:r>
            <w:r w:rsidRPr="003A40D4">
              <w:rPr>
                <w:rFonts w:cs="Arial"/>
              </w:rPr>
              <w:t>, or treatment</w:t>
            </w:r>
            <w:r w:rsidRPr="003A40D4">
              <w:rPr>
                <w:rFonts w:cs="Arial"/>
                <w:spacing w:val="1"/>
              </w:rPr>
              <w:t xml:space="preserve"> </w:t>
            </w:r>
            <w:r w:rsidRPr="003A40D4">
              <w:rPr>
                <w:rFonts w:cs="Arial"/>
              </w:rPr>
              <w:t>p</w:t>
            </w:r>
            <w:r w:rsidRPr="003A40D4">
              <w:rPr>
                <w:rFonts w:cs="Arial"/>
                <w:spacing w:val="-1"/>
              </w:rPr>
              <w:t>r</w:t>
            </w:r>
            <w:r w:rsidRPr="003A40D4">
              <w:rPr>
                <w:rFonts w:cs="Arial"/>
              </w:rPr>
              <w:t>o</w:t>
            </w:r>
            <w:r w:rsidRPr="003A40D4">
              <w:rPr>
                <w:rFonts w:cs="Arial"/>
                <w:spacing w:val="-2"/>
              </w:rPr>
              <w:t>g</w:t>
            </w:r>
            <w:r w:rsidRPr="003A40D4">
              <w:rPr>
                <w:rFonts w:cs="Arial"/>
                <w:spacing w:val="-1"/>
              </w:rPr>
              <w:t>r</w:t>
            </w:r>
            <w:r w:rsidRPr="003A40D4">
              <w:rPr>
                <w:rFonts w:cs="Arial"/>
              </w:rPr>
              <w:t>a</w:t>
            </w:r>
            <w:r w:rsidRPr="003A40D4">
              <w:rPr>
                <w:rFonts w:cs="Arial"/>
                <w:spacing w:val="1"/>
              </w:rPr>
              <w:t xml:space="preserve">m. </w:t>
            </w:r>
            <w:r w:rsidRPr="003A40D4">
              <w:rPr>
                <w:rFonts w:cs="Arial"/>
                <w:i/>
                <w:u w:val="single"/>
              </w:rPr>
              <w:t>Or</w:t>
            </w:r>
            <w:r w:rsidRPr="003A40D4">
              <w:rPr>
                <w:rFonts w:cs="Arial"/>
              </w:rPr>
              <w:t>,</w:t>
            </w:r>
          </w:p>
          <w:p w:rsidR="000F6DD7" w:rsidRPr="003A40D4" w:rsidRDefault="000F6DD7" w:rsidP="00D909FB">
            <w:pPr>
              <w:pStyle w:val="ListParagraph"/>
              <w:spacing w:line="276" w:lineRule="auto"/>
              <w:ind w:left="603"/>
              <w:contextualSpacing w:val="0"/>
              <w:rPr>
                <w:rFonts w:cs="Arial"/>
              </w:rPr>
            </w:pPr>
          </w:p>
          <w:p w:rsidR="00A13921" w:rsidRPr="003A40D4" w:rsidRDefault="00B22E73" w:rsidP="00D909FB">
            <w:pPr>
              <w:pStyle w:val="ListParagraph"/>
              <w:numPr>
                <w:ilvl w:val="0"/>
                <w:numId w:val="33"/>
              </w:numPr>
              <w:spacing w:line="276" w:lineRule="auto"/>
              <w:ind w:left="603"/>
              <w:contextualSpacing w:val="0"/>
              <w:rPr>
                <w:rFonts w:cs="Arial"/>
              </w:rPr>
            </w:pPr>
            <w:r w:rsidRPr="003A40D4">
              <w:rPr>
                <w:rFonts w:eastAsia="Calibri" w:cs="Arial"/>
                <w:szCs w:val="24"/>
                <w:lang w:eastAsia="en-US"/>
              </w:rPr>
              <w:t>Provide proof of your attendance and completion of any assessment, counselling, or treatment program if your probation officer requests it</w:t>
            </w:r>
            <w:r w:rsidR="00C11D23" w:rsidRPr="003A40D4">
              <w:rPr>
                <w:rFonts w:cs="Arial"/>
                <w:szCs w:val="24"/>
                <w:lang w:eastAsia="en-US"/>
              </w:rPr>
              <w:t>.</w:t>
            </w:r>
          </w:p>
        </w:tc>
      </w:tr>
    </w:tbl>
    <w:p w:rsidR="00276584" w:rsidRPr="003A40D4" w:rsidRDefault="00276584" w:rsidP="00330F32">
      <w:pPr>
        <w:pStyle w:val="Heading1"/>
      </w:pPr>
      <w:bookmarkStart w:id="29" w:name="_Toc483579180"/>
      <w:bookmarkStart w:id="30" w:name="_Toc26953421"/>
      <w:bookmarkStart w:id="31" w:name="_Toc198900314"/>
      <w:r w:rsidRPr="003A40D4">
        <w:t>Community Work</w:t>
      </w:r>
      <w:bookmarkEnd w:id="29"/>
      <w:bookmarkEnd w:id="30"/>
      <w:bookmarkEnd w:id="31"/>
      <w:r w:rsidRPr="003A40D4">
        <w:t xml:space="preserve"> </w:t>
      </w:r>
    </w:p>
    <w:tbl>
      <w:tblPr>
        <w:tblStyle w:val="TableGrid"/>
        <w:tblW w:w="10627" w:type="dxa"/>
        <w:tblLayout w:type="fixed"/>
        <w:tblLook w:val="04A0" w:firstRow="1" w:lastRow="0" w:firstColumn="1" w:lastColumn="0" w:noHBand="0" w:noVBand="1"/>
      </w:tblPr>
      <w:tblGrid>
        <w:gridCol w:w="2122"/>
        <w:gridCol w:w="1417"/>
        <w:gridCol w:w="7088"/>
      </w:tblGrid>
      <w:tr w:rsidR="00276584" w:rsidRPr="003A40D4" w:rsidTr="00131F0D">
        <w:tc>
          <w:tcPr>
            <w:tcW w:w="2122" w:type="dxa"/>
          </w:tcPr>
          <w:p w:rsidR="00276584" w:rsidRPr="003A40D4" w:rsidRDefault="00276584" w:rsidP="00D909FB">
            <w:pPr>
              <w:spacing w:line="276" w:lineRule="auto"/>
              <w:rPr>
                <w:rFonts w:cs="Arial"/>
              </w:rPr>
            </w:pPr>
            <w:r w:rsidRPr="003A40D4">
              <w:rPr>
                <w:rFonts w:cs="Arial"/>
              </w:rPr>
              <w:t xml:space="preserve">COMMUNITY WORK </w:t>
            </w:r>
          </w:p>
          <w:p w:rsidR="003370E0" w:rsidRPr="003A40D4" w:rsidRDefault="00E47C1C" w:rsidP="00D909FB">
            <w:pPr>
              <w:spacing w:line="276" w:lineRule="auto"/>
              <w:rPr>
                <w:rFonts w:cs="Arial"/>
              </w:rPr>
            </w:pPr>
            <w:r w:rsidRPr="003A40D4">
              <w:rPr>
                <w:rFonts w:cs="Arial"/>
              </w:rPr>
              <w:t>Max 240 hours M</w:t>
            </w:r>
            <w:r w:rsidR="000C60E6" w:rsidRPr="003A40D4">
              <w:rPr>
                <w:rFonts w:cs="Arial"/>
              </w:rPr>
              <w:t>ust c</w:t>
            </w:r>
            <w:r w:rsidR="006D524C" w:rsidRPr="003A40D4">
              <w:rPr>
                <w:rFonts w:cs="Arial"/>
              </w:rPr>
              <w:t xml:space="preserve">omplete within </w:t>
            </w:r>
            <w:r w:rsidR="003370E0" w:rsidRPr="003A40D4">
              <w:rPr>
                <w:rFonts w:cs="Arial"/>
              </w:rPr>
              <w:t>18 mo</w:t>
            </w:r>
            <w:r w:rsidR="00437F9E" w:rsidRPr="003A40D4">
              <w:rPr>
                <w:rFonts w:cs="Arial"/>
              </w:rPr>
              <w:t>nths</w:t>
            </w:r>
          </w:p>
        </w:tc>
        <w:tc>
          <w:tcPr>
            <w:tcW w:w="1417" w:type="dxa"/>
          </w:tcPr>
          <w:p w:rsidR="00276584" w:rsidRPr="003A40D4" w:rsidRDefault="00276584" w:rsidP="00D909FB">
            <w:pPr>
              <w:spacing w:line="276" w:lineRule="auto"/>
              <w:rPr>
                <w:rFonts w:cs="Arial"/>
              </w:rPr>
            </w:pPr>
            <w:r w:rsidRPr="003A40D4">
              <w:rPr>
                <w:rFonts w:cs="Arial"/>
              </w:rPr>
              <w:t>2509</w:t>
            </w:r>
          </w:p>
        </w:tc>
        <w:tc>
          <w:tcPr>
            <w:tcW w:w="7088" w:type="dxa"/>
          </w:tcPr>
          <w:p w:rsidR="000C60E6" w:rsidRPr="003A40D4" w:rsidRDefault="00276584" w:rsidP="00D909FB">
            <w:pPr>
              <w:spacing w:line="276" w:lineRule="auto"/>
              <w:rPr>
                <w:rFonts w:cs="Arial"/>
              </w:rPr>
            </w:pPr>
            <w:r w:rsidRPr="003A40D4">
              <w:rPr>
                <w:rFonts w:cs="Arial"/>
              </w:rPr>
              <w:t>You</w:t>
            </w:r>
            <w:r w:rsidR="00FE4DD5" w:rsidRPr="003A40D4">
              <w:rPr>
                <w:rFonts w:cs="Arial"/>
              </w:rPr>
              <w:t xml:space="preserve"> must complete </w:t>
            </w:r>
            <w:r w:rsidR="00915120" w:rsidRPr="003A40D4">
              <w:rPr>
                <w:rFonts w:cs="Arial"/>
              </w:rPr>
              <w:t xml:space="preserve">[number] </w:t>
            </w:r>
            <w:r w:rsidRPr="003A40D4">
              <w:rPr>
                <w:rFonts w:cs="Arial"/>
              </w:rPr>
              <w:t>hours of community work under the direction</w:t>
            </w:r>
            <w:r w:rsidR="00000146" w:rsidRPr="003A40D4">
              <w:rPr>
                <w:rFonts w:cs="Arial"/>
              </w:rPr>
              <w:t xml:space="preserve"> </w:t>
            </w:r>
            <w:r w:rsidRPr="003A40D4">
              <w:rPr>
                <w:rFonts w:cs="Arial"/>
              </w:rPr>
              <w:t>of</w:t>
            </w:r>
            <w:r w:rsidR="00000146" w:rsidRPr="003A40D4">
              <w:rPr>
                <w:rFonts w:cs="Arial"/>
              </w:rPr>
              <w:t xml:space="preserve"> your</w:t>
            </w:r>
            <w:r w:rsidRPr="003A40D4">
              <w:rPr>
                <w:rFonts w:cs="Arial"/>
              </w:rPr>
              <w:t xml:space="preserve"> probation officer. Your community wor</w:t>
            </w:r>
            <w:r w:rsidR="00723D54" w:rsidRPr="003A40D4">
              <w:rPr>
                <w:rFonts w:cs="Arial"/>
              </w:rPr>
              <w:t>k service must be completed by [</w:t>
            </w:r>
            <w:r w:rsidRPr="003A40D4">
              <w:rPr>
                <w:rFonts w:cs="Arial"/>
              </w:rPr>
              <w:t>date</w:t>
            </w:r>
            <w:r w:rsidR="00723D54" w:rsidRPr="003A40D4">
              <w:rPr>
                <w:rFonts w:cs="Arial"/>
              </w:rPr>
              <w:t>]</w:t>
            </w:r>
            <w:r w:rsidR="003370E0" w:rsidRPr="003A40D4">
              <w:rPr>
                <w:rFonts w:cs="Arial"/>
              </w:rPr>
              <w:t>.</w:t>
            </w:r>
          </w:p>
          <w:p w:rsidR="000C60E6" w:rsidRPr="003A40D4" w:rsidRDefault="000C60E6" w:rsidP="00D909FB">
            <w:pPr>
              <w:spacing w:line="276" w:lineRule="auto"/>
              <w:rPr>
                <w:rFonts w:cs="Arial"/>
              </w:rPr>
            </w:pPr>
          </w:p>
          <w:p w:rsidR="000C60E6" w:rsidRPr="003A40D4" w:rsidRDefault="000C60E6" w:rsidP="00D909FB">
            <w:pPr>
              <w:spacing w:line="276" w:lineRule="auto"/>
              <w:rPr>
                <w:rFonts w:cs="Arial"/>
              </w:rPr>
            </w:pPr>
          </w:p>
        </w:tc>
      </w:tr>
      <w:tr w:rsidR="00276584" w:rsidRPr="003A40D4" w:rsidTr="00131F0D">
        <w:tc>
          <w:tcPr>
            <w:tcW w:w="2122" w:type="dxa"/>
          </w:tcPr>
          <w:p w:rsidR="00276584" w:rsidRPr="003A40D4" w:rsidRDefault="00276584" w:rsidP="00D909FB">
            <w:pPr>
              <w:spacing w:line="276" w:lineRule="auto"/>
              <w:rPr>
                <w:rFonts w:cs="Arial"/>
              </w:rPr>
            </w:pPr>
            <w:r w:rsidRPr="003A40D4">
              <w:rPr>
                <w:rFonts w:cs="Arial"/>
              </w:rPr>
              <w:t>COMMUNITY WORK</w:t>
            </w:r>
          </w:p>
          <w:p w:rsidR="00276584" w:rsidRPr="003A40D4" w:rsidRDefault="00276584" w:rsidP="00D909FB">
            <w:pPr>
              <w:spacing w:line="276" w:lineRule="auto"/>
              <w:rPr>
                <w:rFonts w:cs="Arial"/>
              </w:rPr>
            </w:pPr>
            <w:r w:rsidRPr="003A40D4">
              <w:rPr>
                <w:rFonts w:cs="Arial"/>
              </w:rPr>
              <w:t xml:space="preserve">Hours per </w:t>
            </w:r>
            <w:r w:rsidR="00915120" w:rsidRPr="003A40D4">
              <w:rPr>
                <w:rFonts w:cs="Arial"/>
              </w:rPr>
              <w:t>m</w:t>
            </w:r>
            <w:r w:rsidRPr="003A40D4">
              <w:rPr>
                <w:rFonts w:cs="Arial"/>
              </w:rPr>
              <w:t>onth</w:t>
            </w:r>
          </w:p>
        </w:tc>
        <w:tc>
          <w:tcPr>
            <w:tcW w:w="1417" w:type="dxa"/>
          </w:tcPr>
          <w:p w:rsidR="00276584" w:rsidRPr="003A40D4" w:rsidRDefault="00276584" w:rsidP="00D909FB">
            <w:pPr>
              <w:spacing w:line="276" w:lineRule="auto"/>
              <w:rPr>
                <w:rFonts w:cs="Arial"/>
              </w:rPr>
            </w:pPr>
            <w:r w:rsidRPr="003A40D4">
              <w:rPr>
                <w:rFonts w:cs="Arial"/>
              </w:rPr>
              <w:t>2510</w:t>
            </w:r>
          </w:p>
        </w:tc>
        <w:tc>
          <w:tcPr>
            <w:tcW w:w="7088" w:type="dxa"/>
          </w:tcPr>
          <w:p w:rsidR="00276584" w:rsidRPr="003A40D4" w:rsidRDefault="00276584" w:rsidP="00D909FB">
            <w:pPr>
              <w:spacing w:line="276" w:lineRule="auto"/>
              <w:rPr>
                <w:rFonts w:cs="Arial"/>
              </w:rPr>
            </w:pPr>
            <w:r w:rsidRPr="003A40D4">
              <w:rPr>
                <w:rFonts w:cs="Arial"/>
              </w:rPr>
              <w:t>You</w:t>
            </w:r>
            <w:r w:rsidR="00FE4DD5" w:rsidRPr="003A40D4">
              <w:rPr>
                <w:rFonts w:cs="Arial"/>
              </w:rPr>
              <w:t xml:space="preserve"> must complete </w:t>
            </w:r>
            <w:r w:rsidR="00915120" w:rsidRPr="003A40D4">
              <w:rPr>
                <w:rFonts w:cs="Arial"/>
              </w:rPr>
              <w:t>[number]</w:t>
            </w:r>
            <w:r w:rsidRPr="003A40D4">
              <w:rPr>
                <w:rFonts w:cs="Arial"/>
              </w:rPr>
              <w:t xml:space="preserve"> hours of community</w:t>
            </w:r>
            <w:r w:rsidR="00FD530F" w:rsidRPr="003A40D4">
              <w:rPr>
                <w:rFonts w:cs="Arial"/>
              </w:rPr>
              <w:t xml:space="preserve"> work under the direction of your</w:t>
            </w:r>
            <w:r w:rsidRPr="003A40D4">
              <w:rPr>
                <w:rFonts w:cs="Arial"/>
              </w:rPr>
              <w:t xml:space="preserve"> probation officer. Your community work service must be completed at</w:t>
            </w:r>
            <w:r w:rsidR="0024374D" w:rsidRPr="003A40D4">
              <w:rPr>
                <w:rFonts w:cs="Arial"/>
              </w:rPr>
              <w:t xml:space="preserve"> a rate of no fewer than </w:t>
            </w:r>
            <w:r w:rsidR="00915120" w:rsidRPr="003A40D4">
              <w:rPr>
                <w:rFonts w:cs="Arial"/>
              </w:rPr>
              <w:t>[number]</w:t>
            </w:r>
            <w:r w:rsidRPr="003A40D4">
              <w:rPr>
                <w:rFonts w:cs="Arial"/>
              </w:rPr>
              <w:t xml:space="preserve"> hours per month.</w:t>
            </w:r>
            <w:r w:rsidR="003370E0" w:rsidRPr="003A40D4">
              <w:rPr>
                <w:rFonts w:cs="Arial"/>
              </w:rPr>
              <w:t xml:space="preserve"> </w:t>
            </w:r>
          </w:p>
        </w:tc>
      </w:tr>
      <w:tr w:rsidR="00276584" w:rsidRPr="003A40D4" w:rsidTr="00131F0D">
        <w:tc>
          <w:tcPr>
            <w:tcW w:w="2122" w:type="dxa"/>
          </w:tcPr>
          <w:p w:rsidR="00276584" w:rsidRPr="003A40D4" w:rsidRDefault="00276584" w:rsidP="00D909FB">
            <w:pPr>
              <w:spacing w:line="276" w:lineRule="auto"/>
              <w:rPr>
                <w:rFonts w:cs="Arial"/>
              </w:rPr>
            </w:pPr>
            <w:r w:rsidRPr="003A40D4">
              <w:rPr>
                <w:rFonts w:cs="Arial"/>
              </w:rPr>
              <w:t xml:space="preserve">COMMUNITY WORK </w:t>
            </w:r>
          </w:p>
          <w:p w:rsidR="00276584" w:rsidRPr="003A40D4" w:rsidRDefault="00276584" w:rsidP="00D909FB">
            <w:pPr>
              <w:spacing w:line="276" w:lineRule="auto"/>
              <w:rPr>
                <w:rFonts w:cs="Arial"/>
                <w:szCs w:val="24"/>
              </w:rPr>
            </w:pPr>
            <w:r w:rsidRPr="003A40D4">
              <w:rPr>
                <w:rFonts w:cs="Arial"/>
                <w:szCs w:val="24"/>
              </w:rPr>
              <w:t xml:space="preserve">For the </w:t>
            </w:r>
            <w:r w:rsidR="00915120" w:rsidRPr="003A40D4">
              <w:rPr>
                <w:rFonts w:cs="Arial"/>
                <w:szCs w:val="24"/>
              </w:rPr>
              <w:t>b</w:t>
            </w:r>
            <w:r w:rsidRPr="003A40D4">
              <w:rPr>
                <w:rFonts w:cs="Arial"/>
                <w:szCs w:val="24"/>
              </w:rPr>
              <w:t>enefit</w:t>
            </w:r>
          </w:p>
        </w:tc>
        <w:tc>
          <w:tcPr>
            <w:tcW w:w="1417" w:type="dxa"/>
          </w:tcPr>
          <w:p w:rsidR="00276584" w:rsidRPr="003A40D4" w:rsidRDefault="00276584" w:rsidP="00D909FB">
            <w:pPr>
              <w:spacing w:line="276" w:lineRule="auto"/>
              <w:rPr>
                <w:rFonts w:cs="Arial"/>
              </w:rPr>
            </w:pPr>
            <w:r w:rsidRPr="003A40D4">
              <w:rPr>
                <w:rFonts w:cs="Arial"/>
              </w:rPr>
              <w:t>2511</w:t>
            </w:r>
          </w:p>
        </w:tc>
        <w:tc>
          <w:tcPr>
            <w:tcW w:w="7088" w:type="dxa"/>
          </w:tcPr>
          <w:p w:rsidR="00276584" w:rsidRPr="003A40D4" w:rsidRDefault="00276584" w:rsidP="00D909FB">
            <w:pPr>
              <w:spacing w:line="276" w:lineRule="auto"/>
              <w:rPr>
                <w:rFonts w:cs="Arial"/>
              </w:rPr>
            </w:pPr>
            <w:r w:rsidRPr="003A40D4">
              <w:rPr>
                <w:rFonts w:cs="Arial"/>
              </w:rPr>
              <w:t>Your community work service may be completed for the benefit o</w:t>
            </w:r>
            <w:r w:rsidR="00FE4DD5" w:rsidRPr="003A40D4">
              <w:rPr>
                <w:rFonts w:cs="Arial"/>
              </w:rPr>
              <w:t xml:space="preserve">f </w:t>
            </w:r>
            <w:r w:rsidR="00915120" w:rsidRPr="003A40D4">
              <w:rPr>
                <w:rFonts w:cs="Arial"/>
              </w:rPr>
              <w:t>[name]</w:t>
            </w:r>
            <w:r w:rsidRPr="003A40D4">
              <w:rPr>
                <w:rFonts w:cs="Arial"/>
              </w:rPr>
              <w:t xml:space="preserve">, </w:t>
            </w:r>
            <w:r w:rsidR="00E55755" w:rsidRPr="003A40D4">
              <w:rPr>
                <w:rFonts w:cs="Arial"/>
              </w:rPr>
              <w:t xml:space="preserve">but only </w:t>
            </w:r>
            <w:r w:rsidRPr="003A40D4">
              <w:rPr>
                <w:rFonts w:cs="Arial"/>
              </w:rPr>
              <w:t>with the</w:t>
            </w:r>
            <w:r w:rsidR="006575FE" w:rsidRPr="003A40D4">
              <w:rPr>
                <w:rFonts w:cs="Arial"/>
              </w:rPr>
              <w:t xml:space="preserve"> prior written</w:t>
            </w:r>
            <w:r w:rsidRPr="003A40D4">
              <w:rPr>
                <w:rFonts w:cs="Arial"/>
              </w:rPr>
              <w:t xml:space="preserve"> permission of your probation officer.</w:t>
            </w:r>
          </w:p>
        </w:tc>
      </w:tr>
      <w:tr w:rsidR="00276584" w:rsidRPr="003A40D4" w:rsidTr="00131F0D">
        <w:tc>
          <w:tcPr>
            <w:tcW w:w="2122" w:type="dxa"/>
          </w:tcPr>
          <w:p w:rsidR="00276584" w:rsidRPr="003A40D4" w:rsidRDefault="00276584" w:rsidP="00D909FB">
            <w:pPr>
              <w:spacing w:line="276" w:lineRule="auto"/>
              <w:rPr>
                <w:rFonts w:cs="Arial"/>
                <w:szCs w:val="24"/>
              </w:rPr>
            </w:pPr>
            <w:r w:rsidRPr="003A40D4">
              <w:rPr>
                <w:rFonts w:cs="Arial"/>
                <w:szCs w:val="24"/>
              </w:rPr>
              <w:t xml:space="preserve">COMMUNITY WORK </w:t>
            </w:r>
          </w:p>
          <w:p w:rsidR="00276584" w:rsidRPr="003A40D4" w:rsidRDefault="00FD530F" w:rsidP="00D909FB">
            <w:pPr>
              <w:spacing w:line="276" w:lineRule="auto"/>
              <w:rPr>
                <w:rFonts w:cs="Arial"/>
                <w:szCs w:val="24"/>
              </w:rPr>
            </w:pPr>
            <w:r w:rsidRPr="003A40D4">
              <w:rPr>
                <w:rFonts w:cs="Arial"/>
                <w:szCs w:val="24"/>
              </w:rPr>
              <w:t xml:space="preserve">Counselling </w:t>
            </w:r>
            <w:r w:rsidR="00915120" w:rsidRPr="003A40D4">
              <w:rPr>
                <w:rFonts w:cs="Arial"/>
                <w:szCs w:val="24"/>
              </w:rPr>
              <w:t>c</w:t>
            </w:r>
            <w:r w:rsidRPr="003A40D4">
              <w:rPr>
                <w:rFonts w:cs="Arial"/>
                <w:szCs w:val="24"/>
              </w:rPr>
              <w:t>redit</w:t>
            </w:r>
            <w:r w:rsidR="00276584" w:rsidRPr="003A40D4">
              <w:rPr>
                <w:rFonts w:cs="Arial"/>
                <w:szCs w:val="24"/>
              </w:rPr>
              <w:t xml:space="preserve"> </w:t>
            </w:r>
          </w:p>
        </w:tc>
        <w:tc>
          <w:tcPr>
            <w:tcW w:w="1417" w:type="dxa"/>
          </w:tcPr>
          <w:p w:rsidR="00276584" w:rsidRPr="003A40D4" w:rsidRDefault="00276584" w:rsidP="00D909FB">
            <w:pPr>
              <w:spacing w:line="276" w:lineRule="auto"/>
              <w:rPr>
                <w:rFonts w:cs="Arial"/>
                <w:szCs w:val="24"/>
              </w:rPr>
            </w:pPr>
            <w:r w:rsidRPr="003A40D4">
              <w:rPr>
                <w:rFonts w:cs="Arial"/>
                <w:szCs w:val="24"/>
              </w:rPr>
              <w:t>2512</w:t>
            </w:r>
          </w:p>
        </w:tc>
        <w:tc>
          <w:tcPr>
            <w:tcW w:w="7088" w:type="dxa"/>
          </w:tcPr>
          <w:p w:rsidR="00276584" w:rsidRPr="003A40D4" w:rsidRDefault="00276584" w:rsidP="00D909FB">
            <w:pPr>
              <w:spacing w:line="276" w:lineRule="auto"/>
              <w:rPr>
                <w:rFonts w:cs="Arial"/>
              </w:rPr>
            </w:pPr>
            <w:r w:rsidRPr="003A40D4">
              <w:rPr>
                <w:rFonts w:cs="Arial"/>
              </w:rPr>
              <w:t xml:space="preserve">Any hours spent </w:t>
            </w:r>
            <w:r w:rsidR="00E55755" w:rsidRPr="003A40D4">
              <w:rPr>
                <w:rFonts w:cs="Arial"/>
              </w:rPr>
              <w:t>attending</w:t>
            </w:r>
            <w:r w:rsidRPr="003A40D4">
              <w:rPr>
                <w:rFonts w:cs="Arial"/>
              </w:rPr>
              <w:t xml:space="preserve"> counselling under this order will </w:t>
            </w:r>
            <w:r w:rsidR="00915120" w:rsidRPr="003A40D4">
              <w:rPr>
                <w:rFonts w:cs="Arial"/>
              </w:rPr>
              <w:t>result in a one-for-</w:t>
            </w:r>
            <w:r w:rsidR="00FD530F" w:rsidRPr="003A40D4">
              <w:rPr>
                <w:rFonts w:cs="Arial"/>
              </w:rPr>
              <w:t xml:space="preserve">one reduction in </w:t>
            </w:r>
            <w:r w:rsidRPr="003A40D4">
              <w:rPr>
                <w:rFonts w:cs="Arial"/>
              </w:rPr>
              <w:t>your community work service hours.</w:t>
            </w:r>
          </w:p>
        </w:tc>
      </w:tr>
    </w:tbl>
    <w:p w:rsidR="00276584" w:rsidRPr="003A40D4" w:rsidRDefault="00276584" w:rsidP="00330F32">
      <w:pPr>
        <w:pStyle w:val="Heading1"/>
      </w:pPr>
      <w:bookmarkStart w:id="32" w:name="_Toc483579181"/>
      <w:bookmarkStart w:id="33" w:name="_Toc26953422"/>
      <w:bookmarkStart w:id="34" w:name="_Toc198900315"/>
      <w:r w:rsidRPr="003A40D4">
        <w:t>Restitution</w:t>
      </w:r>
      <w:bookmarkEnd w:id="32"/>
      <w:bookmarkEnd w:id="33"/>
      <w:bookmarkEnd w:id="34"/>
      <w:r w:rsidRPr="003A40D4">
        <w:t xml:space="preserve"> </w:t>
      </w:r>
    </w:p>
    <w:tbl>
      <w:tblPr>
        <w:tblStyle w:val="TableGrid"/>
        <w:tblW w:w="10632" w:type="dxa"/>
        <w:tblInd w:w="-5" w:type="dxa"/>
        <w:tblLook w:val="04A0" w:firstRow="1" w:lastRow="0" w:firstColumn="1" w:lastColumn="0" w:noHBand="0" w:noVBand="1"/>
      </w:tblPr>
      <w:tblGrid>
        <w:gridCol w:w="2127"/>
        <w:gridCol w:w="1417"/>
        <w:gridCol w:w="7088"/>
      </w:tblGrid>
      <w:tr w:rsidR="007561A8" w:rsidRPr="003A40D4" w:rsidTr="00F63852">
        <w:tc>
          <w:tcPr>
            <w:tcW w:w="3544" w:type="dxa"/>
            <w:gridSpan w:val="2"/>
          </w:tcPr>
          <w:p w:rsidR="007561A8" w:rsidRPr="003A40D4" w:rsidRDefault="007561A8" w:rsidP="00D909FB">
            <w:pPr>
              <w:spacing w:line="276" w:lineRule="auto"/>
            </w:pPr>
            <w:r w:rsidRPr="003A40D4">
              <w:t xml:space="preserve">RESTITUTION – STAND ALONE </w:t>
            </w:r>
          </w:p>
          <w:p w:rsidR="007561A8" w:rsidRPr="003A40D4" w:rsidRDefault="007561A8" w:rsidP="00D909FB">
            <w:pPr>
              <w:spacing w:line="276" w:lineRule="auto"/>
            </w:pPr>
            <w:r w:rsidRPr="003A40D4">
              <w:t>Section 738</w:t>
            </w:r>
          </w:p>
          <w:p w:rsidR="007561A8" w:rsidRPr="003A40D4" w:rsidRDefault="00594F61" w:rsidP="00D909FB">
            <w:pPr>
              <w:spacing w:line="276" w:lineRule="auto"/>
              <w:rPr>
                <w:szCs w:val="24"/>
              </w:rPr>
            </w:pPr>
            <w:r w:rsidRPr="003A40D4">
              <w:rPr>
                <w:szCs w:val="24"/>
              </w:rPr>
              <w:t>D</w:t>
            </w:r>
            <w:r w:rsidR="007561A8" w:rsidRPr="003A40D4">
              <w:rPr>
                <w:szCs w:val="24"/>
              </w:rPr>
              <w:t>iscretionary</w:t>
            </w:r>
          </w:p>
          <w:p w:rsidR="007561A8" w:rsidRPr="003A40D4" w:rsidRDefault="00594F61" w:rsidP="00D909FB">
            <w:pPr>
              <w:spacing w:line="276" w:lineRule="auto"/>
              <w:rPr>
                <w:sz w:val="16"/>
                <w:szCs w:val="16"/>
              </w:rPr>
            </w:pPr>
            <w:r w:rsidRPr="003A40D4">
              <w:rPr>
                <w:szCs w:val="24"/>
              </w:rPr>
              <w:t>M</w:t>
            </w:r>
            <w:r w:rsidR="007561A8" w:rsidRPr="003A40D4">
              <w:rPr>
                <w:szCs w:val="24"/>
              </w:rPr>
              <w:t xml:space="preserve">ust consider and if denied, must give reasons s 737.1(5) </w:t>
            </w:r>
          </w:p>
        </w:tc>
        <w:tc>
          <w:tcPr>
            <w:tcW w:w="7088" w:type="dxa"/>
          </w:tcPr>
          <w:p w:rsidR="007561A8" w:rsidRPr="003A40D4" w:rsidRDefault="00225D23" w:rsidP="00D909FB">
            <w:pPr>
              <w:spacing w:line="276" w:lineRule="auto"/>
            </w:pPr>
            <w:r w:rsidRPr="003A40D4">
              <w:t xml:space="preserve">Pursuant to section 738 of the </w:t>
            </w:r>
            <w:r w:rsidRPr="003A40D4">
              <w:rPr>
                <w:i/>
              </w:rPr>
              <w:t>Criminal Code</w:t>
            </w:r>
            <w:r w:rsidRPr="003A40D4">
              <w:t xml:space="preserve">, I order that you pay restitution in the amount of [$ figure] to [name] </w:t>
            </w:r>
            <w:r w:rsidR="00170952" w:rsidRPr="003A40D4">
              <w:t xml:space="preserve">(through </w:t>
            </w:r>
            <w:r w:rsidR="00B75D2C" w:rsidRPr="003A40D4">
              <w:t>the</w:t>
            </w:r>
            <w:r w:rsidR="00170952" w:rsidRPr="003A40D4">
              <w:t xml:space="preserve"> clerk</w:t>
            </w:r>
            <w:r w:rsidR="00B75D2C" w:rsidRPr="003A40D4">
              <w:t xml:space="preserve"> of the court</w:t>
            </w:r>
            <w:r w:rsidR="00170952" w:rsidRPr="003A40D4">
              <w:t xml:space="preserve">) </w:t>
            </w:r>
            <w:r w:rsidRPr="003A40D4">
              <w:t>by [date] (or installments according to a</w:t>
            </w:r>
            <w:r w:rsidR="00170952" w:rsidRPr="003A40D4">
              <w:t xml:space="preserve"> payment schedule: [state]). If </w:t>
            </w:r>
            <w:r w:rsidR="00B75D2C" w:rsidRPr="003A40D4">
              <w:t>payment is to be made</w:t>
            </w:r>
            <w:r w:rsidR="00170952" w:rsidRPr="003A40D4">
              <w:t xml:space="preserve"> direct</w:t>
            </w:r>
            <w:r w:rsidR="00B75D2C" w:rsidRPr="003A40D4">
              <w:t>ly</w:t>
            </w:r>
            <w:r w:rsidR="00EE10DD" w:rsidRPr="003A40D4">
              <w:t>,</w:t>
            </w:r>
            <w:r w:rsidR="00170952" w:rsidRPr="003A40D4">
              <w:t xml:space="preserve"> include the method of payment </w:t>
            </w:r>
            <w:r w:rsidR="00EE10DD" w:rsidRPr="003A40D4">
              <w:t>(</w:t>
            </w:r>
            <w:r w:rsidRPr="003A40D4">
              <w:t>[state</w:t>
            </w:r>
            <w:r w:rsidR="00EE10DD" w:rsidRPr="003A40D4">
              <w:t>]</w:t>
            </w:r>
            <w:r w:rsidRPr="003A40D4">
              <w:t xml:space="preserve"> mailing address </w:t>
            </w:r>
            <w:r w:rsidR="00EE10DD" w:rsidRPr="003A40D4">
              <w:t>or address for online banking)</w:t>
            </w:r>
            <w:r w:rsidR="00170952" w:rsidRPr="003A40D4">
              <w:t>.</w:t>
            </w:r>
          </w:p>
        </w:tc>
      </w:tr>
      <w:tr w:rsidR="00276584" w:rsidRPr="003A40D4" w:rsidTr="00F63852">
        <w:tc>
          <w:tcPr>
            <w:tcW w:w="2127" w:type="dxa"/>
          </w:tcPr>
          <w:p w:rsidR="00276584" w:rsidRPr="003A40D4" w:rsidRDefault="00276584" w:rsidP="00D909FB">
            <w:pPr>
              <w:spacing w:line="276" w:lineRule="auto"/>
              <w:rPr>
                <w:rFonts w:cs="Arial"/>
              </w:rPr>
            </w:pPr>
            <w:r w:rsidRPr="003A40D4">
              <w:rPr>
                <w:rFonts w:cs="Arial"/>
              </w:rPr>
              <w:t>RESTITUTION</w:t>
            </w:r>
          </w:p>
          <w:p w:rsidR="00276584" w:rsidRPr="003A40D4" w:rsidRDefault="00915120" w:rsidP="00D909FB">
            <w:pPr>
              <w:spacing w:line="276" w:lineRule="auto"/>
              <w:rPr>
                <w:rFonts w:cs="Arial"/>
              </w:rPr>
            </w:pPr>
            <w:r w:rsidRPr="003A40D4">
              <w:rPr>
                <w:rFonts w:cs="Arial"/>
              </w:rPr>
              <w:t>Monthly a</w:t>
            </w:r>
            <w:r w:rsidR="00276584" w:rsidRPr="003A40D4">
              <w:rPr>
                <w:rFonts w:cs="Arial"/>
              </w:rPr>
              <w:t>mounts</w:t>
            </w:r>
          </w:p>
        </w:tc>
        <w:tc>
          <w:tcPr>
            <w:tcW w:w="1417" w:type="dxa"/>
          </w:tcPr>
          <w:p w:rsidR="00276584" w:rsidRPr="003A40D4" w:rsidRDefault="00276584" w:rsidP="00D909FB">
            <w:pPr>
              <w:spacing w:line="276" w:lineRule="auto"/>
              <w:rPr>
                <w:rFonts w:cs="Arial"/>
              </w:rPr>
            </w:pPr>
            <w:r w:rsidRPr="003A40D4">
              <w:rPr>
                <w:rFonts w:cs="Arial"/>
              </w:rPr>
              <w:t>2513</w:t>
            </w:r>
          </w:p>
        </w:tc>
        <w:tc>
          <w:tcPr>
            <w:tcW w:w="7088" w:type="dxa"/>
          </w:tcPr>
          <w:p w:rsidR="00276584" w:rsidRPr="003A40D4" w:rsidRDefault="00943477" w:rsidP="00D909FB">
            <w:pPr>
              <w:spacing w:line="276" w:lineRule="auto"/>
              <w:rPr>
                <w:rFonts w:cs="Arial"/>
              </w:rPr>
            </w:pPr>
            <w:r w:rsidRPr="003A40D4">
              <w:t>You must pay restitution in the amount of [$ figure] to the clerk of the court for the benefit of [name], payable in monthly installments of [$ figure] on the [number] day of each month, starting on [date] and continuing until the restitution is paid in full.</w:t>
            </w:r>
          </w:p>
        </w:tc>
      </w:tr>
      <w:tr w:rsidR="00276584" w:rsidRPr="003A40D4" w:rsidTr="00F63852">
        <w:tc>
          <w:tcPr>
            <w:tcW w:w="2127" w:type="dxa"/>
          </w:tcPr>
          <w:p w:rsidR="00276584" w:rsidRPr="003A40D4" w:rsidRDefault="00276584" w:rsidP="00D909FB">
            <w:pPr>
              <w:spacing w:line="276" w:lineRule="auto"/>
              <w:rPr>
                <w:rFonts w:cs="Arial"/>
              </w:rPr>
            </w:pPr>
            <w:r w:rsidRPr="003A40D4">
              <w:rPr>
                <w:rFonts w:cs="Arial"/>
              </w:rPr>
              <w:t>RESTITUTION</w:t>
            </w:r>
          </w:p>
          <w:p w:rsidR="00276584" w:rsidRPr="003A40D4" w:rsidRDefault="00276584" w:rsidP="00D909FB">
            <w:pPr>
              <w:spacing w:line="276" w:lineRule="auto"/>
              <w:rPr>
                <w:rFonts w:cs="Arial"/>
              </w:rPr>
            </w:pPr>
            <w:r w:rsidRPr="003A40D4">
              <w:rPr>
                <w:rFonts w:cs="Arial"/>
              </w:rPr>
              <w:t xml:space="preserve">Due </w:t>
            </w:r>
            <w:r w:rsidR="0011756B" w:rsidRPr="003A40D4">
              <w:rPr>
                <w:rFonts w:cs="Arial"/>
              </w:rPr>
              <w:t>d</w:t>
            </w:r>
            <w:r w:rsidRPr="003A40D4">
              <w:rPr>
                <w:rFonts w:cs="Arial"/>
              </w:rPr>
              <w:t>ate</w:t>
            </w:r>
          </w:p>
        </w:tc>
        <w:tc>
          <w:tcPr>
            <w:tcW w:w="1417" w:type="dxa"/>
          </w:tcPr>
          <w:p w:rsidR="00276584" w:rsidRPr="003A40D4" w:rsidRDefault="00276584" w:rsidP="00D909FB">
            <w:pPr>
              <w:spacing w:line="276" w:lineRule="auto"/>
              <w:rPr>
                <w:rFonts w:cs="Arial"/>
              </w:rPr>
            </w:pPr>
            <w:r w:rsidRPr="003A40D4">
              <w:rPr>
                <w:rFonts w:cs="Arial"/>
              </w:rPr>
              <w:t>2514</w:t>
            </w:r>
          </w:p>
        </w:tc>
        <w:tc>
          <w:tcPr>
            <w:tcW w:w="7088" w:type="dxa"/>
          </w:tcPr>
          <w:p w:rsidR="00276584" w:rsidRPr="003A40D4" w:rsidRDefault="00943477" w:rsidP="00D909FB">
            <w:pPr>
              <w:spacing w:line="276" w:lineRule="auto"/>
              <w:rPr>
                <w:rFonts w:cs="Arial"/>
              </w:rPr>
            </w:pPr>
            <w:r w:rsidRPr="003A40D4">
              <w:t>You must pay restitution in the amount of [$ figure] to the clerk of the court for the benefit of [name]. Your restitution must be paid by [date].</w:t>
            </w:r>
          </w:p>
        </w:tc>
      </w:tr>
    </w:tbl>
    <w:p w:rsidR="00276584" w:rsidRPr="003A40D4" w:rsidRDefault="00276584" w:rsidP="00330F32">
      <w:pPr>
        <w:pStyle w:val="Heading1"/>
      </w:pPr>
      <w:bookmarkStart w:id="35" w:name="_Toc483579182"/>
      <w:bookmarkStart w:id="36" w:name="_Toc26953423"/>
      <w:bookmarkStart w:id="37" w:name="_Toc198900316"/>
      <w:r w:rsidRPr="003A40D4">
        <w:t>Apology and Restorative Justice</w:t>
      </w:r>
      <w:bookmarkEnd w:id="35"/>
      <w:bookmarkEnd w:id="36"/>
      <w:bookmarkEnd w:id="37"/>
    </w:p>
    <w:tbl>
      <w:tblPr>
        <w:tblStyle w:val="TableGrid"/>
        <w:tblW w:w="10627" w:type="dxa"/>
        <w:tblLayout w:type="fixed"/>
        <w:tblLook w:val="04A0" w:firstRow="1" w:lastRow="0" w:firstColumn="1" w:lastColumn="0" w:noHBand="0" w:noVBand="1"/>
      </w:tblPr>
      <w:tblGrid>
        <w:gridCol w:w="2122"/>
        <w:gridCol w:w="1417"/>
        <w:gridCol w:w="7088"/>
      </w:tblGrid>
      <w:tr w:rsidR="00276584" w:rsidRPr="003A40D4" w:rsidTr="00F63852">
        <w:tc>
          <w:tcPr>
            <w:tcW w:w="2122" w:type="dxa"/>
          </w:tcPr>
          <w:p w:rsidR="00276584" w:rsidRPr="003A40D4" w:rsidRDefault="00276584" w:rsidP="00D909FB">
            <w:pPr>
              <w:spacing w:line="276" w:lineRule="auto"/>
              <w:rPr>
                <w:rFonts w:cs="Arial"/>
              </w:rPr>
            </w:pPr>
            <w:r w:rsidRPr="003A40D4">
              <w:rPr>
                <w:rFonts w:cs="Arial"/>
              </w:rPr>
              <w:t>APOLOGY</w:t>
            </w:r>
          </w:p>
        </w:tc>
        <w:tc>
          <w:tcPr>
            <w:tcW w:w="1417" w:type="dxa"/>
          </w:tcPr>
          <w:p w:rsidR="00276584" w:rsidRPr="003A40D4" w:rsidRDefault="00276584" w:rsidP="00D909FB">
            <w:pPr>
              <w:spacing w:line="276" w:lineRule="auto"/>
              <w:rPr>
                <w:rFonts w:cs="Arial"/>
              </w:rPr>
            </w:pPr>
            <w:r w:rsidRPr="003A40D4">
              <w:rPr>
                <w:rFonts w:cs="Arial"/>
              </w:rPr>
              <w:t>2515</w:t>
            </w:r>
          </w:p>
        </w:tc>
        <w:tc>
          <w:tcPr>
            <w:tcW w:w="7088" w:type="dxa"/>
          </w:tcPr>
          <w:p w:rsidR="0042681A" w:rsidRPr="003A40D4" w:rsidRDefault="00276584" w:rsidP="00D909FB">
            <w:pPr>
              <w:spacing w:line="276" w:lineRule="auto"/>
              <w:rPr>
                <w:rFonts w:cs="Arial"/>
              </w:rPr>
            </w:pPr>
            <w:r w:rsidRPr="003A40D4">
              <w:rPr>
                <w:rFonts w:cs="Arial"/>
              </w:rPr>
              <w:t>You must</w:t>
            </w:r>
            <w:r w:rsidR="006A6232" w:rsidRPr="003A40D4">
              <w:rPr>
                <w:rFonts w:cs="Arial"/>
              </w:rPr>
              <w:t xml:space="preserve"> (may)</w:t>
            </w:r>
            <w:r w:rsidRPr="003A40D4">
              <w:rPr>
                <w:rFonts w:cs="Arial"/>
              </w:rPr>
              <w:t xml:space="preserve"> apologize to </w:t>
            </w:r>
            <w:r w:rsidR="00264190" w:rsidRPr="003A40D4">
              <w:rPr>
                <w:rFonts w:cs="Arial"/>
              </w:rPr>
              <w:t>[name]</w:t>
            </w:r>
            <w:r w:rsidRPr="003A40D4">
              <w:rPr>
                <w:rFonts w:cs="Arial"/>
              </w:rPr>
              <w:t xml:space="preserve"> in the manner directed by your probation officer and to th</w:t>
            </w:r>
            <w:r w:rsidR="00BC5F80" w:rsidRPr="003A40D4">
              <w:rPr>
                <w:rFonts w:cs="Arial"/>
              </w:rPr>
              <w:t>e satisfaction of your</w:t>
            </w:r>
            <w:r w:rsidRPr="003A40D4">
              <w:rPr>
                <w:rFonts w:cs="Arial"/>
              </w:rPr>
              <w:t xml:space="preserve"> officer by </w:t>
            </w:r>
            <w:r w:rsidR="00264190" w:rsidRPr="003A40D4">
              <w:rPr>
                <w:rFonts w:cs="Arial"/>
              </w:rPr>
              <w:t>[date]</w:t>
            </w:r>
            <w:r w:rsidRPr="003A40D4">
              <w:rPr>
                <w:rFonts w:cs="Arial"/>
              </w:rPr>
              <w:t>.</w:t>
            </w:r>
          </w:p>
        </w:tc>
      </w:tr>
      <w:tr w:rsidR="00276584" w:rsidRPr="003A40D4" w:rsidTr="00F63852">
        <w:tc>
          <w:tcPr>
            <w:tcW w:w="2122" w:type="dxa"/>
          </w:tcPr>
          <w:p w:rsidR="00276584" w:rsidRPr="003A40D4" w:rsidRDefault="00276584" w:rsidP="00D909FB">
            <w:pPr>
              <w:spacing w:line="276" w:lineRule="auto"/>
              <w:rPr>
                <w:rFonts w:cs="Arial"/>
              </w:rPr>
            </w:pPr>
            <w:r w:rsidRPr="003A40D4">
              <w:rPr>
                <w:rFonts w:cs="Arial"/>
              </w:rPr>
              <w:t>RESTORATIVE JUSTICE</w:t>
            </w:r>
          </w:p>
        </w:tc>
        <w:tc>
          <w:tcPr>
            <w:tcW w:w="1417" w:type="dxa"/>
          </w:tcPr>
          <w:p w:rsidR="00276584" w:rsidRPr="003A40D4" w:rsidRDefault="00276584" w:rsidP="00D909FB">
            <w:pPr>
              <w:spacing w:line="276" w:lineRule="auto"/>
              <w:rPr>
                <w:rFonts w:cs="Arial"/>
              </w:rPr>
            </w:pPr>
            <w:r w:rsidRPr="003A40D4">
              <w:rPr>
                <w:rFonts w:cs="Arial"/>
              </w:rPr>
              <w:t>2516</w:t>
            </w:r>
          </w:p>
          <w:p w:rsidR="0055652D" w:rsidRPr="003A40D4" w:rsidRDefault="0055652D" w:rsidP="00D909FB">
            <w:pPr>
              <w:spacing w:line="276" w:lineRule="auto"/>
              <w:rPr>
                <w:rFonts w:cs="Arial"/>
              </w:rPr>
            </w:pPr>
          </w:p>
          <w:p w:rsidR="0055652D" w:rsidRPr="003A40D4" w:rsidRDefault="0055652D" w:rsidP="00D909FB">
            <w:pPr>
              <w:spacing w:line="276" w:lineRule="auto"/>
              <w:rPr>
                <w:rFonts w:cs="Arial"/>
              </w:rPr>
            </w:pPr>
          </w:p>
          <w:p w:rsidR="0055652D" w:rsidRPr="003A40D4" w:rsidRDefault="0055652D" w:rsidP="00D909FB">
            <w:pPr>
              <w:spacing w:line="276" w:lineRule="auto"/>
              <w:rPr>
                <w:rFonts w:cs="Arial"/>
              </w:rPr>
            </w:pPr>
          </w:p>
        </w:tc>
        <w:tc>
          <w:tcPr>
            <w:tcW w:w="7088" w:type="dxa"/>
          </w:tcPr>
          <w:p w:rsidR="00276584" w:rsidRPr="003A40D4" w:rsidRDefault="00AB267A" w:rsidP="00D909FB">
            <w:pPr>
              <w:spacing w:line="276" w:lineRule="auto"/>
              <w:rPr>
                <w:rFonts w:cs="Arial"/>
              </w:rPr>
            </w:pPr>
            <w:r w:rsidRPr="003A40D4">
              <w:rPr>
                <w:rFonts w:cs="Arial"/>
              </w:rPr>
              <w:t>Y</w:t>
            </w:r>
            <w:r w:rsidR="00276584" w:rsidRPr="003A40D4">
              <w:rPr>
                <w:rFonts w:cs="Arial"/>
              </w:rPr>
              <w:t>ou must participate in a restorative justice program</w:t>
            </w:r>
            <w:r w:rsidR="006A6232" w:rsidRPr="003A40D4">
              <w:rPr>
                <w:rFonts w:cs="Arial"/>
              </w:rPr>
              <w:t xml:space="preserve"> to address the impact of </w:t>
            </w:r>
            <w:r w:rsidR="001C448B" w:rsidRPr="003A40D4">
              <w:rPr>
                <w:rFonts w:cs="Arial"/>
              </w:rPr>
              <w:t>your</w:t>
            </w:r>
            <w:r w:rsidR="006A6232" w:rsidRPr="003A40D4">
              <w:rPr>
                <w:rFonts w:cs="Arial"/>
              </w:rPr>
              <w:t xml:space="preserve"> crime on the victim</w:t>
            </w:r>
            <w:r w:rsidR="001C448B" w:rsidRPr="003A40D4">
              <w:rPr>
                <w:rFonts w:cs="Arial"/>
              </w:rPr>
              <w:t>,</w:t>
            </w:r>
            <w:r w:rsidR="00276584" w:rsidRPr="003A40D4">
              <w:rPr>
                <w:rFonts w:cs="Arial"/>
              </w:rPr>
              <w:t xml:space="preserve"> at the direction of your probation officer.</w:t>
            </w:r>
            <w:r w:rsidR="009F0647" w:rsidRPr="003A40D4">
              <w:rPr>
                <w:rFonts w:cs="Arial"/>
              </w:rPr>
              <w:t xml:space="preserve"> If you are subject to a no</w:t>
            </w:r>
            <w:r w:rsidR="006A2702" w:rsidRPr="003A40D4">
              <w:rPr>
                <w:rFonts w:cs="Arial"/>
              </w:rPr>
              <w:t>-</w:t>
            </w:r>
            <w:r w:rsidR="009F0647" w:rsidRPr="003A40D4">
              <w:rPr>
                <w:rFonts w:cs="Arial"/>
              </w:rPr>
              <w:t xml:space="preserve">contact condition with </w:t>
            </w:r>
            <w:r w:rsidR="0064507B" w:rsidRPr="003A40D4">
              <w:rPr>
                <w:rFonts w:cs="Arial"/>
              </w:rPr>
              <w:t>an</w:t>
            </w:r>
            <w:r w:rsidR="009F0647" w:rsidRPr="003A40D4">
              <w:rPr>
                <w:rFonts w:cs="Arial"/>
              </w:rPr>
              <w:t>other person(s) participating in the program, you must only have contact and communication with that person(s) at the time and in the ma</w:t>
            </w:r>
            <w:r w:rsidR="003F5E36" w:rsidRPr="003A40D4">
              <w:rPr>
                <w:rFonts w:cs="Arial"/>
              </w:rPr>
              <w:t xml:space="preserve">nner directed by your </w:t>
            </w:r>
            <w:r w:rsidR="009F0647" w:rsidRPr="003A40D4">
              <w:rPr>
                <w:rFonts w:cs="Arial"/>
              </w:rPr>
              <w:t>officer.</w:t>
            </w:r>
          </w:p>
        </w:tc>
      </w:tr>
    </w:tbl>
    <w:p w:rsidR="00A13921" w:rsidRPr="003A40D4" w:rsidRDefault="00FD530F" w:rsidP="00330F32">
      <w:pPr>
        <w:pStyle w:val="Heading1"/>
      </w:pPr>
      <w:bookmarkStart w:id="38" w:name="_Toc26953424"/>
      <w:bookmarkStart w:id="39" w:name="_Toc198900317"/>
      <w:r w:rsidRPr="003A40D4">
        <w:t>Computers and Internet</w:t>
      </w:r>
      <w:bookmarkEnd w:id="38"/>
      <w:bookmarkEnd w:id="39"/>
    </w:p>
    <w:tbl>
      <w:tblPr>
        <w:tblStyle w:val="TableGrid"/>
        <w:tblW w:w="10627" w:type="dxa"/>
        <w:tblLayout w:type="fixed"/>
        <w:tblLook w:val="04A0" w:firstRow="1" w:lastRow="0" w:firstColumn="1" w:lastColumn="0" w:noHBand="0" w:noVBand="1"/>
      </w:tblPr>
      <w:tblGrid>
        <w:gridCol w:w="2122"/>
        <w:gridCol w:w="1417"/>
        <w:gridCol w:w="7088"/>
      </w:tblGrid>
      <w:tr w:rsidR="00A13921" w:rsidRPr="003A40D4" w:rsidTr="00595068">
        <w:tc>
          <w:tcPr>
            <w:tcW w:w="2122" w:type="dxa"/>
          </w:tcPr>
          <w:p w:rsidR="00A13921" w:rsidRDefault="00723D54" w:rsidP="00D909FB">
            <w:pPr>
              <w:spacing w:line="276" w:lineRule="auto"/>
              <w:rPr>
                <w:rFonts w:cs="Arial"/>
              </w:rPr>
            </w:pPr>
            <w:r w:rsidRPr="003A40D4">
              <w:rPr>
                <w:rFonts w:cs="Arial"/>
              </w:rPr>
              <w:t xml:space="preserve">RESTRICTED NETWORK AND </w:t>
            </w:r>
            <w:r w:rsidR="00A13921" w:rsidRPr="003A40D4">
              <w:rPr>
                <w:rFonts w:cs="Arial"/>
              </w:rPr>
              <w:t>INTERNET</w:t>
            </w:r>
            <w:r w:rsidR="0046600B" w:rsidRPr="003A40D4">
              <w:rPr>
                <w:rFonts w:cs="Arial"/>
              </w:rPr>
              <w:t xml:space="preserve"> </w:t>
            </w:r>
          </w:p>
          <w:p w:rsidR="007507DC" w:rsidRPr="003A40D4" w:rsidRDefault="007507DC" w:rsidP="00D909FB">
            <w:pPr>
              <w:spacing w:line="276" w:lineRule="auto"/>
              <w:rPr>
                <w:rFonts w:cs="Arial"/>
              </w:rPr>
            </w:pPr>
          </w:p>
          <w:p w:rsidR="009179DF" w:rsidRPr="003A40D4" w:rsidRDefault="008056CB" w:rsidP="00D909FB">
            <w:pPr>
              <w:spacing w:line="276" w:lineRule="auto"/>
              <w:rPr>
                <w:rFonts w:cs="Arial"/>
              </w:rPr>
            </w:pPr>
            <w:r w:rsidRPr="003A40D4">
              <w:rPr>
                <w:rFonts w:cs="Arial"/>
              </w:rPr>
              <w:t>Exceptions</w:t>
            </w:r>
          </w:p>
          <w:p w:rsidR="009179DF" w:rsidRPr="003A40D4" w:rsidRDefault="009179DF" w:rsidP="00D909FB">
            <w:pPr>
              <w:spacing w:line="276" w:lineRule="auto"/>
              <w:rPr>
                <w:rFonts w:cs="Arial"/>
              </w:rPr>
            </w:pPr>
          </w:p>
        </w:tc>
        <w:tc>
          <w:tcPr>
            <w:tcW w:w="1417" w:type="dxa"/>
          </w:tcPr>
          <w:p w:rsidR="0055652D" w:rsidRPr="003A40D4" w:rsidRDefault="00ED3B06" w:rsidP="00D909FB">
            <w:pPr>
              <w:spacing w:line="276" w:lineRule="auto"/>
              <w:rPr>
                <w:rFonts w:cs="Arial"/>
              </w:rPr>
            </w:pPr>
            <w:r w:rsidRPr="003A40D4">
              <w:rPr>
                <w:rFonts w:cs="Arial"/>
              </w:rPr>
              <w:t>2601</w:t>
            </w:r>
          </w:p>
          <w:p w:rsidR="0055652D" w:rsidRPr="003A40D4" w:rsidRDefault="0055652D" w:rsidP="00D909FB">
            <w:pPr>
              <w:spacing w:line="276" w:lineRule="auto"/>
              <w:rPr>
                <w:rFonts w:cs="Arial"/>
              </w:rPr>
            </w:pPr>
          </w:p>
          <w:p w:rsidR="0055652D" w:rsidRDefault="0055652D" w:rsidP="00D909FB">
            <w:pPr>
              <w:spacing w:line="276" w:lineRule="auto"/>
              <w:contextualSpacing/>
              <w:rPr>
                <w:rFonts w:cs="Arial"/>
              </w:rPr>
            </w:pPr>
          </w:p>
          <w:p w:rsidR="000F6DD7" w:rsidRDefault="000F6DD7" w:rsidP="00D909FB">
            <w:pPr>
              <w:spacing w:line="276" w:lineRule="auto"/>
              <w:contextualSpacing/>
              <w:rPr>
                <w:rFonts w:cs="Arial"/>
              </w:rPr>
            </w:pPr>
          </w:p>
          <w:p w:rsidR="000F6DD7" w:rsidRPr="003A40D4" w:rsidRDefault="000F6DD7" w:rsidP="00D909FB">
            <w:pPr>
              <w:spacing w:line="276" w:lineRule="auto"/>
              <w:contextualSpacing/>
              <w:rPr>
                <w:rFonts w:cs="Arial"/>
              </w:rPr>
            </w:pPr>
          </w:p>
          <w:p w:rsidR="0055652D" w:rsidRPr="003A40D4" w:rsidRDefault="0055652D" w:rsidP="00D909FB">
            <w:pPr>
              <w:spacing w:line="276" w:lineRule="auto"/>
              <w:contextualSpacing/>
              <w:rPr>
                <w:rFonts w:cs="Arial"/>
              </w:rPr>
            </w:pPr>
          </w:p>
          <w:p w:rsidR="00ED3B06" w:rsidRPr="003A40D4" w:rsidRDefault="0055652D" w:rsidP="00D909FB">
            <w:pPr>
              <w:spacing w:line="276" w:lineRule="auto"/>
              <w:rPr>
                <w:rFonts w:cs="Arial"/>
              </w:rPr>
            </w:pPr>
            <w:r w:rsidRPr="003A40D4">
              <w:rPr>
                <w:rFonts w:cs="Arial"/>
              </w:rPr>
              <w:t>2601</w:t>
            </w:r>
            <w:r w:rsidR="00ED3B06" w:rsidRPr="003A40D4">
              <w:rPr>
                <w:rFonts w:cs="Arial"/>
              </w:rPr>
              <w:t>-A</w:t>
            </w:r>
          </w:p>
          <w:p w:rsidR="00ED3B06" w:rsidRDefault="00ED3B06" w:rsidP="00D909FB">
            <w:pPr>
              <w:spacing w:line="276" w:lineRule="auto"/>
              <w:contextualSpacing/>
              <w:rPr>
                <w:rFonts w:cs="Arial"/>
              </w:rPr>
            </w:pPr>
          </w:p>
          <w:p w:rsidR="000F6DD7" w:rsidRPr="003A40D4" w:rsidRDefault="000F6DD7" w:rsidP="00D909FB">
            <w:pPr>
              <w:spacing w:line="276" w:lineRule="auto"/>
              <w:contextualSpacing/>
              <w:rPr>
                <w:rFonts w:cs="Arial"/>
              </w:rPr>
            </w:pPr>
          </w:p>
          <w:p w:rsidR="00ED3B06" w:rsidRPr="003A40D4" w:rsidRDefault="00ED3B06" w:rsidP="00D909FB">
            <w:pPr>
              <w:spacing w:line="276" w:lineRule="auto"/>
              <w:rPr>
                <w:rFonts w:cs="Arial"/>
              </w:rPr>
            </w:pPr>
            <w:r w:rsidRPr="003A40D4">
              <w:rPr>
                <w:rFonts w:cs="Arial"/>
              </w:rPr>
              <w:t>2601-B</w:t>
            </w:r>
          </w:p>
          <w:p w:rsidR="00ED3B06" w:rsidRDefault="00ED3B06" w:rsidP="00D909FB">
            <w:pPr>
              <w:spacing w:line="276" w:lineRule="auto"/>
              <w:contextualSpacing/>
              <w:rPr>
                <w:rFonts w:cs="Arial"/>
              </w:rPr>
            </w:pPr>
          </w:p>
          <w:p w:rsidR="000F6DD7" w:rsidRPr="003A40D4" w:rsidRDefault="000F6DD7" w:rsidP="00D909FB">
            <w:pPr>
              <w:spacing w:line="276" w:lineRule="auto"/>
              <w:contextualSpacing/>
              <w:rPr>
                <w:rFonts w:cs="Arial"/>
              </w:rPr>
            </w:pPr>
          </w:p>
          <w:p w:rsidR="00ED3B06" w:rsidRPr="003A40D4" w:rsidRDefault="00ED3B06" w:rsidP="00D909FB">
            <w:pPr>
              <w:spacing w:line="276" w:lineRule="auto"/>
              <w:rPr>
                <w:rFonts w:cs="Arial"/>
              </w:rPr>
            </w:pPr>
            <w:r w:rsidRPr="003A40D4">
              <w:rPr>
                <w:rFonts w:cs="Arial"/>
              </w:rPr>
              <w:t>2601-C</w:t>
            </w:r>
          </w:p>
          <w:p w:rsidR="00ED3B06" w:rsidRDefault="00ED3B06" w:rsidP="00D909FB">
            <w:pPr>
              <w:spacing w:line="276" w:lineRule="auto"/>
              <w:contextualSpacing/>
              <w:rPr>
                <w:rFonts w:cs="Arial"/>
              </w:rPr>
            </w:pPr>
          </w:p>
          <w:p w:rsidR="000F6DD7" w:rsidRPr="003A40D4" w:rsidRDefault="000F6DD7" w:rsidP="00D909FB">
            <w:pPr>
              <w:spacing w:line="276" w:lineRule="auto"/>
              <w:contextualSpacing/>
              <w:rPr>
                <w:rFonts w:cs="Arial"/>
              </w:rPr>
            </w:pPr>
          </w:p>
          <w:p w:rsidR="00ED3B06" w:rsidRPr="003A40D4" w:rsidRDefault="00ED3B06" w:rsidP="00D909FB">
            <w:pPr>
              <w:spacing w:line="276" w:lineRule="auto"/>
              <w:rPr>
                <w:rFonts w:cs="Arial"/>
              </w:rPr>
            </w:pPr>
            <w:r w:rsidRPr="003A40D4">
              <w:rPr>
                <w:rFonts w:cs="Arial"/>
              </w:rPr>
              <w:t>2601-D</w:t>
            </w:r>
          </w:p>
          <w:p w:rsidR="00ED3B06" w:rsidRDefault="00ED3B06" w:rsidP="00D909FB">
            <w:pPr>
              <w:spacing w:line="276" w:lineRule="auto"/>
              <w:contextualSpacing/>
              <w:rPr>
                <w:rFonts w:cs="Arial"/>
              </w:rPr>
            </w:pPr>
          </w:p>
          <w:p w:rsidR="000F6DD7" w:rsidRPr="003A40D4" w:rsidRDefault="000F6DD7" w:rsidP="00D909FB">
            <w:pPr>
              <w:spacing w:line="276" w:lineRule="auto"/>
              <w:contextualSpacing/>
              <w:rPr>
                <w:rFonts w:cs="Arial"/>
              </w:rPr>
            </w:pPr>
          </w:p>
          <w:p w:rsidR="00ED3B06" w:rsidRPr="003A40D4" w:rsidRDefault="00ED3B06" w:rsidP="00D909FB">
            <w:pPr>
              <w:spacing w:line="276" w:lineRule="auto"/>
              <w:rPr>
                <w:rFonts w:cs="Arial"/>
              </w:rPr>
            </w:pPr>
            <w:r w:rsidRPr="003A40D4">
              <w:rPr>
                <w:rFonts w:cs="Arial"/>
              </w:rPr>
              <w:t>2601-E</w:t>
            </w:r>
          </w:p>
          <w:p w:rsidR="00ED3B06" w:rsidRDefault="00ED3B06" w:rsidP="00D909FB">
            <w:pPr>
              <w:spacing w:line="276" w:lineRule="auto"/>
              <w:contextualSpacing/>
              <w:rPr>
                <w:rFonts w:cs="Arial"/>
              </w:rPr>
            </w:pPr>
          </w:p>
          <w:p w:rsidR="000F6DD7" w:rsidRDefault="000F6DD7" w:rsidP="00D909FB">
            <w:pPr>
              <w:spacing w:line="276" w:lineRule="auto"/>
              <w:contextualSpacing/>
              <w:rPr>
                <w:rFonts w:cs="Arial"/>
              </w:rPr>
            </w:pPr>
          </w:p>
          <w:p w:rsidR="00ED3B06" w:rsidRPr="003A40D4" w:rsidRDefault="00ED3B06" w:rsidP="00D909FB">
            <w:pPr>
              <w:spacing w:line="276" w:lineRule="auto"/>
              <w:rPr>
                <w:rFonts w:cs="Arial"/>
              </w:rPr>
            </w:pPr>
            <w:r w:rsidRPr="003A40D4">
              <w:rPr>
                <w:rFonts w:cs="Arial"/>
              </w:rPr>
              <w:t>2601-F</w:t>
            </w:r>
          </w:p>
          <w:p w:rsidR="00ED3B06" w:rsidRPr="003A40D4" w:rsidRDefault="00ED3B06" w:rsidP="00D909FB">
            <w:pPr>
              <w:spacing w:line="276" w:lineRule="auto"/>
              <w:rPr>
                <w:rFonts w:cs="Arial"/>
              </w:rPr>
            </w:pPr>
          </w:p>
          <w:p w:rsidR="00ED3B06" w:rsidRPr="003A40D4" w:rsidRDefault="00ED3B06" w:rsidP="00D909FB">
            <w:pPr>
              <w:spacing w:line="276" w:lineRule="auto"/>
              <w:contextualSpacing/>
              <w:rPr>
                <w:rFonts w:cs="Arial"/>
              </w:rPr>
            </w:pPr>
          </w:p>
          <w:p w:rsidR="00952CE6" w:rsidRPr="003A40D4" w:rsidRDefault="00952CE6" w:rsidP="00D909FB">
            <w:pPr>
              <w:spacing w:line="276" w:lineRule="auto"/>
              <w:contextualSpacing/>
              <w:rPr>
                <w:rFonts w:cs="Arial"/>
              </w:rPr>
            </w:pPr>
          </w:p>
          <w:p w:rsidR="009A3AB4" w:rsidRDefault="009A3AB4" w:rsidP="00D909FB">
            <w:pPr>
              <w:spacing w:line="276" w:lineRule="auto"/>
              <w:contextualSpacing/>
              <w:rPr>
                <w:rFonts w:cs="Arial"/>
              </w:rPr>
            </w:pPr>
          </w:p>
          <w:p w:rsidR="000F6DD7" w:rsidRDefault="000F6DD7" w:rsidP="00D909FB">
            <w:pPr>
              <w:spacing w:line="276" w:lineRule="auto"/>
              <w:contextualSpacing/>
              <w:rPr>
                <w:rFonts w:cs="Arial"/>
              </w:rPr>
            </w:pPr>
          </w:p>
          <w:p w:rsidR="000F6DD7" w:rsidRPr="003A40D4" w:rsidRDefault="000F6DD7" w:rsidP="00D909FB">
            <w:pPr>
              <w:spacing w:line="276" w:lineRule="auto"/>
              <w:contextualSpacing/>
              <w:rPr>
                <w:rFonts w:cs="Arial"/>
              </w:rPr>
            </w:pPr>
          </w:p>
          <w:p w:rsidR="00ED3B06" w:rsidRPr="003A40D4" w:rsidRDefault="00ED3B06" w:rsidP="00D909FB">
            <w:pPr>
              <w:spacing w:line="276" w:lineRule="auto"/>
              <w:rPr>
                <w:rFonts w:cs="Arial"/>
              </w:rPr>
            </w:pPr>
            <w:r w:rsidRPr="003A40D4">
              <w:rPr>
                <w:rFonts w:cs="Arial"/>
              </w:rPr>
              <w:t>2601-G</w:t>
            </w:r>
          </w:p>
          <w:p w:rsidR="00ED3B06" w:rsidRPr="003A40D4" w:rsidRDefault="00ED3B06" w:rsidP="00D909FB">
            <w:pPr>
              <w:spacing w:line="276" w:lineRule="auto"/>
              <w:contextualSpacing/>
              <w:rPr>
                <w:rFonts w:cs="Arial"/>
              </w:rPr>
            </w:pPr>
          </w:p>
          <w:p w:rsidR="00ED3B06" w:rsidRPr="003A40D4" w:rsidRDefault="00ED3B06" w:rsidP="00D909FB">
            <w:pPr>
              <w:spacing w:line="276" w:lineRule="auto"/>
              <w:contextualSpacing/>
              <w:rPr>
                <w:rFonts w:cs="Arial"/>
              </w:rPr>
            </w:pPr>
          </w:p>
          <w:p w:rsidR="00170454" w:rsidRDefault="00170454" w:rsidP="00D909FB">
            <w:pPr>
              <w:spacing w:line="276" w:lineRule="auto"/>
              <w:contextualSpacing/>
              <w:rPr>
                <w:rFonts w:cs="Arial"/>
              </w:rPr>
            </w:pPr>
          </w:p>
          <w:p w:rsidR="00934F9E" w:rsidRDefault="00934F9E" w:rsidP="00D909FB">
            <w:pPr>
              <w:spacing w:line="276" w:lineRule="auto"/>
              <w:contextualSpacing/>
              <w:rPr>
                <w:rFonts w:cs="Arial"/>
              </w:rPr>
            </w:pPr>
          </w:p>
          <w:p w:rsidR="000F6DD7" w:rsidRPr="003A40D4" w:rsidRDefault="000F6DD7" w:rsidP="00D909FB">
            <w:pPr>
              <w:spacing w:line="276" w:lineRule="auto"/>
              <w:contextualSpacing/>
              <w:rPr>
                <w:rFonts w:cs="Arial"/>
              </w:rPr>
            </w:pPr>
          </w:p>
          <w:p w:rsidR="00105C97" w:rsidRDefault="00105C97" w:rsidP="00D909FB">
            <w:pPr>
              <w:spacing w:line="276" w:lineRule="auto"/>
              <w:rPr>
                <w:rFonts w:cs="Arial"/>
              </w:rPr>
            </w:pPr>
          </w:p>
          <w:p w:rsidR="00390F97" w:rsidRPr="003A40D4" w:rsidRDefault="00390F97" w:rsidP="00D909FB">
            <w:pPr>
              <w:spacing w:line="276" w:lineRule="auto"/>
              <w:rPr>
                <w:rFonts w:cs="Arial"/>
              </w:rPr>
            </w:pPr>
          </w:p>
          <w:p w:rsidR="00ED3B06" w:rsidRPr="003A40D4" w:rsidRDefault="00ED3B06" w:rsidP="00D909FB">
            <w:pPr>
              <w:spacing w:line="276" w:lineRule="auto"/>
              <w:contextualSpacing/>
              <w:rPr>
                <w:rFonts w:cs="Arial"/>
              </w:rPr>
            </w:pPr>
            <w:r w:rsidRPr="003A40D4">
              <w:rPr>
                <w:rFonts w:cs="Arial"/>
              </w:rPr>
              <w:t>2601-H</w:t>
            </w:r>
          </w:p>
          <w:p w:rsidR="00ED3B06" w:rsidRPr="003A40D4" w:rsidRDefault="00ED3B06" w:rsidP="00D909FB">
            <w:pPr>
              <w:spacing w:line="276" w:lineRule="auto"/>
              <w:rPr>
                <w:rFonts w:cs="Arial"/>
              </w:rPr>
            </w:pPr>
          </w:p>
        </w:tc>
        <w:tc>
          <w:tcPr>
            <w:tcW w:w="7088" w:type="dxa"/>
          </w:tcPr>
          <w:p w:rsidR="0046600B" w:rsidRDefault="0046600B" w:rsidP="00D909FB">
            <w:pPr>
              <w:spacing w:line="276" w:lineRule="auto"/>
              <w:rPr>
                <w:rFonts w:cs="Arial"/>
              </w:rPr>
            </w:pPr>
            <w:r w:rsidRPr="003A40D4">
              <w:rPr>
                <w:rFonts w:cs="Arial"/>
              </w:rPr>
              <w:t xml:space="preserve">You must not access any computer network including the </w:t>
            </w:r>
            <w:r w:rsidR="007D1DB2" w:rsidRPr="003A40D4">
              <w:rPr>
                <w:rFonts w:cs="Arial"/>
              </w:rPr>
              <w:t>Internet</w:t>
            </w:r>
            <w:r w:rsidRPr="003A40D4">
              <w:rPr>
                <w:rFonts w:cs="Arial"/>
              </w:rPr>
              <w:t xml:space="preserve"> or possess any device capable of accessing the </w:t>
            </w:r>
            <w:r w:rsidR="007D1DB2" w:rsidRPr="003A40D4">
              <w:rPr>
                <w:rFonts w:cs="Arial"/>
              </w:rPr>
              <w:t>Internet</w:t>
            </w:r>
            <w:r w:rsidRPr="003A40D4">
              <w:rPr>
                <w:rFonts w:cs="Arial"/>
              </w:rPr>
              <w:t>.</w:t>
            </w:r>
          </w:p>
          <w:p w:rsidR="000F6DD7" w:rsidRPr="003A40D4" w:rsidRDefault="000F6DD7" w:rsidP="00D909FB">
            <w:pPr>
              <w:spacing w:line="276" w:lineRule="auto"/>
              <w:rPr>
                <w:rFonts w:cs="Arial"/>
              </w:rPr>
            </w:pPr>
          </w:p>
          <w:p w:rsidR="0046600B" w:rsidRDefault="0046600B" w:rsidP="00710D36">
            <w:pPr>
              <w:spacing w:line="276" w:lineRule="auto"/>
              <w:ind w:left="246"/>
              <w:rPr>
                <w:rFonts w:cs="Arial"/>
                <w:u w:val="single"/>
              </w:rPr>
            </w:pPr>
            <w:r w:rsidRPr="003A40D4">
              <w:rPr>
                <w:rFonts w:cs="Arial"/>
                <w:u w:val="single"/>
              </w:rPr>
              <w:t>The exceptions are:</w:t>
            </w:r>
          </w:p>
          <w:p w:rsidR="000F6DD7" w:rsidRPr="003A40D4" w:rsidRDefault="000F6DD7" w:rsidP="00D909FB">
            <w:pPr>
              <w:spacing w:line="276" w:lineRule="auto"/>
              <w:rPr>
                <w:rFonts w:cs="Arial"/>
                <w:u w:val="single"/>
              </w:rPr>
            </w:pPr>
          </w:p>
          <w:p w:rsidR="0046600B" w:rsidRDefault="0046600B" w:rsidP="00D909FB">
            <w:pPr>
              <w:pStyle w:val="ListParagraph"/>
              <w:numPr>
                <w:ilvl w:val="0"/>
                <w:numId w:val="34"/>
              </w:numPr>
              <w:spacing w:line="276" w:lineRule="auto"/>
              <w:ind w:left="603" w:hanging="357"/>
              <w:contextualSpacing w:val="0"/>
              <w:rPr>
                <w:rFonts w:cs="Arial"/>
              </w:rPr>
            </w:pPr>
            <w:r w:rsidRPr="003A40D4">
              <w:rPr>
                <w:rFonts w:cs="Arial"/>
              </w:rPr>
              <w:t>The device you use is a</w:t>
            </w:r>
            <w:r w:rsidRPr="003A40D4">
              <w:rPr>
                <w:rFonts w:cs="Arial"/>
                <w:spacing w:val="1"/>
              </w:rPr>
              <w:t xml:space="preserve"> </w:t>
            </w:r>
            <w:r w:rsidRPr="003A40D4">
              <w:rPr>
                <w:rFonts w:cs="Arial"/>
                <w:spacing w:val="-2"/>
              </w:rPr>
              <w:t>p</w:t>
            </w:r>
            <w:r w:rsidRPr="003A40D4">
              <w:rPr>
                <w:rFonts w:cs="Arial"/>
              </w:rPr>
              <w:t>ub</w:t>
            </w:r>
            <w:r w:rsidRPr="003A40D4">
              <w:rPr>
                <w:rFonts w:cs="Arial"/>
                <w:spacing w:val="-1"/>
              </w:rPr>
              <w:t>li</w:t>
            </w:r>
            <w:r w:rsidRPr="003A40D4">
              <w:rPr>
                <w:rFonts w:cs="Arial"/>
              </w:rPr>
              <w:t>c device</w:t>
            </w:r>
            <w:r w:rsidRPr="003A40D4">
              <w:rPr>
                <w:rFonts w:cs="Arial"/>
                <w:spacing w:val="-1"/>
              </w:rPr>
              <w:t xml:space="preserve"> l</w:t>
            </w:r>
            <w:r w:rsidRPr="003A40D4">
              <w:rPr>
                <w:rFonts w:cs="Arial"/>
              </w:rPr>
              <w:t>oc</w:t>
            </w:r>
            <w:r w:rsidRPr="003A40D4">
              <w:rPr>
                <w:rFonts w:cs="Arial"/>
                <w:spacing w:val="-2"/>
              </w:rPr>
              <w:t>a</w:t>
            </w:r>
            <w:r w:rsidRPr="003A40D4">
              <w:rPr>
                <w:rFonts w:cs="Arial"/>
              </w:rPr>
              <w:t>ted</w:t>
            </w:r>
            <w:r w:rsidRPr="003A40D4">
              <w:rPr>
                <w:rFonts w:cs="Arial"/>
                <w:spacing w:val="-1"/>
              </w:rPr>
              <w:t xml:space="preserve"> </w:t>
            </w:r>
            <w:r w:rsidRPr="003A40D4">
              <w:rPr>
                <w:rFonts w:cs="Arial"/>
              </w:rPr>
              <w:t xml:space="preserve">at [name/address]. </w:t>
            </w:r>
          </w:p>
          <w:p w:rsidR="000F6DD7" w:rsidRPr="000F6DD7" w:rsidRDefault="000F6DD7" w:rsidP="00D909FB">
            <w:pPr>
              <w:spacing w:line="276" w:lineRule="auto"/>
              <w:rPr>
                <w:rFonts w:cs="Arial"/>
              </w:rPr>
            </w:pPr>
          </w:p>
          <w:p w:rsidR="0046600B" w:rsidRDefault="0046600B" w:rsidP="00D909FB">
            <w:pPr>
              <w:pStyle w:val="ListParagraph"/>
              <w:numPr>
                <w:ilvl w:val="0"/>
                <w:numId w:val="34"/>
              </w:numPr>
              <w:spacing w:line="276" w:lineRule="auto"/>
              <w:ind w:left="603" w:hanging="357"/>
              <w:contextualSpacing w:val="0"/>
              <w:rPr>
                <w:rFonts w:cs="Arial"/>
              </w:rPr>
            </w:pPr>
            <w:r w:rsidRPr="003A40D4">
              <w:rPr>
                <w:rFonts w:cs="Arial"/>
              </w:rPr>
              <w:t>You</w:t>
            </w:r>
            <w:r w:rsidRPr="003A40D4">
              <w:rPr>
                <w:rFonts w:cs="Arial"/>
                <w:spacing w:val="1"/>
              </w:rPr>
              <w:t xml:space="preserve"> are </w:t>
            </w:r>
            <w:r w:rsidRPr="003A40D4">
              <w:rPr>
                <w:rFonts w:cs="Arial"/>
                <w:spacing w:val="-1"/>
              </w:rPr>
              <w:t>i</w:t>
            </w:r>
            <w:r w:rsidRPr="003A40D4">
              <w:rPr>
                <w:rFonts w:cs="Arial"/>
              </w:rPr>
              <w:t>n</w:t>
            </w:r>
            <w:r w:rsidRPr="003A40D4">
              <w:rPr>
                <w:rFonts w:cs="Arial"/>
                <w:spacing w:val="1"/>
              </w:rPr>
              <w:t xml:space="preserve"> </w:t>
            </w:r>
            <w:r w:rsidRPr="003A40D4">
              <w:rPr>
                <w:rFonts w:cs="Arial"/>
                <w:spacing w:val="-2"/>
              </w:rPr>
              <w:t>t</w:t>
            </w:r>
            <w:r w:rsidRPr="003A40D4">
              <w:rPr>
                <w:rFonts w:cs="Arial"/>
              </w:rPr>
              <w:t>he</w:t>
            </w:r>
            <w:r w:rsidRPr="003A40D4">
              <w:rPr>
                <w:rFonts w:cs="Arial"/>
                <w:spacing w:val="1"/>
              </w:rPr>
              <w:t xml:space="preserve"> </w:t>
            </w:r>
            <w:r w:rsidRPr="003A40D4">
              <w:rPr>
                <w:rFonts w:cs="Arial"/>
                <w:spacing w:val="-3"/>
              </w:rPr>
              <w:t>i</w:t>
            </w:r>
            <w:r w:rsidRPr="003A40D4">
              <w:rPr>
                <w:rFonts w:cs="Arial"/>
                <w:spacing w:val="1"/>
              </w:rPr>
              <w:t>m</w:t>
            </w:r>
            <w:r w:rsidRPr="003A40D4">
              <w:rPr>
                <w:rFonts w:cs="Arial"/>
                <w:spacing w:val="-1"/>
              </w:rPr>
              <w:t>m</w:t>
            </w:r>
            <w:r w:rsidRPr="003A40D4">
              <w:rPr>
                <w:rFonts w:cs="Arial"/>
              </w:rPr>
              <w:t>ed</w:t>
            </w:r>
            <w:r w:rsidRPr="003A40D4">
              <w:rPr>
                <w:rFonts w:cs="Arial"/>
                <w:spacing w:val="-1"/>
              </w:rPr>
              <w:t>i</w:t>
            </w:r>
            <w:r w:rsidRPr="003A40D4">
              <w:rPr>
                <w:rFonts w:cs="Arial"/>
                <w:spacing w:val="-2"/>
              </w:rPr>
              <w:t>a</w:t>
            </w:r>
            <w:r w:rsidRPr="003A40D4">
              <w:rPr>
                <w:rFonts w:cs="Arial"/>
              </w:rPr>
              <w:t>te</w:t>
            </w:r>
            <w:r w:rsidRPr="003A40D4">
              <w:rPr>
                <w:rFonts w:cs="Arial"/>
                <w:spacing w:val="1"/>
              </w:rPr>
              <w:t xml:space="preserve"> </w:t>
            </w:r>
            <w:r w:rsidRPr="003A40D4">
              <w:rPr>
                <w:rFonts w:cs="Arial"/>
              </w:rPr>
              <w:t>p</w:t>
            </w:r>
            <w:r w:rsidRPr="003A40D4">
              <w:rPr>
                <w:rFonts w:cs="Arial"/>
                <w:spacing w:val="-1"/>
              </w:rPr>
              <w:t>r</w:t>
            </w:r>
            <w:r w:rsidRPr="003A40D4">
              <w:rPr>
                <w:rFonts w:cs="Arial"/>
              </w:rPr>
              <w:t>e</w:t>
            </w:r>
            <w:r w:rsidRPr="003A40D4">
              <w:rPr>
                <w:rFonts w:cs="Arial"/>
                <w:spacing w:val="-3"/>
              </w:rPr>
              <w:t>s</w:t>
            </w:r>
            <w:r w:rsidRPr="003A40D4">
              <w:rPr>
                <w:rFonts w:cs="Arial"/>
              </w:rPr>
              <w:t>ence</w:t>
            </w:r>
            <w:r w:rsidRPr="003A40D4">
              <w:rPr>
                <w:rFonts w:cs="Arial"/>
                <w:spacing w:val="-1"/>
              </w:rPr>
              <w:t xml:space="preserve"> </w:t>
            </w:r>
            <w:r w:rsidRPr="003A40D4">
              <w:rPr>
                <w:rFonts w:cs="Arial"/>
                <w:spacing w:val="-2"/>
              </w:rPr>
              <w:t>o</w:t>
            </w:r>
            <w:r w:rsidRPr="003A40D4">
              <w:rPr>
                <w:rFonts w:cs="Arial"/>
              </w:rPr>
              <w:t xml:space="preserve">f [name] when you are using the device. </w:t>
            </w:r>
          </w:p>
          <w:p w:rsidR="000F6DD7" w:rsidRPr="000F6DD7" w:rsidRDefault="000F6DD7" w:rsidP="00D909FB">
            <w:pPr>
              <w:spacing w:line="276" w:lineRule="auto"/>
              <w:rPr>
                <w:rFonts w:cs="Arial"/>
              </w:rPr>
            </w:pPr>
          </w:p>
          <w:p w:rsidR="0046600B" w:rsidRDefault="0046600B" w:rsidP="00D909FB">
            <w:pPr>
              <w:pStyle w:val="ListParagraph"/>
              <w:numPr>
                <w:ilvl w:val="0"/>
                <w:numId w:val="34"/>
              </w:numPr>
              <w:spacing w:line="276" w:lineRule="auto"/>
              <w:ind w:left="603" w:hanging="357"/>
              <w:contextualSpacing w:val="0"/>
              <w:rPr>
                <w:rFonts w:cs="Arial"/>
              </w:rPr>
            </w:pPr>
            <w:r w:rsidRPr="003A40D4">
              <w:rPr>
                <w:rFonts w:cs="Arial"/>
              </w:rPr>
              <w:t>You are in the immediate presence of your probation officer.</w:t>
            </w:r>
          </w:p>
          <w:p w:rsidR="000F6DD7" w:rsidRPr="000F6DD7" w:rsidRDefault="000F6DD7" w:rsidP="00D909FB">
            <w:pPr>
              <w:spacing w:line="276" w:lineRule="auto"/>
              <w:rPr>
                <w:rFonts w:cs="Arial"/>
              </w:rPr>
            </w:pPr>
          </w:p>
          <w:p w:rsidR="0046600B" w:rsidRDefault="0046600B" w:rsidP="00D909FB">
            <w:pPr>
              <w:pStyle w:val="ListParagraph"/>
              <w:numPr>
                <w:ilvl w:val="0"/>
                <w:numId w:val="34"/>
              </w:numPr>
              <w:spacing w:line="276" w:lineRule="auto"/>
              <w:ind w:left="603" w:hanging="357"/>
              <w:contextualSpacing w:val="0"/>
              <w:rPr>
                <w:rFonts w:cs="Arial"/>
              </w:rPr>
            </w:pPr>
            <w:r w:rsidRPr="003A40D4">
              <w:rPr>
                <w:rFonts w:cs="Arial"/>
              </w:rPr>
              <w:t>You</w:t>
            </w:r>
            <w:r w:rsidRPr="003A40D4">
              <w:rPr>
                <w:rFonts w:cs="Arial"/>
                <w:spacing w:val="1"/>
              </w:rPr>
              <w:t xml:space="preserve"> </w:t>
            </w:r>
            <w:r w:rsidRPr="003A40D4">
              <w:rPr>
                <w:rFonts w:cs="Arial"/>
              </w:rPr>
              <w:t>are</w:t>
            </w:r>
            <w:r w:rsidRPr="003A40D4">
              <w:rPr>
                <w:rFonts w:cs="Arial"/>
                <w:spacing w:val="1"/>
              </w:rPr>
              <w:t xml:space="preserve"> </w:t>
            </w:r>
            <w:r w:rsidRPr="003A40D4">
              <w:rPr>
                <w:rFonts w:cs="Arial"/>
                <w:spacing w:val="-1"/>
              </w:rPr>
              <w:t>i</w:t>
            </w:r>
            <w:r w:rsidRPr="003A40D4">
              <w:rPr>
                <w:rFonts w:cs="Arial"/>
              </w:rPr>
              <w:t>n</w:t>
            </w:r>
            <w:r w:rsidRPr="003A40D4">
              <w:rPr>
                <w:rFonts w:cs="Arial"/>
                <w:spacing w:val="1"/>
              </w:rPr>
              <w:t xml:space="preserve"> </w:t>
            </w:r>
            <w:r w:rsidRPr="003A40D4">
              <w:rPr>
                <w:rFonts w:cs="Arial"/>
                <w:spacing w:val="-2"/>
              </w:rPr>
              <w:t>t</w:t>
            </w:r>
            <w:r w:rsidRPr="003A40D4">
              <w:rPr>
                <w:rFonts w:cs="Arial"/>
              </w:rPr>
              <w:t>he</w:t>
            </w:r>
            <w:r w:rsidRPr="003A40D4">
              <w:rPr>
                <w:rFonts w:cs="Arial"/>
                <w:spacing w:val="1"/>
              </w:rPr>
              <w:t xml:space="preserve"> </w:t>
            </w:r>
            <w:r w:rsidRPr="003A40D4">
              <w:rPr>
                <w:rFonts w:cs="Arial"/>
                <w:spacing w:val="-3"/>
              </w:rPr>
              <w:t>i</w:t>
            </w:r>
            <w:r w:rsidRPr="003A40D4">
              <w:rPr>
                <w:rFonts w:cs="Arial"/>
                <w:spacing w:val="1"/>
              </w:rPr>
              <w:t>m</w:t>
            </w:r>
            <w:r w:rsidRPr="003A40D4">
              <w:rPr>
                <w:rFonts w:cs="Arial"/>
                <w:spacing w:val="-1"/>
              </w:rPr>
              <w:t>m</w:t>
            </w:r>
            <w:r w:rsidRPr="003A40D4">
              <w:rPr>
                <w:rFonts w:cs="Arial"/>
              </w:rPr>
              <w:t>ed</w:t>
            </w:r>
            <w:r w:rsidRPr="003A40D4">
              <w:rPr>
                <w:rFonts w:cs="Arial"/>
                <w:spacing w:val="-1"/>
              </w:rPr>
              <w:t>i</w:t>
            </w:r>
            <w:r w:rsidRPr="003A40D4">
              <w:rPr>
                <w:rFonts w:cs="Arial"/>
                <w:spacing w:val="-2"/>
              </w:rPr>
              <w:t>a</w:t>
            </w:r>
            <w:r w:rsidRPr="003A40D4">
              <w:rPr>
                <w:rFonts w:cs="Arial"/>
              </w:rPr>
              <w:t>te</w:t>
            </w:r>
            <w:r w:rsidRPr="003A40D4">
              <w:rPr>
                <w:rFonts w:cs="Arial"/>
                <w:spacing w:val="1"/>
              </w:rPr>
              <w:t xml:space="preserve"> </w:t>
            </w:r>
            <w:r w:rsidRPr="003A40D4">
              <w:rPr>
                <w:rFonts w:cs="Arial"/>
              </w:rPr>
              <w:t>p</w:t>
            </w:r>
            <w:r w:rsidRPr="003A40D4">
              <w:rPr>
                <w:rFonts w:cs="Arial"/>
                <w:spacing w:val="-1"/>
              </w:rPr>
              <w:t>r</w:t>
            </w:r>
            <w:r w:rsidRPr="003A40D4">
              <w:rPr>
                <w:rFonts w:cs="Arial"/>
              </w:rPr>
              <w:t>e</w:t>
            </w:r>
            <w:r w:rsidRPr="003A40D4">
              <w:rPr>
                <w:rFonts w:cs="Arial"/>
                <w:spacing w:val="-3"/>
              </w:rPr>
              <w:t>s</w:t>
            </w:r>
            <w:r w:rsidRPr="003A40D4">
              <w:rPr>
                <w:rFonts w:cs="Arial"/>
              </w:rPr>
              <w:t>ence</w:t>
            </w:r>
            <w:r w:rsidRPr="003A40D4">
              <w:rPr>
                <w:rFonts w:cs="Arial"/>
                <w:spacing w:val="-1"/>
              </w:rPr>
              <w:t xml:space="preserve"> </w:t>
            </w:r>
            <w:r w:rsidRPr="003A40D4">
              <w:rPr>
                <w:rFonts w:cs="Arial"/>
                <w:spacing w:val="-2"/>
              </w:rPr>
              <w:t>o</w:t>
            </w:r>
            <w:r w:rsidRPr="003A40D4">
              <w:rPr>
                <w:rFonts w:cs="Arial"/>
              </w:rPr>
              <w:t>f a</w:t>
            </w:r>
            <w:r w:rsidRPr="003A40D4">
              <w:rPr>
                <w:rFonts w:cs="Arial"/>
                <w:spacing w:val="1"/>
              </w:rPr>
              <w:t xml:space="preserve"> </w:t>
            </w:r>
            <w:r w:rsidRPr="003A40D4">
              <w:rPr>
                <w:rFonts w:cs="Arial"/>
                <w:spacing w:val="-2"/>
              </w:rPr>
              <w:t>p</w:t>
            </w:r>
            <w:r w:rsidRPr="003A40D4">
              <w:rPr>
                <w:rFonts w:cs="Arial"/>
              </w:rPr>
              <w:t>e</w:t>
            </w:r>
            <w:r w:rsidRPr="003A40D4">
              <w:rPr>
                <w:rFonts w:cs="Arial"/>
                <w:spacing w:val="-1"/>
              </w:rPr>
              <w:t>r</w:t>
            </w:r>
            <w:r w:rsidRPr="003A40D4">
              <w:rPr>
                <w:rFonts w:cs="Arial"/>
              </w:rPr>
              <w:t>s</w:t>
            </w:r>
            <w:r w:rsidRPr="003A40D4">
              <w:rPr>
                <w:rFonts w:cs="Arial"/>
                <w:spacing w:val="-2"/>
              </w:rPr>
              <w:t>o</w:t>
            </w:r>
            <w:r w:rsidRPr="003A40D4">
              <w:rPr>
                <w:rFonts w:cs="Arial"/>
              </w:rPr>
              <w:t>n app</w:t>
            </w:r>
            <w:r w:rsidRPr="003A40D4">
              <w:rPr>
                <w:rFonts w:cs="Arial"/>
                <w:spacing w:val="-1"/>
              </w:rPr>
              <w:t>r</w:t>
            </w:r>
            <w:r w:rsidRPr="003A40D4">
              <w:rPr>
                <w:rFonts w:cs="Arial"/>
              </w:rPr>
              <w:t>o</w:t>
            </w:r>
            <w:r w:rsidRPr="003A40D4">
              <w:rPr>
                <w:rFonts w:cs="Arial"/>
                <w:spacing w:val="-3"/>
              </w:rPr>
              <w:t>v</w:t>
            </w:r>
            <w:r w:rsidRPr="003A40D4">
              <w:rPr>
                <w:rFonts w:cs="Arial"/>
              </w:rPr>
              <w:t>ed in advance</w:t>
            </w:r>
            <w:r w:rsidRPr="003A40D4">
              <w:rPr>
                <w:rFonts w:cs="Arial"/>
                <w:spacing w:val="3"/>
              </w:rPr>
              <w:t xml:space="preserve"> and </w:t>
            </w:r>
            <w:r w:rsidRPr="003A40D4">
              <w:rPr>
                <w:rFonts w:cs="Arial"/>
                <w:spacing w:val="-1"/>
              </w:rPr>
              <w:t>i</w:t>
            </w:r>
            <w:r w:rsidRPr="003A40D4">
              <w:rPr>
                <w:rFonts w:cs="Arial"/>
              </w:rPr>
              <w:t>n</w:t>
            </w:r>
            <w:r w:rsidRPr="003A40D4">
              <w:rPr>
                <w:rFonts w:cs="Arial"/>
                <w:spacing w:val="1"/>
              </w:rPr>
              <w:t xml:space="preserve"> </w:t>
            </w:r>
            <w:r w:rsidRPr="003A40D4">
              <w:rPr>
                <w:rFonts w:cs="Arial"/>
                <w:spacing w:val="-3"/>
              </w:rPr>
              <w:t>w</w:t>
            </w:r>
            <w:r w:rsidRPr="003A40D4">
              <w:rPr>
                <w:rFonts w:cs="Arial"/>
                <w:spacing w:val="-1"/>
              </w:rPr>
              <w:t>ri</w:t>
            </w:r>
            <w:r w:rsidRPr="003A40D4">
              <w:rPr>
                <w:rFonts w:cs="Arial"/>
              </w:rPr>
              <w:t>t</w:t>
            </w:r>
            <w:r w:rsidRPr="003A40D4">
              <w:rPr>
                <w:rFonts w:cs="Arial"/>
                <w:spacing w:val="-1"/>
              </w:rPr>
              <w:t>i</w:t>
            </w:r>
            <w:r w:rsidRPr="003A40D4">
              <w:rPr>
                <w:rFonts w:cs="Arial"/>
              </w:rPr>
              <w:t>ng</w:t>
            </w:r>
            <w:r w:rsidRPr="003A40D4">
              <w:rPr>
                <w:rFonts w:cs="Arial"/>
                <w:spacing w:val="-1"/>
              </w:rPr>
              <w:t xml:space="preserve"> </w:t>
            </w:r>
            <w:r w:rsidRPr="003A40D4">
              <w:rPr>
                <w:rFonts w:cs="Arial"/>
              </w:rPr>
              <w:t>by</w:t>
            </w:r>
            <w:r w:rsidRPr="003A40D4">
              <w:rPr>
                <w:rFonts w:cs="Arial"/>
                <w:spacing w:val="-2"/>
              </w:rPr>
              <w:t xml:space="preserve"> </w:t>
            </w:r>
            <w:r w:rsidRPr="003A40D4">
              <w:rPr>
                <w:rFonts w:cs="Arial"/>
                <w:spacing w:val="-3"/>
              </w:rPr>
              <w:t>your</w:t>
            </w:r>
            <w:r w:rsidRPr="003A40D4">
              <w:rPr>
                <w:rFonts w:cs="Arial"/>
                <w:spacing w:val="-1"/>
              </w:rPr>
              <w:t xml:space="preserve"> </w:t>
            </w:r>
            <w:r w:rsidR="00E4784E" w:rsidRPr="003A40D4">
              <w:rPr>
                <w:rFonts w:cs="Arial"/>
              </w:rPr>
              <w:t>probation office</w:t>
            </w:r>
            <w:r w:rsidRPr="003A40D4">
              <w:rPr>
                <w:rFonts w:cs="Arial"/>
              </w:rPr>
              <w:t>r.</w:t>
            </w:r>
          </w:p>
          <w:p w:rsidR="000F6DD7" w:rsidRPr="000F6DD7" w:rsidRDefault="000F6DD7" w:rsidP="00D909FB">
            <w:pPr>
              <w:spacing w:line="276" w:lineRule="auto"/>
              <w:rPr>
                <w:rFonts w:cs="Arial"/>
              </w:rPr>
            </w:pPr>
          </w:p>
          <w:p w:rsidR="0046600B" w:rsidRDefault="0046600B" w:rsidP="00D909FB">
            <w:pPr>
              <w:pStyle w:val="ListParagraph"/>
              <w:numPr>
                <w:ilvl w:val="0"/>
                <w:numId w:val="34"/>
              </w:numPr>
              <w:spacing w:line="276" w:lineRule="auto"/>
              <w:ind w:left="603" w:hanging="357"/>
              <w:contextualSpacing w:val="0"/>
              <w:rPr>
                <w:rFonts w:cs="Arial"/>
              </w:rPr>
            </w:pPr>
            <w:r w:rsidRPr="003A40D4">
              <w:rPr>
                <w:rFonts w:cs="Arial"/>
              </w:rPr>
              <w:t>You</w:t>
            </w:r>
            <w:r w:rsidRPr="003A40D4">
              <w:rPr>
                <w:rFonts w:cs="Arial"/>
                <w:spacing w:val="1"/>
              </w:rPr>
              <w:t xml:space="preserve"> </w:t>
            </w:r>
            <w:r w:rsidRPr="003A40D4">
              <w:rPr>
                <w:rFonts w:cs="Arial"/>
              </w:rPr>
              <w:t>ha</w:t>
            </w:r>
            <w:r w:rsidRPr="003A40D4">
              <w:rPr>
                <w:rFonts w:cs="Arial"/>
                <w:spacing w:val="-3"/>
              </w:rPr>
              <w:t>v</w:t>
            </w:r>
            <w:r w:rsidRPr="003A40D4">
              <w:rPr>
                <w:rFonts w:cs="Arial"/>
              </w:rPr>
              <w:t>e</w:t>
            </w:r>
            <w:r w:rsidRPr="003A40D4">
              <w:rPr>
                <w:rFonts w:cs="Arial"/>
                <w:spacing w:val="1"/>
              </w:rPr>
              <w:t xml:space="preserve"> </w:t>
            </w:r>
            <w:r w:rsidRPr="003A40D4">
              <w:rPr>
                <w:rFonts w:cs="Arial"/>
              </w:rPr>
              <w:t xml:space="preserve">the </w:t>
            </w:r>
            <w:r w:rsidRPr="003A40D4">
              <w:rPr>
                <w:rFonts w:cs="Arial"/>
                <w:spacing w:val="-1"/>
              </w:rPr>
              <w:t xml:space="preserve">prior </w:t>
            </w:r>
            <w:r w:rsidRPr="003A40D4">
              <w:rPr>
                <w:rFonts w:cs="Arial"/>
                <w:spacing w:val="-3"/>
              </w:rPr>
              <w:t>w</w:t>
            </w:r>
            <w:r w:rsidRPr="003A40D4">
              <w:rPr>
                <w:rFonts w:cs="Arial"/>
                <w:spacing w:val="-1"/>
              </w:rPr>
              <w:t>ri</w:t>
            </w:r>
            <w:r w:rsidRPr="003A40D4">
              <w:rPr>
                <w:rFonts w:cs="Arial"/>
              </w:rPr>
              <w:t>tten</w:t>
            </w:r>
            <w:r w:rsidRPr="003A40D4">
              <w:rPr>
                <w:rFonts w:cs="Arial"/>
                <w:spacing w:val="1"/>
              </w:rPr>
              <w:t xml:space="preserve"> </w:t>
            </w:r>
            <w:r w:rsidRPr="003A40D4">
              <w:rPr>
                <w:rFonts w:cs="Arial"/>
                <w:spacing w:val="-2"/>
              </w:rPr>
              <w:t>p</w:t>
            </w:r>
            <w:r w:rsidRPr="003A40D4">
              <w:rPr>
                <w:rFonts w:cs="Arial"/>
              </w:rPr>
              <w:t>e</w:t>
            </w:r>
            <w:r w:rsidRPr="003A40D4">
              <w:rPr>
                <w:rFonts w:cs="Arial"/>
                <w:spacing w:val="-1"/>
              </w:rPr>
              <w:t>r</w:t>
            </w:r>
            <w:r w:rsidRPr="003A40D4">
              <w:rPr>
                <w:rFonts w:cs="Arial"/>
                <w:spacing w:val="1"/>
              </w:rPr>
              <w:t>m</w:t>
            </w:r>
            <w:r w:rsidRPr="003A40D4">
              <w:rPr>
                <w:rFonts w:cs="Arial"/>
                <w:spacing w:val="-1"/>
              </w:rPr>
              <w:t>i</w:t>
            </w:r>
            <w:r w:rsidRPr="003A40D4">
              <w:rPr>
                <w:rFonts w:cs="Arial"/>
              </w:rPr>
              <w:t>ss</w:t>
            </w:r>
            <w:r w:rsidRPr="003A40D4">
              <w:rPr>
                <w:rFonts w:cs="Arial"/>
                <w:spacing w:val="-1"/>
              </w:rPr>
              <w:t>i</w:t>
            </w:r>
            <w:r w:rsidRPr="003A40D4">
              <w:rPr>
                <w:rFonts w:cs="Arial"/>
              </w:rPr>
              <w:t>on</w:t>
            </w:r>
            <w:r w:rsidRPr="003A40D4">
              <w:rPr>
                <w:rFonts w:cs="Arial"/>
                <w:spacing w:val="-1"/>
              </w:rPr>
              <w:t xml:space="preserve"> </w:t>
            </w:r>
            <w:r w:rsidRPr="003A40D4">
              <w:rPr>
                <w:rFonts w:cs="Arial"/>
                <w:spacing w:val="-2"/>
              </w:rPr>
              <w:t>o</w:t>
            </w:r>
            <w:r w:rsidRPr="003A40D4">
              <w:rPr>
                <w:rFonts w:cs="Arial"/>
              </w:rPr>
              <w:t>f</w:t>
            </w:r>
            <w:r w:rsidRPr="003A40D4">
              <w:rPr>
                <w:rFonts w:cs="Arial"/>
                <w:spacing w:val="3"/>
              </w:rPr>
              <w:t xml:space="preserve"> </w:t>
            </w:r>
            <w:r w:rsidRPr="003A40D4">
              <w:rPr>
                <w:rFonts w:cs="Arial"/>
                <w:spacing w:val="-3"/>
              </w:rPr>
              <w:t>your probation officer</w:t>
            </w:r>
            <w:r w:rsidRPr="003A40D4">
              <w:rPr>
                <w:rFonts w:cs="Arial"/>
              </w:rPr>
              <w:t>.</w:t>
            </w:r>
          </w:p>
          <w:p w:rsidR="000F6DD7" w:rsidRPr="000F6DD7" w:rsidRDefault="000F6DD7" w:rsidP="00D909FB">
            <w:pPr>
              <w:spacing w:line="276" w:lineRule="auto"/>
              <w:rPr>
                <w:rFonts w:cs="Arial"/>
              </w:rPr>
            </w:pPr>
          </w:p>
          <w:p w:rsidR="0046600B" w:rsidRDefault="0046600B" w:rsidP="00D909FB">
            <w:pPr>
              <w:pStyle w:val="ListParagraph"/>
              <w:numPr>
                <w:ilvl w:val="0"/>
                <w:numId w:val="34"/>
              </w:numPr>
              <w:spacing w:line="276" w:lineRule="auto"/>
              <w:ind w:left="601" w:hanging="357"/>
              <w:contextualSpacing w:val="0"/>
              <w:rPr>
                <w:rFonts w:cs="Arial"/>
              </w:rPr>
            </w:pPr>
            <w:r w:rsidRPr="003A40D4">
              <w:rPr>
                <w:rFonts w:cs="Arial"/>
              </w:rPr>
              <w:t>You</w:t>
            </w:r>
            <w:r w:rsidRPr="003A40D4">
              <w:rPr>
                <w:rFonts w:cs="Arial"/>
                <w:spacing w:val="1"/>
              </w:rPr>
              <w:t xml:space="preserve"> </w:t>
            </w:r>
            <w:r w:rsidRPr="003A40D4">
              <w:rPr>
                <w:rFonts w:cs="Arial"/>
                <w:spacing w:val="-3"/>
              </w:rPr>
              <w:t xml:space="preserve">are using the device to </w:t>
            </w:r>
            <w:r w:rsidRPr="003A40D4">
              <w:rPr>
                <w:rFonts w:cs="Arial"/>
              </w:rPr>
              <w:t>access</w:t>
            </w:r>
            <w:r w:rsidRPr="003A40D4">
              <w:rPr>
                <w:rFonts w:cs="Arial"/>
                <w:spacing w:val="-1"/>
              </w:rPr>
              <w:t xml:space="preserve"> </w:t>
            </w:r>
            <w:r w:rsidRPr="003A40D4">
              <w:rPr>
                <w:rFonts w:cs="Arial"/>
              </w:rPr>
              <w:t>the</w:t>
            </w:r>
            <w:r w:rsidRPr="003A40D4">
              <w:rPr>
                <w:rFonts w:cs="Arial"/>
                <w:spacing w:val="-1"/>
              </w:rPr>
              <w:t xml:space="preserve"> </w:t>
            </w:r>
            <w:r w:rsidR="007D1DB2" w:rsidRPr="003A40D4">
              <w:rPr>
                <w:rFonts w:cs="Arial"/>
              </w:rPr>
              <w:t>Internet</w:t>
            </w:r>
            <w:r w:rsidRPr="003A40D4">
              <w:rPr>
                <w:rFonts w:cs="Arial"/>
                <w:spacing w:val="-2"/>
              </w:rPr>
              <w:t xml:space="preserve"> </w:t>
            </w:r>
            <w:r w:rsidRPr="003A40D4">
              <w:rPr>
                <w:rFonts w:cs="Arial"/>
              </w:rPr>
              <w:t>for</w:t>
            </w:r>
            <w:r w:rsidRPr="003A40D4">
              <w:rPr>
                <w:rFonts w:cs="Arial"/>
                <w:spacing w:val="-1"/>
              </w:rPr>
              <w:t xml:space="preserve"> </w:t>
            </w:r>
            <w:r w:rsidRPr="003A40D4">
              <w:rPr>
                <w:rFonts w:cs="Arial"/>
              </w:rPr>
              <w:t>t</w:t>
            </w:r>
            <w:r w:rsidRPr="003A40D4">
              <w:rPr>
                <w:rFonts w:cs="Arial"/>
                <w:spacing w:val="-2"/>
              </w:rPr>
              <w:t>h</w:t>
            </w:r>
            <w:r w:rsidRPr="003A40D4">
              <w:rPr>
                <w:rFonts w:cs="Arial"/>
              </w:rPr>
              <w:t>e</w:t>
            </w:r>
            <w:r w:rsidRPr="003A40D4">
              <w:rPr>
                <w:rFonts w:cs="Arial"/>
                <w:spacing w:val="1"/>
              </w:rPr>
              <w:t xml:space="preserve"> </w:t>
            </w:r>
            <w:r w:rsidRPr="003A40D4">
              <w:rPr>
                <w:rFonts w:cs="Arial"/>
              </w:rPr>
              <w:t>so</w:t>
            </w:r>
            <w:r w:rsidRPr="003A40D4">
              <w:rPr>
                <w:rFonts w:cs="Arial"/>
                <w:spacing w:val="-1"/>
              </w:rPr>
              <w:t>l</w:t>
            </w:r>
            <w:r w:rsidRPr="003A40D4">
              <w:rPr>
                <w:rFonts w:cs="Arial"/>
              </w:rPr>
              <w:t>e pu</w:t>
            </w:r>
            <w:r w:rsidRPr="003A40D4">
              <w:rPr>
                <w:rFonts w:cs="Arial"/>
                <w:spacing w:val="-1"/>
              </w:rPr>
              <w:t>r</w:t>
            </w:r>
            <w:r w:rsidRPr="003A40D4">
              <w:rPr>
                <w:rFonts w:cs="Arial"/>
              </w:rPr>
              <w:t>po</w:t>
            </w:r>
            <w:r w:rsidRPr="003A40D4">
              <w:rPr>
                <w:rFonts w:cs="Arial"/>
                <w:spacing w:val="-3"/>
              </w:rPr>
              <w:t>s</w:t>
            </w:r>
            <w:r w:rsidRPr="003A40D4">
              <w:rPr>
                <w:rFonts w:cs="Arial"/>
              </w:rPr>
              <w:t>e</w:t>
            </w:r>
            <w:r w:rsidRPr="003A40D4">
              <w:rPr>
                <w:rFonts w:cs="Arial"/>
                <w:spacing w:val="1"/>
              </w:rPr>
              <w:t xml:space="preserve"> </w:t>
            </w:r>
            <w:r w:rsidRPr="003A40D4">
              <w:rPr>
                <w:rFonts w:cs="Arial"/>
                <w:spacing w:val="-2"/>
              </w:rPr>
              <w:t>o</w:t>
            </w:r>
            <w:r w:rsidRPr="003A40D4">
              <w:rPr>
                <w:rFonts w:cs="Arial"/>
              </w:rPr>
              <w:t xml:space="preserve">f </w:t>
            </w:r>
            <w:r w:rsidR="002933D9" w:rsidRPr="003A40D4">
              <w:rPr>
                <w:rFonts w:cs="Arial"/>
              </w:rPr>
              <w:t xml:space="preserve">attending your virtual court appearances, </w:t>
            </w:r>
            <w:r w:rsidRPr="003A40D4">
              <w:rPr>
                <w:rFonts w:cs="Arial"/>
              </w:rPr>
              <w:t>pa</w:t>
            </w:r>
            <w:r w:rsidRPr="003A40D4">
              <w:rPr>
                <w:rFonts w:cs="Arial"/>
                <w:spacing w:val="-3"/>
              </w:rPr>
              <w:t>y</w:t>
            </w:r>
            <w:r w:rsidRPr="003A40D4">
              <w:rPr>
                <w:rFonts w:cs="Arial"/>
                <w:spacing w:val="-1"/>
              </w:rPr>
              <w:t>i</w:t>
            </w:r>
            <w:r w:rsidRPr="003A40D4">
              <w:rPr>
                <w:rFonts w:cs="Arial"/>
              </w:rPr>
              <w:t>ng</w:t>
            </w:r>
            <w:r w:rsidRPr="003A40D4">
              <w:rPr>
                <w:rFonts w:cs="Arial"/>
                <w:spacing w:val="-1"/>
              </w:rPr>
              <w:t xml:space="preserve"> </w:t>
            </w:r>
            <w:r w:rsidRPr="003A40D4">
              <w:rPr>
                <w:rFonts w:cs="Arial"/>
              </w:rPr>
              <w:t>b</w:t>
            </w:r>
            <w:r w:rsidRPr="003A40D4">
              <w:rPr>
                <w:rFonts w:cs="Arial"/>
                <w:spacing w:val="-1"/>
              </w:rPr>
              <w:t>ill</w:t>
            </w:r>
            <w:r w:rsidRPr="003A40D4">
              <w:rPr>
                <w:rFonts w:cs="Arial"/>
              </w:rPr>
              <w:t>s, bank</w:t>
            </w:r>
            <w:r w:rsidRPr="003A40D4">
              <w:rPr>
                <w:rFonts w:cs="Arial"/>
                <w:spacing w:val="-3"/>
              </w:rPr>
              <w:t>i</w:t>
            </w:r>
            <w:r w:rsidRPr="003A40D4">
              <w:rPr>
                <w:rFonts w:cs="Arial"/>
              </w:rPr>
              <w:t>n</w:t>
            </w:r>
            <w:r w:rsidRPr="003A40D4">
              <w:rPr>
                <w:rFonts w:cs="Arial"/>
                <w:spacing w:val="-2"/>
              </w:rPr>
              <w:t>g</w:t>
            </w:r>
            <w:r w:rsidRPr="003A40D4">
              <w:rPr>
                <w:rFonts w:cs="Arial"/>
              </w:rPr>
              <w:t>, sea</w:t>
            </w:r>
            <w:r w:rsidRPr="003A40D4">
              <w:rPr>
                <w:rFonts w:cs="Arial"/>
                <w:spacing w:val="-1"/>
              </w:rPr>
              <w:t>r</w:t>
            </w:r>
            <w:r w:rsidRPr="003A40D4">
              <w:rPr>
                <w:rFonts w:cs="Arial"/>
              </w:rPr>
              <w:t>ch</w:t>
            </w:r>
            <w:r w:rsidRPr="003A40D4">
              <w:rPr>
                <w:rFonts w:cs="Arial"/>
                <w:spacing w:val="-1"/>
              </w:rPr>
              <w:t>i</w:t>
            </w:r>
            <w:r w:rsidRPr="003A40D4">
              <w:rPr>
                <w:rFonts w:cs="Arial"/>
              </w:rPr>
              <w:t>ng</w:t>
            </w:r>
            <w:r w:rsidRPr="003A40D4">
              <w:rPr>
                <w:rFonts w:cs="Arial"/>
                <w:spacing w:val="-1"/>
              </w:rPr>
              <w:t xml:space="preserve"> </w:t>
            </w:r>
            <w:r w:rsidRPr="003A40D4">
              <w:rPr>
                <w:rFonts w:cs="Arial"/>
              </w:rPr>
              <w:t>or app</w:t>
            </w:r>
            <w:r w:rsidRPr="003A40D4">
              <w:rPr>
                <w:rFonts w:cs="Arial"/>
                <w:spacing w:val="-1"/>
              </w:rPr>
              <w:t>l</w:t>
            </w:r>
            <w:r w:rsidRPr="003A40D4">
              <w:rPr>
                <w:rFonts w:cs="Arial"/>
                <w:spacing w:val="-3"/>
              </w:rPr>
              <w:t>y</w:t>
            </w:r>
            <w:r w:rsidRPr="003A40D4">
              <w:rPr>
                <w:rFonts w:cs="Arial"/>
                <w:spacing w:val="-1"/>
              </w:rPr>
              <w:t>i</w:t>
            </w:r>
            <w:r w:rsidRPr="003A40D4">
              <w:rPr>
                <w:rFonts w:cs="Arial"/>
              </w:rPr>
              <w:t>ng</w:t>
            </w:r>
            <w:r w:rsidRPr="003A40D4">
              <w:rPr>
                <w:rFonts w:cs="Arial"/>
                <w:spacing w:val="-1"/>
              </w:rPr>
              <w:t xml:space="preserve"> </w:t>
            </w:r>
            <w:r w:rsidRPr="003A40D4">
              <w:rPr>
                <w:rFonts w:cs="Arial"/>
                <w:spacing w:val="2"/>
              </w:rPr>
              <w:t>f</w:t>
            </w:r>
            <w:r w:rsidRPr="003A40D4">
              <w:rPr>
                <w:rFonts w:cs="Arial"/>
              </w:rPr>
              <w:t>or</w:t>
            </w:r>
            <w:r w:rsidRPr="003A40D4">
              <w:rPr>
                <w:rFonts w:cs="Arial"/>
                <w:spacing w:val="63"/>
              </w:rPr>
              <w:t xml:space="preserve"> </w:t>
            </w:r>
            <w:r w:rsidRPr="003A40D4">
              <w:rPr>
                <w:rFonts w:cs="Arial"/>
              </w:rPr>
              <w:t>e</w:t>
            </w:r>
            <w:r w:rsidRPr="003A40D4">
              <w:rPr>
                <w:rFonts w:cs="Arial"/>
                <w:spacing w:val="-1"/>
              </w:rPr>
              <w:t>m</w:t>
            </w:r>
            <w:r w:rsidRPr="003A40D4">
              <w:rPr>
                <w:rFonts w:cs="Arial"/>
              </w:rPr>
              <w:t>p</w:t>
            </w:r>
            <w:r w:rsidRPr="003A40D4">
              <w:rPr>
                <w:rFonts w:cs="Arial"/>
                <w:spacing w:val="-1"/>
              </w:rPr>
              <w:t>l</w:t>
            </w:r>
            <w:r w:rsidRPr="003A40D4">
              <w:rPr>
                <w:rFonts w:cs="Arial"/>
              </w:rPr>
              <w:t>o</w:t>
            </w:r>
            <w:r w:rsidRPr="003A40D4">
              <w:rPr>
                <w:rFonts w:cs="Arial"/>
                <w:spacing w:val="-3"/>
              </w:rPr>
              <w:t>y</w:t>
            </w:r>
            <w:r w:rsidRPr="003A40D4">
              <w:rPr>
                <w:rFonts w:cs="Arial"/>
                <w:spacing w:val="-1"/>
              </w:rPr>
              <w:t>m</w:t>
            </w:r>
            <w:r w:rsidRPr="003A40D4">
              <w:rPr>
                <w:rFonts w:cs="Arial"/>
              </w:rPr>
              <w:t xml:space="preserve">ent, </w:t>
            </w:r>
            <w:r w:rsidRPr="003A40D4">
              <w:rPr>
                <w:rFonts w:cs="Arial"/>
                <w:spacing w:val="-3"/>
              </w:rPr>
              <w:t>s</w:t>
            </w:r>
            <w:r w:rsidRPr="003A40D4">
              <w:rPr>
                <w:rFonts w:cs="Arial"/>
              </w:rPr>
              <w:t>ea</w:t>
            </w:r>
            <w:r w:rsidRPr="003A40D4">
              <w:rPr>
                <w:rFonts w:cs="Arial"/>
                <w:spacing w:val="-1"/>
              </w:rPr>
              <w:t>r</w:t>
            </w:r>
            <w:r w:rsidRPr="003A40D4">
              <w:rPr>
                <w:rFonts w:cs="Arial"/>
              </w:rPr>
              <w:t>ch</w:t>
            </w:r>
            <w:r w:rsidRPr="003A40D4">
              <w:rPr>
                <w:rFonts w:cs="Arial"/>
                <w:spacing w:val="-1"/>
              </w:rPr>
              <w:t>i</w:t>
            </w:r>
            <w:r w:rsidRPr="003A40D4">
              <w:rPr>
                <w:rFonts w:cs="Arial"/>
              </w:rPr>
              <w:t>ng</w:t>
            </w:r>
            <w:r w:rsidRPr="003A40D4">
              <w:rPr>
                <w:rFonts w:cs="Arial"/>
                <w:spacing w:val="-4"/>
              </w:rPr>
              <w:t xml:space="preserve"> </w:t>
            </w:r>
            <w:r w:rsidRPr="003A40D4">
              <w:rPr>
                <w:rFonts w:cs="Arial"/>
              </w:rPr>
              <w:t>for</w:t>
            </w:r>
            <w:r w:rsidRPr="003A40D4">
              <w:rPr>
                <w:rFonts w:cs="Arial"/>
                <w:spacing w:val="-1"/>
              </w:rPr>
              <w:t xml:space="preserve"> </w:t>
            </w:r>
            <w:r w:rsidRPr="003A40D4">
              <w:rPr>
                <w:rFonts w:cs="Arial"/>
              </w:rPr>
              <w:t>b</w:t>
            </w:r>
            <w:r w:rsidRPr="003A40D4">
              <w:rPr>
                <w:rFonts w:cs="Arial"/>
                <w:spacing w:val="-2"/>
              </w:rPr>
              <w:t>o</w:t>
            </w:r>
            <w:r w:rsidRPr="003A40D4">
              <w:rPr>
                <w:rFonts w:cs="Arial"/>
              </w:rPr>
              <w:t>o</w:t>
            </w:r>
            <w:r w:rsidRPr="003A40D4">
              <w:rPr>
                <w:rFonts w:cs="Arial"/>
                <w:spacing w:val="-3"/>
              </w:rPr>
              <w:t>k</w:t>
            </w:r>
            <w:r w:rsidRPr="003A40D4">
              <w:rPr>
                <w:rFonts w:cs="Arial"/>
              </w:rPr>
              <w:t>s at a</w:t>
            </w:r>
            <w:r w:rsidRPr="003A40D4">
              <w:rPr>
                <w:rFonts w:cs="Arial"/>
                <w:spacing w:val="1"/>
              </w:rPr>
              <w:t xml:space="preserve"> </w:t>
            </w:r>
            <w:r w:rsidRPr="003A40D4">
              <w:rPr>
                <w:rFonts w:cs="Arial"/>
              </w:rPr>
              <w:t>p</w:t>
            </w:r>
            <w:r w:rsidRPr="003A40D4">
              <w:rPr>
                <w:rFonts w:cs="Arial"/>
                <w:spacing w:val="-2"/>
              </w:rPr>
              <w:t>u</w:t>
            </w:r>
            <w:r w:rsidRPr="003A40D4">
              <w:rPr>
                <w:rFonts w:cs="Arial"/>
              </w:rPr>
              <w:t>b</w:t>
            </w:r>
            <w:r w:rsidRPr="003A40D4">
              <w:rPr>
                <w:rFonts w:cs="Arial"/>
                <w:spacing w:val="-1"/>
              </w:rPr>
              <w:t>li</w:t>
            </w:r>
            <w:r w:rsidRPr="003A40D4">
              <w:rPr>
                <w:rFonts w:cs="Arial"/>
              </w:rPr>
              <w:t xml:space="preserve">c </w:t>
            </w:r>
            <w:r w:rsidRPr="003A40D4">
              <w:rPr>
                <w:rFonts w:cs="Arial"/>
                <w:spacing w:val="-1"/>
              </w:rPr>
              <w:t>li</w:t>
            </w:r>
            <w:r w:rsidRPr="003A40D4">
              <w:rPr>
                <w:rFonts w:cs="Arial"/>
              </w:rPr>
              <w:t>b</w:t>
            </w:r>
            <w:r w:rsidRPr="003A40D4">
              <w:rPr>
                <w:rFonts w:cs="Arial"/>
                <w:spacing w:val="-1"/>
              </w:rPr>
              <w:t>r</w:t>
            </w:r>
            <w:r w:rsidRPr="003A40D4">
              <w:rPr>
                <w:rFonts w:cs="Arial"/>
              </w:rPr>
              <w:t>a</w:t>
            </w:r>
            <w:r w:rsidRPr="003A40D4">
              <w:rPr>
                <w:rFonts w:cs="Arial"/>
                <w:spacing w:val="-1"/>
              </w:rPr>
              <w:t>r</w:t>
            </w:r>
            <w:r w:rsidRPr="003A40D4">
              <w:rPr>
                <w:rFonts w:cs="Arial"/>
                <w:spacing w:val="-3"/>
              </w:rPr>
              <w:t>y</w:t>
            </w:r>
            <w:r w:rsidRPr="003A40D4">
              <w:rPr>
                <w:rFonts w:cs="Arial"/>
              </w:rPr>
              <w:t>, co</w:t>
            </w:r>
            <w:r w:rsidRPr="003A40D4">
              <w:rPr>
                <w:rFonts w:cs="Arial"/>
                <w:spacing w:val="-1"/>
              </w:rPr>
              <w:t>m</w:t>
            </w:r>
            <w:r w:rsidRPr="003A40D4">
              <w:rPr>
                <w:rFonts w:cs="Arial"/>
                <w:spacing w:val="1"/>
              </w:rPr>
              <w:t>m</w:t>
            </w:r>
            <w:r w:rsidRPr="003A40D4">
              <w:rPr>
                <w:rFonts w:cs="Arial"/>
              </w:rPr>
              <w:t>un</w:t>
            </w:r>
            <w:r w:rsidRPr="003A40D4">
              <w:rPr>
                <w:rFonts w:cs="Arial"/>
                <w:spacing w:val="-1"/>
              </w:rPr>
              <w:t>i</w:t>
            </w:r>
            <w:r w:rsidRPr="003A40D4">
              <w:rPr>
                <w:rFonts w:cs="Arial"/>
                <w:spacing w:val="-3"/>
              </w:rPr>
              <w:t>c</w:t>
            </w:r>
            <w:r w:rsidRPr="003A40D4">
              <w:rPr>
                <w:rFonts w:cs="Arial"/>
              </w:rPr>
              <w:t>at</w:t>
            </w:r>
            <w:r w:rsidRPr="003A40D4">
              <w:rPr>
                <w:rFonts w:cs="Arial"/>
                <w:spacing w:val="-1"/>
              </w:rPr>
              <w:t>i</w:t>
            </w:r>
            <w:r w:rsidRPr="003A40D4">
              <w:rPr>
                <w:rFonts w:cs="Arial"/>
              </w:rPr>
              <w:t>ng</w:t>
            </w:r>
            <w:r w:rsidRPr="003A40D4">
              <w:rPr>
                <w:rFonts w:cs="Arial"/>
                <w:spacing w:val="-1"/>
              </w:rPr>
              <w:t xml:space="preserve"> </w:t>
            </w:r>
            <w:r w:rsidRPr="003A40D4">
              <w:rPr>
                <w:rFonts w:cs="Arial"/>
                <w:spacing w:val="-3"/>
              </w:rPr>
              <w:t>w</w:t>
            </w:r>
            <w:r w:rsidRPr="003A40D4">
              <w:rPr>
                <w:rFonts w:cs="Arial"/>
                <w:spacing w:val="-1"/>
              </w:rPr>
              <w:t>i</w:t>
            </w:r>
            <w:r w:rsidRPr="003A40D4">
              <w:rPr>
                <w:rFonts w:cs="Arial"/>
              </w:rPr>
              <w:t>th</w:t>
            </w:r>
            <w:r w:rsidRPr="003A40D4">
              <w:rPr>
                <w:rFonts w:cs="Arial"/>
                <w:spacing w:val="1"/>
              </w:rPr>
              <w:t xml:space="preserve"> </w:t>
            </w:r>
            <w:r w:rsidRPr="003A40D4">
              <w:rPr>
                <w:rFonts w:cs="Arial"/>
              </w:rPr>
              <w:t xml:space="preserve">a </w:t>
            </w:r>
            <w:r w:rsidRPr="003A40D4">
              <w:rPr>
                <w:rFonts w:cs="Arial"/>
                <w:spacing w:val="-2"/>
              </w:rPr>
              <w:t>g</w:t>
            </w:r>
            <w:r w:rsidRPr="003A40D4">
              <w:rPr>
                <w:rFonts w:cs="Arial"/>
              </w:rPr>
              <w:t>o</w:t>
            </w:r>
            <w:r w:rsidRPr="003A40D4">
              <w:rPr>
                <w:rFonts w:cs="Arial"/>
                <w:spacing w:val="-3"/>
              </w:rPr>
              <w:t>v</w:t>
            </w:r>
            <w:r w:rsidRPr="003A40D4">
              <w:rPr>
                <w:rFonts w:cs="Arial"/>
              </w:rPr>
              <w:t>e</w:t>
            </w:r>
            <w:r w:rsidRPr="003A40D4">
              <w:rPr>
                <w:rFonts w:cs="Arial"/>
                <w:spacing w:val="-1"/>
              </w:rPr>
              <w:t>r</w:t>
            </w:r>
            <w:r w:rsidRPr="003A40D4">
              <w:rPr>
                <w:rFonts w:cs="Arial"/>
              </w:rPr>
              <w:t>n</w:t>
            </w:r>
            <w:r w:rsidRPr="003A40D4">
              <w:rPr>
                <w:rFonts w:cs="Arial"/>
                <w:spacing w:val="1"/>
              </w:rPr>
              <w:t>m</w:t>
            </w:r>
            <w:r w:rsidRPr="003A40D4">
              <w:rPr>
                <w:rFonts w:cs="Arial"/>
              </w:rPr>
              <w:t>ent a</w:t>
            </w:r>
            <w:r w:rsidRPr="003A40D4">
              <w:rPr>
                <w:rFonts w:cs="Arial"/>
                <w:spacing w:val="-2"/>
              </w:rPr>
              <w:t>ge</w:t>
            </w:r>
            <w:r w:rsidRPr="003A40D4">
              <w:rPr>
                <w:rFonts w:cs="Arial"/>
              </w:rPr>
              <w:t>nc</w:t>
            </w:r>
            <w:r w:rsidRPr="003A40D4">
              <w:rPr>
                <w:rFonts w:cs="Arial"/>
                <w:spacing w:val="-3"/>
              </w:rPr>
              <w:t xml:space="preserve">y </w:t>
            </w:r>
            <w:r w:rsidRPr="003A40D4">
              <w:rPr>
                <w:rFonts w:cs="Arial"/>
              </w:rPr>
              <w:t>(or [other purpose]).</w:t>
            </w:r>
          </w:p>
          <w:p w:rsidR="000F6DD7" w:rsidRPr="000F6DD7" w:rsidRDefault="000F6DD7" w:rsidP="00D909FB">
            <w:pPr>
              <w:spacing w:line="276" w:lineRule="auto"/>
              <w:rPr>
                <w:rFonts w:cs="Arial"/>
              </w:rPr>
            </w:pPr>
          </w:p>
          <w:p w:rsidR="0046600B" w:rsidRDefault="0046600B" w:rsidP="00D909FB">
            <w:pPr>
              <w:pStyle w:val="ListParagraph"/>
              <w:numPr>
                <w:ilvl w:val="0"/>
                <w:numId w:val="34"/>
              </w:numPr>
              <w:spacing w:line="276" w:lineRule="auto"/>
              <w:ind w:left="603" w:hanging="357"/>
              <w:contextualSpacing w:val="0"/>
              <w:rPr>
                <w:rFonts w:cs="Arial"/>
              </w:rPr>
            </w:pPr>
            <w:r w:rsidRPr="003A40D4">
              <w:rPr>
                <w:rFonts w:cs="Arial"/>
                <w:spacing w:val="-1"/>
              </w:rPr>
              <w:t>The device you are using i</w:t>
            </w:r>
            <w:r w:rsidRPr="003A40D4">
              <w:rPr>
                <w:rFonts w:cs="Arial"/>
              </w:rPr>
              <w:t>s o</w:t>
            </w:r>
            <w:r w:rsidRPr="003A40D4">
              <w:rPr>
                <w:rFonts w:cs="Arial"/>
                <w:spacing w:val="-3"/>
              </w:rPr>
              <w:t>w</w:t>
            </w:r>
            <w:r w:rsidRPr="003A40D4">
              <w:rPr>
                <w:rFonts w:cs="Arial"/>
              </w:rPr>
              <w:t>ned</w:t>
            </w:r>
            <w:r w:rsidRPr="003A40D4">
              <w:rPr>
                <w:rFonts w:cs="Arial"/>
                <w:spacing w:val="1"/>
              </w:rPr>
              <w:t xml:space="preserve"> </w:t>
            </w:r>
            <w:r w:rsidRPr="003A40D4">
              <w:rPr>
                <w:rFonts w:cs="Arial"/>
              </w:rPr>
              <w:t>a</w:t>
            </w:r>
            <w:r w:rsidRPr="003A40D4">
              <w:rPr>
                <w:rFonts w:cs="Arial"/>
                <w:spacing w:val="-2"/>
              </w:rPr>
              <w:t>n</w:t>
            </w:r>
            <w:r w:rsidRPr="003A40D4">
              <w:rPr>
                <w:rFonts w:cs="Arial"/>
              </w:rPr>
              <w:t>d</w:t>
            </w:r>
            <w:r w:rsidRPr="003A40D4">
              <w:rPr>
                <w:rFonts w:cs="Arial"/>
                <w:spacing w:val="1"/>
              </w:rPr>
              <w:t xml:space="preserve"> </w:t>
            </w:r>
            <w:r w:rsidRPr="003A40D4">
              <w:rPr>
                <w:rFonts w:cs="Arial"/>
              </w:rPr>
              <w:t>c</w:t>
            </w:r>
            <w:r w:rsidRPr="003A40D4">
              <w:rPr>
                <w:rFonts w:cs="Arial"/>
                <w:spacing w:val="-2"/>
              </w:rPr>
              <w:t>o</w:t>
            </w:r>
            <w:r w:rsidRPr="003A40D4">
              <w:rPr>
                <w:rFonts w:cs="Arial"/>
              </w:rPr>
              <w:t>nt</w:t>
            </w:r>
            <w:r w:rsidRPr="003A40D4">
              <w:rPr>
                <w:rFonts w:cs="Arial"/>
                <w:spacing w:val="-1"/>
              </w:rPr>
              <w:t>r</w:t>
            </w:r>
            <w:r w:rsidRPr="003A40D4">
              <w:rPr>
                <w:rFonts w:cs="Arial"/>
              </w:rPr>
              <w:t>o</w:t>
            </w:r>
            <w:r w:rsidRPr="003A40D4">
              <w:rPr>
                <w:rFonts w:cs="Arial"/>
                <w:spacing w:val="-1"/>
              </w:rPr>
              <w:t>ll</w:t>
            </w:r>
            <w:r w:rsidRPr="003A40D4">
              <w:rPr>
                <w:rFonts w:cs="Arial"/>
                <w:spacing w:val="-2"/>
              </w:rPr>
              <w:t>e</w:t>
            </w:r>
            <w:r w:rsidRPr="003A40D4">
              <w:rPr>
                <w:rFonts w:cs="Arial"/>
              </w:rPr>
              <w:t>d</w:t>
            </w:r>
            <w:r w:rsidRPr="003A40D4">
              <w:rPr>
                <w:rFonts w:cs="Arial"/>
                <w:spacing w:val="1"/>
              </w:rPr>
              <w:t xml:space="preserve"> </w:t>
            </w:r>
            <w:r w:rsidRPr="003A40D4">
              <w:rPr>
                <w:rFonts w:cs="Arial"/>
              </w:rPr>
              <w:t>by</w:t>
            </w:r>
            <w:r w:rsidRPr="003A40D4">
              <w:rPr>
                <w:rFonts w:cs="Arial"/>
                <w:spacing w:val="-2"/>
              </w:rPr>
              <w:t xml:space="preserve"> </w:t>
            </w:r>
            <w:r w:rsidRPr="003A40D4">
              <w:rPr>
                <w:rFonts w:cs="Arial"/>
              </w:rPr>
              <w:t>your e</w:t>
            </w:r>
            <w:r w:rsidRPr="003A40D4">
              <w:rPr>
                <w:rFonts w:cs="Arial"/>
                <w:spacing w:val="-1"/>
              </w:rPr>
              <w:t>m</w:t>
            </w:r>
            <w:r w:rsidRPr="003A40D4">
              <w:rPr>
                <w:rFonts w:cs="Arial"/>
              </w:rPr>
              <w:t>p</w:t>
            </w:r>
            <w:r w:rsidRPr="003A40D4">
              <w:rPr>
                <w:rFonts w:cs="Arial"/>
                <w:spacing w:val="-1"/>
              </w:rPr>
              <w:t>l</w:t>
            </w:r>
            <w:r w:rsidRPr="003A40D4">
              <w:rPr>
                <w:rFonts w:cs="Arial"/>
              </w:rPr>
              <w:t>o</w:t>
            </w:r>
            <w:r w:rsidRPr="003A40D4">
              <w:rPr>
                <w:rFonts w:cs="Arial"/>
                <w:spacing w:val="-3"/>
              </w:rPr>
              <w:t>y</w:t>
            </w:r>
            <w:r w:rsidRPr="003A40D4">
              <w:rPr>
                <w:rFonts w:cs="Arial"/>
              </w:rPr>
              <w:t>e</w:t>
            </w:r>
            <w:r w:rsidRPr="003A40D4">
              <w:rPr>
                <w:rFonts w:cs="Arial"/>
                <w:spacing w:val="-1"/>
              </w:rPr>
              <w:t>r who is someone other than yourself</w:t>
            </w:r>
            <w:r w:rsidRPr="003A40D4">
              <w:rPr>
                <w:rFonts w:cs="Arial"/>
              </w:rPr>
              <w:t xml:space="preserve"> and you are using the</w:t>
            </w:r>
            <w:r w:rsidRPr="003A40D4">
              <w:rPr>
                <w:rFonts w:cs="Arial"/>
                <w:spacing w:val="-1"/>
              </w:rPr>
              <w:t xml:space="preserve"> </w:t>
            </w:r>
            <w:r w:rsidRPr="003A40D4">
              <w:rPr>
                <w:rFonts w:cs="Arial"/>
              </w:rPr>
              <w:t>de</w:t>
            </w:r>
            <w:r w:rsidRPr="003A40D4">
              <w:rPr>
                <w:rFonts w:cs="Arial"/>
                <w:spacing w:val="-3"/>
              </w:rPr>
              <w:t>v</w:t>
            </w:r>
            <w:r w:rsidRPr="003A40D4">
              <w:rPr>
                <w:rFonts w:cs="Arial"/>
                <w:spacing w:val="-1"/>
              </w:rPr>
              <w:t>i</w:t>
            </w:r>
            <w:r w:rsidRPr="003A40D4">
              <w:rPr>
                <w:rFonts w:cs="Arial"/>
              </w:rPr>
              <w:t>ce</w:t>
            </w:r>
            <w:r w:rsidRPr="003A40D4">
              <w:rPr>
                <w:rFonts w:cs="Arial"/>
                <w:spacing w:val="1"/>
              </w:rPr>
              <w:t xml:space="preserve"> </w:t>
            </w:r>
            <w:r w:rsidRPr="003A40D4">
              <w:rPr>
                <w:rFonts w:cs="Arial"/>
                <w:spacing w:val="-1"/>
              </w:rPr>
              <w:t xml:space="preserve">solely for </w:t>
            </w:r>
            <w:r w:rsidRPr="003A40D4">
              <w:rPr>
                <w:rFonts w:cs="Arial"/>
              </w:rPr>
              <w:t xml:space="preserve">your employment. You must provide a copy of this order to your employer and tell your employer they must confirm with your probation officer that they have reviewed the order before you can use the device and access the </w:t>
            </w:r>
            <w:r w:rsidR="007D1DB2" w:rsidRPr="003A40D4">
              <w:rPr>
                <w:rFonts w:cs="Arial"/>
              </w:rPr>
              <w:t>Internet</w:t>
            </w:r>
            <w:r w:rsidRPr="003A40D4">
              <w:rPr>
                <w:rFonts w:cs="Arial"/>
              </w:rPr>
              <w:t>.</w:t>
            </w:r>
          </w:p>
          <w:p w:rsidR="000F6DD7" w:rsidRPr="000F6DD7" w:rsidRDefault="000F6DD7" w:rsidP="00D909FB">
            <w:pPr>
              <w:spacing w:line="276" w:lineRule="auto"/>
              <w:rPr>
                <w:rFonts w:cs="Arial"/>
              </w:rPr>
            </w:pPr>
          </w:p>
          <w:p w:rsidR="006575FE" w:rsidRPr="003A40D4" w:rsidRDefault="0046600B" w:rsidP="00D909FB">
            <w:pPr>
              <w:pStyle w:val="ListParagraph"/>
              <w:numPr>
                <w:ilvl w:val="0"/>
                <w:numId w:val="34"/>
              </w:numPr>
              <w:spacing w:line="276" w:lineRule="auto"/>
              <w:ind w:left="603" w:hanging="357"/>
              <w:contextualSpacing w:val="0"/>
              <w:rPr>
                <w:rFonts w:cs="Arial"/>
              </w:rPr>
            </w:pPr>
            <w:r w:rsidRPr="003A40D4">
              <w:rPr>
                <w:rFonts w:cs="Arial"/>
              </w:rPr>
              <w:t xml:space="preserve">You are using it solely for </w:t>
            </w:r>
            <w:r w:rsidRPr="003A40D4">
              <w:rPr>
                <w:rFonts w:cs="Arial"/>
                <w:spacing w:val="-3"/>
              </w:rPr>
              <w:t>y</w:t>
            </w:r>
            <w:r w:rsidRPr="003A40D4">
              <w:rPr>
                <w:rFonts w:cs="Arial"/>
              </w:rPr>
              <w:t>our</w:t>
            </w:r>
            <w:r w:rsidRPr="003A40D4">
              <w:rPr>
                <w:rFonts w:cs="Arial"/>
                <w:spacing w:val="-1"/>
              </w:rPr>
              <w:t xml:space="preserve"> </w:t>
            </w:r>
            <w:r w:rsidRPr="003A40D4">
              <w:rPr>
                <w:rFonts w:cs="Arial"/>
              </w:rPr>
              <w:t>e</w:t>
            </w:r>
            <w:r w:rsidRPr="003A40D4">
              <w:rPr>
                <w:rFonts w:cs="Arial"/>
                <w:spacing w:val="1"/>
              </w:rPr>
              <w:t>m</w:t>
            </w:r>
            <w:r w:rsidRPr="003A40D4">
              <w:rPr>
                <w:rFonts w:cs="Arial"/>
              </w:rPr>
              <w:t>p</w:t>
            </w:r>
            <w:r w:rsidRPr="003A40D4">
              <w:rPr>
                <w:rFonts w:cs="Arial"/>
                <w:spacing w:val="-1"/>
              </w:rPr>
              <w:t>l</w:t>
            </w:r>
            <w:r w:rsidRPr="003A40D4">
              <w:rPr>
                <w:rFonts w:cs="Arial"/>
              </w:rPr>
              <w:t>o</w:t>
            </w:r>
            <w:r w:rsidRPr="003A40D4">
              <w:rPr>
                <w:rFonts w:cs="Arial"/>
                <w:spacing w:val="-3"/>
              </w:rPr>
              <w:t>y</w:t>
            </w:r>
            <w:r w:rsidRPr="003A40D4">
              <w:rPr>
                <w:rFonts w:cs="Arial"/>
                <w:spacing w:val="1"/>
              </w:rPr>
              <w:t>m</w:t>
            </w:r>
            <w:r w:rsidRPr="003A40D4">
              <w:rPr>
                <w:rFonts w:cs="Arial"/>
                <w:spacing w:val="-2"/>
              </w:rPr>
              <w:t>e</w:t>
            </w:r>
            <w:r w:rsidRPr="003A40D4">
              <w:rPr>
                <w:rFonts w:cs="Arial"/>
              </w:rPr>
              <w:t xml:space="preserve">nt. You must provide a copy of this order to your employer and tell your employer they must confirm with your probation officer that they have reviewed the order before you can use the device and access the </w:t>
            </w:r>
            <w:r w:rsidR="007D1DB2" w:rsidRPr="003A40D4">
              <w:rPr>
                <w:rFonts w:cs="Arial"/>
              </w:rPr>
              <w:t>Internet</w:t>
            </w:r>
            <w:r w:rsidRPr="003A40D4">
              <w:rPr>
                <w:rFonts w:cs="Arial"/>
              </w:rPr>
              <w:t>.</w:t>
            </w:r>
          </w:p>
        </w:tc>
      </w:tr>
      <w:tr w:rsidR="005A2E32" w:rsidRPr="003A40D4" w:rsidTr="00595068">
        <w:trPr>
          <w:trHeight w:val="422"/>
        </w:trPr>
        <w:tc>
          <w:tcPr>
            <w:tcW w:w="2122" w:type="dxa"/>
          </w:tcPr>
          <w:p w:rsidR="005A2E32" w:rsidRPr="003A40D4" w:rsidRDefault="005A2E32" w:rsidP="00D909FB">
            <w:pPr>
              <w:spacing w:line="276" w:lineRule="auto"/>
              <w:rPr>
                <w:rFonts w:cs="Arial"/>
              </w:rPr>
            </w:pPr>
            <w:r w:rsidRPr="003A40D4">
              <w:rPr>
                <w:rFonts w:cs="Arial"/>
              </w:rPr>
              <w:t>R</w:t>
            </w:r>
            <w:r w:rsidR="0046600B" w:rsidRPr="003A40D4">
              <w:rPr>
                <w:rFonts w:cs="Arial"/>
              </w:rPr>
              <w:t xml:space="preserve">ESTRICTED NETWORK AND INTERNET </w:t>
            </w:r>
          </w:p>
          <w:p w:rsidR="0046600B" w:rsidRPr="003A40D4" w:rsidRDefault="0046600B" w:rsidP="00D909FB">
            <w:pPr>
              <w:spacing w:line="276" w:lineRule="auto"/>
              <w:rPr>
                <w:rFonts w:cs="Arial"/>
              </w:rPr>
            </w:pPr>
          </w:p>
        </w:tc>
        <w:tc>
          <w:tcPr>
            <w:tcW w:w="1417" w:type="dxa"/>
          </w:tcPr>
          <w:p w:rsidR="005A2E32" w:rsidRDefault="009179DF" w:rsidP="00D909FB">
            <w:pPr>
              <w:spacing w:line="276" w:lineRule="auto"/>
              <w:rPr>
                <w:rFonts w:cs="Arial"/>
              </w:rPr>
            </w:pPr>
            <w:r w:rsidRPr="003A40D4">
              <w:rPr>
                <w:rFonts w:cs="Arial"/>
              </w:rPr>
              <w:t>2602</w:t>
            </w:r>
          </w:p>
          <w:p w:rsidR="000F6DD7" w:rsidRPr="003A40D4" w:rsidRDefault="000F6DD7" w:rsidP="00D909FB">
            <w:pPr>
              <w:spacing w:line="276" w:lineRule="auto"/>
              <w:rPr>
                <w:rFonts w:cs="Arial"/>
              </w:rPr>
            </w:pPr>
          </w:p>
          <w:p w:rsidR="00CC5964" w:rsidRPr="003A40D4" w:rsidRDefault="00CC5964" w:rsidP="00D909FB">
            <w:pPr>
              <w:spacing w:line="276" w:lineRule="auto"/>
              <w:contextualSpacing/>
              <w:rPr>
                <w:rFonts w:cs="Arial"/>
              </w:rPr>
            </w:pPr>
          </w:p>
          <w:p w:rsidR="00AF7070" w:rsidRPr="003A40D4" w:rsidRDefault="00AF7070" w:rsidP="00D909FB">
            <w:pPr>
              <w:spacing w:line="276" w:lineRule="auto"/>
              <w:rPr>
                <w:rFonts w:cs="Arial"/>
              </w:rPr>
            </w:pPr>
            <w:r w:rsidRPr="003A40D4">
              <w:rPr>
                <w:rFonts w:cs="Arial"/>
              </w:rPr>
              <w:t>2602-</w:t>
            </w:r>
            <w:r w:rsidR="0006696B" w:rsidRPr="003A40D4">
              <w:rPr>
                <w:rFonts w:cs="Arial"/>
              </w:rPr>
              <w:t>A</w:t>
            </w:r>
          </w:p>
          <w:p w:rsidR="00AF7070" w:rsidRPr="003A40D4" w:rsidRDefault="00AF7070" w:rsidP="00D909FB">
            <w:pPr>
              <w:spacing w:line="276" w:lineRule="auto"/>
              <w:contextualSpacing/>
              <w:rPr>
                <w:rFonts w:cs="Arial"/>
              </w:rPr>
            </w:pPr>
          </w:p>
          <w:p w:rsidR="00AF7070" w:rsidRDefault="00AF7070" w:rsidP="00D909FB">
            <w:pPr>
              <w:spacing w:line="276" w:lineRule="auto"/>
              <w:contextualSpacing/>
              <w:rPr>
                <w:rFonts w:cs="Arial"/>
              </w:rPr>
            </w:pPr>
          </w:p>
          <w:p w:rsidR="000F6DD7" w:rsidRPr="003A40D4" w:rsidRDefault="000F6DD7" w:rsidP="00D909FB">
            <w:pPr>
              <w:spacing w:line="276" w:lineRule="auto"/>
              <w:contextualSpacing/>
              <w:rPr>
                <w:rFonts w:cs="Arial"/>
              </w:rPr>
            </w:pPr>
          </w:p>
          <w:p w:rsidR="00AF7070" w:rsidRPr="003A40D4" w:rsidRDefault="00AF7070" w:rsidP="00D909FB">
            <w:pPr>
              <w:spacing w:line="276" w:lineRule="auto"/>
              <w:rPr>
                <w:rFonts w:cs="Arial"/>
              </w:rPr>
            </w:pPr>
            <w:r w:rsidRPr="003A40D4">
              <w:rPr>
                <w:rFonts w:cs="Arial"/>
              </w:rPr>
              <w:t>2602-</w:t>
            </w:r>
            <w:r w:rsidR="0006696B" w:rsidRPr="003A40D4">
              <w:rPr>
                <w:rFonts w:cs="Arial"/>
              </w:rPr>
              <w:t>B</w:t>
            </w:r>
          </w:p>
        </w:tc>
        <w:tc>
          <w:tcPr>
            <w:tcW w:w="7088" w:type="dxa"/>
          </w:tcPr>
          <w:p w:rsidR="003E349F" w:rsidRDefault="003E349F" w:rsidP="00D909FB">
            <w:pPr>
              <w:pStyle w:val="ListBullet"/>
              <w:shd w:val="clear" w:color="auto" w:fill="FFFFFF"/>
              <w:spacing w:before="0" w:beforeAutospacing="0" w:after="0" w:afterAutospacing="0" w:line="276" w:lineRule="auto"/>
              <w:rPr>
                <w:rFonts w:ascii="Arial" w:hAnsi="Arial" w:cs="Arial"/>
              </w:rPr>
            </w:pPr>
            <w:r w:rsidRPr="003A40D4">
              <w:rPr>
                <w:rFonts w:ascii="Arial" w:hAnsi="Arial" w:cs="Arial"/>
              </w:rPr>
              <w:t xml:space="preserve">You must not use any computer network including the </w:t>
            </w:r>
            <w:r w:rsidR="007D1DB2" w:rsidRPr="003A40D4">
              <w:rPr>
                <w:rFonts w:ascii="Arial" w:hAnsi="Arial" w:cs="Arial"/>
              </w:rPr>
              <w:t>Internet</w:t>
            </w:r>
            <w:r w:rsidRPr="003A40D4">
              <w:rPr>
                <w:rFonts w:ascii="Arial" w:hAnsi="Arial" w:cs="Arial"/>
              </w:rPr>
              <w:t xml:space="preserve"> to:</w:t>
            </w:r>
          </w:p>
          <w:p w:rsidR="000F6DD7" w:rsidRPr="003A40D4" w:rsidRDefault="000F6DD7" w:rsidP="00D909FB">
            <w:pPr>
              <w:pStyle w:val="ListBullet"/>
              <w:shd w:val="clear" w:color="auto" w:fill="FFFFFF"/>
              <w:spacing w:before="0" w:beforeAutospacing="0" w:after="0" w:afterAutospacing="0" w:line="276" w:lineRule="auto"/>
              <w:rPr>
                <w:rFonts w:ascii="Arial" w:hAnsi="Arial" w:cs="Arial"/>
              </w:rPr>
            </w:pPr>
          </w:p>
          <w:p w:rsidR="003E349F" w:rsidRDefault="003E349F" w:rsidP="00D909FB">
            <w:pPr>
              <w:pStyle w:val="ListParagraph"/>
              <w:numPr>
                <w:ilvl w:val="0"/>
                <w:numId w:val="40"/>
              </w:numPr>
              <w:spacing w:line="276" w:lineRule="auto"/>
              <w:ind w:left="357" w:hanging="357"/>
              <w:contextualSpacing w:val="0"/>
              <w:rPr>
                <w:rFonts w:cs="Arial"/>
              </w:rPr>
            </w:pPr>
            <w:r w:rsidRPr="003A40D4">
              <w:rPr>
                <w:rFonts w:cs="Arial"/>
              </w:rPr>
              <w:t xml:space="preserve">Access any social media sites, social networks, </w:t>
            </w:r>
            <w:r w:rsidR="007D1DB2" w:rsidRPr="003A40D4">
              <w:rPr>
                <w:rFonts w:cs="Arial"/>
              </w:rPr>
              <w:t>Internet</w:t>
            </w:r>
            <w:r w:rsidRPr="003A40D4">
              <w:rPr>
                <w:rFonts w:cs="Arial"/>
              </w:rPr>
              <w:t xml:space="preserve"> discussion forum</w:t>
            </w:r>
            <w:r w:rsidR="00EC0B79" w:rsidRPr="003A40D4">
              <w:rPr>
                <w:rFonts w:cs="Arial"/>
              </w:rPr>
              <w:t>s</w:t>
            </w:r>
            <w:r w:rsidRPr="003A40D4">
              <w:rPr>
                <w:rFonts w:cs="Arial"/>
              </w:rPr>
              <w:t xml:space="preserve"> or chatroom</w:t>
            </w:r>
            <w:r w:rsidR="00EC0B79" w:rsidRPr="003A40D4">
              <w:rPr>
                <w:rFonts w:cs="Arial"/>
              </w:rPr>
              <w:t>s</w:t>
            </w:r>
            <w:r w:rsidRPr="003A40D4">
              <w:rPr>
                <w:rFonts w:cs="Arial"/>
              </w:rPr>
              <w:t xml:space="preserve">, or maintain a personal profile on any such service. </w:t>
            </w:r>
            <w:r w:rsidRPr="003A40D4">
              <w:rPr>
                <w:rFonts w:cs="Arial"/>
                <w:i/>
                <w:u w:val="single"/>
              </w:rPr>
              <w:t>Or</w:t>
            </w:r>
            <w:r w:rsidR="00CC6A0F" w:rsidRPr="003A40D4">
              <w:rPr>
                <w:rFonts w:cs="Arial"/>
              </w:rPr>
              <w:t>,</w:t>
            </w:r>
            <w:r w:rsidRPr="003A40D4">
              <w:rPr>
                <w:rFonts w:cs="Arial"/>
              </w:rPr>
              <w:t xml:space="preserve"> </w:t>
            </w:r>
          </w:p>
          <w:p w:rsidR="000F6DD7" w:rsidRPr="003A40D4" w:rsidRDefault="000F6DD7" w:rsidP="00D909FB">
            <w:pPr>
              <w:pStyle w:val="ListParagraph"/>
              <w:spacing w:line="276" w:lineRule="auto"/>
              <w:ind w:left="357"/>
              <w:contextualSpacing w:val="0"/>
              <w:rPr>
                <w:rFonts w:cs="Arial"/>
              </w:rPr>
            </w:pPr>
          </w:p>
          <w:p w:rsidR="003B71A9" w:rsidRPr="003A40D4" w:rsidRDefault="003E349F" w:rsidP="00D909FB">
            <w:pPr>
              <w:pStyle w:val="ListParagraph"/>
              <w:numPr>
                <w:ilvl w:val="0"/>
                <w:numId w:val="40"/>
              </w:numPr>
              <w:spacing w:line="276" w:lineRule="auto"/>
              <w:ind w:left="357" w:hanging="357"/>
              <w:rPr>
                <w:rFonts w:cs="Arial"/>
              </w:rPr>
            </w:pPr>
            <w:bookmarkStart w:id="40" w:name="_Toc100652926"/>
            <w:r w:rsidRPr="003A40D4">
              <w:rPr>
                <w:rFonts w:cs="Arial"/>
              </w:rPr>
              <w:t xml:space="preserve">Communicate or attempt </w:t>
            </w:r>
            <w:r w:rsidR="00170952" w:rsidRPr="003A40D4">
              <w:rPr>
                <w:rFonts w:cs="Arial"/>
              </w:rPr>
              <w:t xml:space="preserve">to communicate with anyone </w:t>
            </w:r>
            <w:r w:rsidRPr="003A40D4">
              <w:rPr>
                <w:rFonts w:cs="Arial"/>
              </w:rPr>
              <w:t>you know to be or who reasonably appear or represent themselves to be under the age of [number] years, unless they are members of your family</w:t>
            </w:r>
            <w:r w:rsidRPr="003A40D4">
              <w:rPr>
                <w:rFonts w:cs="Arial"/>
                <w:i/>
              </w:rPr>
              <w:t>.</w:t>
            </w:r>
            <w:r w:rsidRPr="003A40D4">
              <w:rPr>
                <w:rFonts w:cs="Arial"/>
              </w:rPr>
              <w:t xml:space="preserve"> </w:t>
            </w:r>
            <w:bookmarkEnd w:id="40"/>
          </w:p>
        </w:tc>
      </w:tr>
      <w:tr w:rsidR="00191145" w:rsidRPr="003A40D4" w:rsidTr="00595068">
        <w:trPr>
          <w:trHeight w:val="332"/>
        </w:trPr>
        <w:tc>
          <w:tcPr>
            <w:tcW w:w="2122" w:type="dxa"/>
          </w:tcPr>
          <w:p w:rsidR="00191145" w:rsidRPr="003A40D4" w:rsidRDefault="009179DF" w:rsidP="00D909FB">
            <w:pPr>
              <w:spacing w:line="276" w:lineRule="auto"/>
              <w:rPr>
                <w:rFonts w:cs="Arial"/>
              </w:rPr>
            </w:pPr>
            <w:r w:rsidRPr="003A40D4">
              <w:rPr>
                <w:rFonts w:cs="Arial"/>
              </w:rPr>
              <w:t>NO NETWORK OR INTERNET</w:t>
            </w:r>
          </w:p>
        </w:tc>
        <w:tc>
          <w:tcPr>
            <w:tcW w:w="1417" w:type="dxa"/>
          </w:tcPr>
          <w:p w:rsidR="00191145" w:rsidRPr="003A40D4" w:rsidRDefault="008C5089" w:rsidP="00D909FB">
            <w:pPr>
              <w:spacing w:line="276" w:lineRule="auto"/>
              <w:rPr>
                <w:rFonts w:cs="Arial"/>
              </w:rPr>
            </w:pPr>
            <w:r w:rsidRPr="003A40D4">
              <w:rPr>
                <w:rFonts w:cs="Arial"/>
              </w:rPr>
              <w:t>260</w:t>
            </w:r>
            <w:r w:rsidR="003E349F" w:rsidRPr="003A40D4">
              <w:rPr>
                <w:rFonts w:cs="Arial"/>
              </w:rPr>
              <w:t>3</w:t>
            </w:r>
          </w:p>
        </w:tc>
        <w:tc>
          <w:tcPr>
            <w:tcW w:w="7088" w:type="dxa"/>
          </w:tcPr>
          <w:p w:rsidR="002933D9" w:rsidRPr="003A40D4" w:rsidRDefault="003E349F" w:rsidP="00D909FB">
            <w:pPr>
              <w:spacing w:line="276" w:lineRule="auto"/>
              <w:rPr>
                <w:rFonts w:cs="Arial"/>
              </w:rPr>
            </w:pPr>
            <w:bookmarkStart w:id="41" w:name="_Toc100652927"/>
            <w:bookmarkStart w:id="42" w:name="_Toc100654385"/>
            <w:bookmarkStart w:id="43" w:name="_Toc100654528"/>
            <w:r w:rsidRPr="003A40D4">
              <w:rPr>
                <w:rFonts w:cs="Arial"/>
              </w:rPr>
              <w:t xml:space="preserve">You must not access any computer network including the </w:t>
            </w:r>
            <w:r w:rsidR="007D1DB2" w:rsidRPr="003A40D4">
              <w:rPr>
                <w:rFonts w:cs="Arial"/>
              </w:rPr>
              <w:t>Internet</w:t>
            </w:r>
            <w:r w:rsidR="00CC6A0F" w:rsidRPr="003A40D4">
              <w:rPr>
                <w:rFonts w:cs="Arial"/>
              </w:rPr>
              <w:t>,</w:t>
            </w:r>
            <w:r w:rsidRPr="003A40D4">
              <w:rPr>
                <w:rFonts w:cs="Arial"/>
              </w:rPr>
              <w:t xml:space="preserve"> or possess any device capable of accessing the </w:t>
            </w:r>
            <w:r w:rsidR="007D1DB2" w:rsidRPr="003A40D4">
              <w:rPr>
                <w:rFonts w:cs="Arial"/>
              </w:rPr>
              <w:t>Internet</w:t>
            </w:r>
            <w:bookmarkEnd w:id="41"/>
            <w:bookmarkEnd w:id="42"/>
            <w:bookmarkEnd w:id="43"/>
            <w:r w:rsidR="00D34715" w:rsidRPr="003A40D4">
              <w:rPr>
                <w:rFonts w:cs="Arial"/>
              </w:rPr>
              <w:t xml:space="preserve"> (e</w:t>
            </w:r>
            <w:r w:rsidR="002933D9" w:rsidRPr="003A40D4">
              <w:rPr>
                <w:rFonts w:cs="Arial"/>
              </w:rPr>
              <w:t>xcept to attend your virtual court appearances</w:t>
            </w:r>
            <w:r w:rsidR="00D34715" w:rsidRPr="003A40D4">
              <w:rPr>
                <w:rFonts w:cs="Arial"/>
              </w:rPr>
              <w:t>)</w:t>
            </w:r>
            <w:r w:rsidR="002933D9" w:rsidRPr="003A40D4">
              <w:rPr>
                <w:rFonts w:cs="Arial"/>
              </w:rPr>
              <w:t>.</w:t>
            </w:r>
          </w:p>
        </w:tc>
      </w:tr>
      <w:tr w:rsidR="00A13921" w:rsidRPr="003A40D4" w:rsidTr="00595068">
        <w:trPr>
          <w:trHeight w:val="440"/>
        </w:trPr>
        <w:tc>
          <w:tcPr>
            <w:tcW w:w="2122" w:type="dxa"/>
          </w:tcPr>
          <w:p w:rsidR="00A13921" w:rsidRPr="003A40D4" w:rsidRDefault="00A13921" w:rsidP="00D909FB">
            <w:pPr>
              <w:spacing w:line="276" w:lineRule="auto"/>
              <w:rPr>
                <w:rFonts w:cs="Arial"/>
              </w:rPr>
            </w:pPr>
            <w:r w:rsidRPr="003A40D4">
              <w:rPr>
                <w:rFonts w:cs="Arial"/>
              </w:rPr>
              <w:t>NO ISP CONTRACT</w:t>
            </w:r>
          </w:p>
        </w:tc>
        <w:tc>
          <w:tcPr>
            <w:tcW w:w="1417" w:type="dxa"/>
          </w:tcPr>
          <w:p w:rsidR="00A13921" w:rsidRPr="003A40D4" w:rsidRDefault="008F4693" w:rsidP="00D909FB">
            <w:pPr>
              <w:spacing w:line="276" w:lineRule="auto"/>
              <w:rPr>
                <w:rFonts w:cs="Arial"/>
              </w:rPr>
            </w:pPr>
            <w:r w:rsidRPr="003A40D4">
              <w:rPr>
                <w:rFonts w:cs="Arial"/>
              </w:rPr>
              <w:t>2</w:t>
            </w:r>
            <w:r w:rsidR="003E349F" w:rsidRPr="003A40D4">
              <w:rPr>
                <w:rFonts w:cs="Arial"/>
              </w:rPr>
              <w:t>604</w:t>
            </w:r>
          </w:p>
        </w:tc>
        <w:tc>
          <w:tcPr>
            <w:tcW w:w="7088" w:type="dxa"/>
          </w:tcPr>
          <w:p w:rsidR="00A13921" w:rsidRPr="003A40D4" w:rsidRDefault="00A13921" w:rsidP="00D909FB">
            <w:pPr>
              <w:spacing w:line="276" w:lineRule="auto"/>
              <w:rPr>
                <w:rFonts w:cs="Arial"/>
              </w:rPr>
            </w:pPr>
            <w:r w:rsidRPr="003A40D4">
              <w:rPr>
                <w:rFonts w:cs="Arial"/>
              </w:rPr>
              <w:t>You must not enter into an</w:t>
            </w:r>
            <w:r w:rsidR="00D83011" w:rsidRPr="003A40D4">
              <w:rPr>
                <w:rFonts w:cs="Arial"/>
              </w:rPr>
              <w:t>y</w:t>
            </w:r>
            <w:r w:rsidRPr="003A40D4">
              <w:rPr>
                <w:rFonts w:cs="Arial"/>
              </w:rPr>
              <w:t xml:space="preserve"> agreement with an</w:t>
            </w:r>
            <w:r w:rsidR="00324CF1" w:rsidRPr="003A40D4">
              <w:rPr>
                <w:rFonts w:cs="Arial"/>
              </w:rPr>
              <w:t>y</w:t>
            </w:r>
            <w:r w:rsidRPr="003A40D4">
              <w:rPr>
                <w:rFonts w:cs="Arial"/>
              </w:rPr>
              <w:t xml:space="preserve"> </w:t>
            </w:r>
            <w:r w:rsidR="007D1DB2" w:rsidRPr="003A40D4">
              <w:rPr>
                <w:rFonts w:cs="Arial"/>
              </w:rPr>
              <w:t>Internet</w:t>
            </w:r>
            <w:r w:rsidRPr="003A40D4">
              <w:rPr>
                <w:rFonts w:cs="Arial"/>
              </w:rPr>
              <w:t xml:space="preserve"> service provider. </w:t>
            </w:r>
          </w:p>
        </w:tc>
      </w:tr>
    </w:tbl>
    <w:p w:rsidR="00A13921" w:rsidRPr="003A40D4" w:rsidRDefault="00A13921" w:rsidP="00330F32">
      <w:pPr>
        <w:pStyle w:val="Heading1"/>
      </w:pPr>
      <w:bookmarkStart w:id="44" w:name="_Toc26953425"/>
      <w:bookmarkStart w:id="45" w:name="_Toc198900318"/>
      <w:r w:rsidRPr="003A40D4">
        <w:t>Trafficking and Drug Production</w:t>
      </w:r>
      <w:bookmarkEnd w:id="44"/>
      <w:bookmarkEnd w:id="45"/>
    </w:p>
    <w:tbl>
      <w:tblPr>
        <w:tblStyle w:val="TableGrid"/>
        <w:tblW w:w="10627" w:type="dxa"/>
        <w:tblLayout w:type="fixed"/>
        <w:tblLook w:val="04A0" w:firstRow="1" w:lastRow="0" w:firstColumn="1" w:lastColumn="0" w:noHBand="0" w:noVBand="1"/>
      </w:tblPr>
      <w:tblGrid>
        <w:gridCol w:w="2122"/>
        <w:gridCol w:w="1417"/>
        <w:gridCol w:w="7088"/>
      </w:tblGrid>
      <w:tr w:rsidR="00A13921" w:rsidRPr="003A40D4" w:rsidTr="000B7BA0">
        <w:trPr>
          <w:trHeight w:val="692"/>
        </w:trPr>
        <w:tc>
          <w:tcPr>
            <w:tcW w:w="2122" w:type="dxa"/>
          </w:tcPr>
          <w:p w:rsidR="00A13921" w:rsidRPr="003A40D4" w:rsidRDefault="00A02190" w:rsidP="00D909FB">
            <w:pPr>
              <w:spacing w:line="276" w:lineRule="auto"/>
              <w:rPr>
                <w:rFonts w:cs="Arial"/>
              </w:rPr>
            </w:pPr>
            <w:r w:rsidRPr="003A40D4">
              <w:rPr>
                <w:rFonts w:cs="Arial"/>
              </w:rPr>
              <w:t>ONE CELL PHONE</w:t>
            </w:r>
          </w:p>
          <w:p w:rsidR="00562721" w:rsidRPr="003A40D4" w:rsidRDefault="003E349F" w:rsidP="00D909FB">
            <w:pPr>
              <w:spacing w:line="276" w:lineRule="auto"/>
              <w:rPr>
                <w:rFonts w:cs="Arial"/>
              </w:rPr>
            </w:pPr>
            <w:r w:rsidRPr="003A40D4">
              <w:rPr>
                <w:rFonts w:cs="Arial"/>
              </w:rPr>
              <w:t>Exceptions</w:t>
            </w:r>
          </w:p>
          <w:p w:rsidR="00562721" w:rsidRPr="003A40D4" w:rsidRDefault="00562721" w:rsidP="00D909FB">
            <w:pPr>
              <w:spacing w:line="276" w:lineRule="auto"/>
              <w:rPr>
                <w:rFonts w:cs="Arial"/>
              </w:rPr>
            </w:pPr>
          </w:p>
          <w:p w:rsidR="00562721" w:rsidRPr="003A40D4" w:rsidRDefault="00562721" w:rsidP="00D909FB">
            <w:pPr>
              <w:spacing w:line="276" w:lineRule="auto"/>
              <w:rPr>
                <w:rFonts w:cs="Arial"/>
              </w:rPr>
            </w:pPr>
          </w:p>
          <w:p w:rsidR="00562721" w:rsidRPr="003A40D4" w:rsidRDefault="00562721" w:rsidP="00D909FB">
            <w:pPr>
              <w:spacing w:line="276" w:lineRule="auto"/>
              <w:rPr>
                <w:rFonts w:cs="Arial"/>
              </w:rPr>
            </w:pPr>
          </w:p>
          <w:p w:rsidR="00562721" w:rsidRPr="003A40D4" w:rsidRDefault="00562721" w:rsidP="00D909FB">
            <w:pPr>
              <w:spacing w:line="276" w:lineRule="auto"/>
              <w:rPr>
                <w:rFonts w:cs="Arial"/>
              </w:rPr>
            </w:pPr>
          </w:p>
          <w:p w:rsidR="00562721" w:rsidRPr="003A40D4" w:rsidRDefault="00562721" w:rsidP="00D909FB">
            <w:pPr>
              <w:spacing w:line="276" w:lineRule="auto"/>
              <w:rPr>
                <w:rFonts w:cs="Arial"/>
              </w:rPr>
            </w:pPr>
          </w:p>
          <w:p w:rsidR="00562721" w:rsidRPr="003A40D4" w:rsidRDefault="00562721" w:rsidP="00D909FB">
            <w:pPr>
              <w:spacing w:line="276" w:lineRule="auto"/>
              <w:rPr>
                <w:rFonts w:cs="Arial"/>
              </w:rPr>
            </w:pPr>
          </w:p>
          <w:p w:rsidR="00562721" w:rsidRPr="003A40D4" w:rsidRDefault="00562721" w:rsidP="00D909FB">
            <w:pPr>
              <w:spacing w:line="276" w:lineRule="auto"/>
              <w:rPr>
                <w:rFonts w:cs="Arial"/>
              </w:rPr>
            </w:pPr>
          </w:p>
          <w:p w:rsidR="00562721" w:rsidRPr="003A40D4" w:rsidRDefault="00562721" w:rsidP="00D909FB">
            <w:pPr>
              <w:spacing w:line="276" w:lineRule="auto"/>
              <w:rPr>
                <w:rFonts w:cs="Arial"/>
              </w:rPr>
            </w:pPr>
          </w:p>
          <w:p w:rsidR="00562721" w:rsidRPr="003A40D4" w:rsidRDefault="00562721" w:rsidP="00D909FB">
            <w:pPr>
              <w:spacing w:line="276" w:lineRule="auto"/>
              <w:rPr>
                <w:rFonts w:cs="Arial"/>
              </w:rPr>
            </w:pPr>
          </w:p>
          <w:p w:rsidR="00562721" w:rsidRPr="003A40D4" w:rsidRDefault="00562721" w:rsidP="00D909FB">
            <w:pPr>
              <w:spacing w:line="276" w:lineRule="auto"/>
              <w:rPr>
                <w:rFonts w:cs="Arial"/>
              </w:rPr>
            </w:pPr>
          </w:p>
          <w:p w:rsidR="00562721" w:rsidRPr="003A40D4" w:rsidRDefault="00562721" w:rsidP="00D909FB">
            <w:pPr>
              <w:spacing w:line="276" w:lineRule="auto"/>
              <w:rPr>
                <w:rFonts w:cs="Arial"/>
              </w:rPr>
            </w:pPr>
          </w:p>
        </w:tc>
        <w:tc>
          <w:tcPr>
            <w:tcW w:w="1417" w:type="dxa"/>
          </w:tcPr>
          <w:p w:rsidR="00A13921" w:rsidRPr="003A40D4" w:rsidRDefault="008F4693" w:rsidP="00D909FB">
            <w:pPr>
              <w:spacing w:line="276" w:lineRule="auto"/>
              <w:rPr>
                <w:rFonts w:cs="Arial"/>
              </w:rPr>
            </w:pPr>
            <w:r w:rsidRPr="003A40D4">
              <w:rPr>
                <w:rFonts w:cs="Arial"/>
              </w:rPr>
              <w:t>2</w:t>
            </w:r>
            <w:r w:rsidR="00A13921" w:rsidRPr="003A40D4">
              <w:rPr>
                <w:rFonts w:cs="Arial"/>
              </w:rPr>
              <w:t>606</w:t>
            </w:r>
          </w:p>
          <w:p w:rsidR="005A2E32" w:rsidRDefault="005A2E32" w:rsidP="00D909FB">
            <w:pPr>
              <w:spacing w:line="276" w:lineRule="auto"/>
              <w:rPr>
                <w:rFonts w:cs="Arial"/>
              </w:rPr>
            </w:pPr>
          </w:p>
          <w:p w:rsidR="000F6DD7" w:rsidRDefault="000F6DD7" w:rsidP="00D909FB">
            <w:pPr>
              <w:spacing w:line="276" w:lineRule="auto"/>
              <w:rPr>
                <w:rFonts w:cs="Arial"/>
              </w:rPr>
            </w:pPr>
          </w:p>
          <w:p w:rsidR="00330F32" w:rsidRDefault="00330F32" w:rsidP="00D909FB">
            <w:pPr>
              <w:spacing w:line="276" w:lineRule="auto"/>
              <w:rPr>
                <w:rFonts w:cs="Arial"/>
              </w:rPr>
            </w:pPr>
          </w:p>
          <w:p w:rsidR="000F6DD7" w:rsidRPr="003A40D4" w:rsidRDefault="000F6DD7" w:rsidP="00D909FB">
            <w:pPr>
              <w:spacing w:line="276" w:lineRule="auto"/>
              <w:rPr>
                <w:rFonts w:cs="Arial"/>
              </w:rPr>
            </w:pPr>
          </w:p>
          <w:p w:rsidR="003E349F" w:rsidRDefault="005A2E32" w:rsidP="00D909FB">
            <w:pPr>
              <w:spacing w:line="276" w:lineRule="auto"/>
              <w:rPr>
                <w:rFonts w:cs="Arial"/>
              </w:rPr>
            </w:pPr>
            <w:r w:rsidRPr="003A40D4">
              <w:rPr>
                <w:rFonts w:cs="Arial"/>
              </w:rPr>
              <w:t>2606-A</w:t>
            </w:r>
          </w:p>
          <w:p w:rsidR="000F6DD7" w:rsidRPr="003A40D4" w:rsidRDefault="000F6DD7" w:rsidP="00D909FB">
            <w:pPr>
              <w:spacing w:line="276" w:lineRule="auto"/>
              <w:rPr>
                <w:rFonts w:cs="Arial"/>
              </w:rPr>
            </w:pPr>
          </w:p>
          <w:p w:rsidR="0008482B" w:rsidRPr="003A40D4" w:rsidRDefault="0008482B" w:rsidP="00D909FB">
            <w:pPr>
              <w:spacing w:line="276" w:lineRule="auto"/>
              <w:contextualSpacing/>
              <w:rPr>
                <w:rFonts w:cs="Arial"/>
              </w:rPr>
            </w:pPr>
          </w:p>
          <w:p w:rsidR="005A2E32" w:rsidRPr="003A40D4" w:rsidRDefault="005A2E32" w:rsidP="00D909FB">
            <w:pPr>
              <w:spacing w:line="276" w:lineRule="auto"/>
              <w:rPr>
                <w:rFonts w:cs="Arial"/>
              </w:rPr>
            </w:pPr>
            <w:r w:rsidRPr="003A40D4">
              <w:rPr>
                <w:rFonts w:cs="Arial"/>
              </w:rPr>
              <w:t>2606-B</w:t>
            </w:r>
          </w:p>
          <w:p w:rsidR="005A2E32" w:rsidRPr="003A40D4" w:rsidRDefault="005A2E32" w:rsidP="00D909FB">
            <w:pPr>
              <w:spacing w:line="276" w:lineRule="auto"/>
              <w:contextualSpacing/>
              <w:rPr>
                <w:rFonts w:cs="Arial"/>
              </w:rPr>
            </w:pPr>
          </w:p>
          <w:p w:rsidR="00170454" w:rsidRPr="003A40D4" w:rsidRDefault="00170454" w:rsidP="00D909FB">
            <w:pPr>
              <w:spacing w:line="276" w:lineRule="auto"/>
              <w:contextualSpacing/>
              <w:rPr>
                <w:rFonts w:cs="Arial"/>
              </w:rPr>
            </w:pPr>
          </w:p>
          <w:p w:rsidR="000F53B5" w:rsidRDefault="000F53B5" w:rsidP="00D909FB">
            <w:pPr>
              <w:spacing w:line="276" w:lineRule="auto"/>
              <w:contextualSpacing/>
              <w:rPr>
                <w:rFonts w:cs="Arial"/>
              </w:rPr>
            </w:pPr>
          </w:p>
          <w:p w:rsidR="000F6DD7" w:rsidRDefault="000F6DD7" w:rsidP="00D909FB">
            <w:pPr>
              <w:spacing w:line="276" w:lineRule="auto"/>
              <w:contextualSpacing/>
              <w:rPr>
                <w:rFonts w:cs="Arial"/>
              </w:rPr>
            </w:pPr>
          </w:p>
          <w:p w:rsidR="005A2E32" w:rsidRPr="003A40D4" w:rsidRDefault="005A2E32" w:rsidP="00D909FB">
            <w:pPr>
              <w:spacing w:line="276" w:lineRule="auto"/>
              <w:rPr>
                <w:rFonts w:cs="Arial"/>
              </w:rPr>
            </w:pPr>
            <w:r w:rsidRPr="003A40D4">
              <w:rPr>
                <w:rFonts w:cs="Arial"/>
              </w:rPr>
              <w:t>2606-C</w:t>
            </w:r>
          </w:p>
          <w:p w:rsidR="005A2E32" w:rsidRDefault="005A2E32" w:rsidP="00D909FB">
            <w:pPr>
              <w:spacing w:line="276" w:lineRule="auto"/>
              <w:contextualSpacing/>
              <w:rPr>
                <w:rFonts w:cs="Arial"/>
              </w:rPr>
            </w:pPr>
          </w:p>
          <w:p w:rsidR="00046EF6" w:rsidRDefault="00046EF6" w:rsidP="00D909FB">
            <w:pPr>
              <w:spacing w:line="276" w:lineRule="auto"/>
              <w:rPr>
                <w:rFonts w:cs="Arial"/>
              </w:rPr>
            </w:pPr>
          </w:p>
          <w:p w:rsidR="00D909FB" w:rsidRPr="003A40D4" w:rsidRDefault="00D909FB" w:rsidP="00D909FB">
            <w:pPr>
              <w:spacing w:line="276" w:lineRule="auto"/>
              <w:rPr>
                <w:rFonts w:cs="Arial"/>
              </w:rPr>
            </w:pPr>
          </w:p>
          <w:p w:rsidR="005A2E32" w:rsidRPr="003A40D4" w:rsidRDefault="005A2E32" w:rsidP="00D909FB">
            <w:pPr>
              <w:spacing w:line="276" w:lineRule="auto"/>
              <w:rPr>
                <w:rFonts w:cs="Arial"/>
              </w:rPr>
            </w:pPr>
            <w:r w:rsidRPr="003A40D4">
              <w:rPr>
                <w:rFonts w:cs="Arial"/>
              </w:rPr>
              <w:t>2606-D</w:t>
            </w:r>
          </w:p>
          <w:p w:rsidR="003A40D4" w:rsidRDefault="003A40D4" w:rsidP="00D909FB">
            <w:pPr>
              <w:spacing w:line="276" w:lineRule="auto"/>
              <w:rPr>
                <w:rFonts w:cs="Arial"/>
              </w:rPr>
            </w:pPr>
          </w:p>
          <w:p w:rsidR="000F6DD7" w:rsidRDefault="000F6DD7" w:rsidP="00D909FB">
            <w:pPr>
              <w:spacing w:line="276" w:lineRule="auto"/>
              <w:rPr>
                <w:rFonts w:cs="Arial"/>
              </w:rPr>
            </w:pPr>
          </w:p>
          <w:p w:rsidR="000F6DD7" w:rsidRDefault="000F6DD7" w:rsidP="00D909FB">
            <w:pPr>
              <w:spacing w:line="276" w:lineRule="auto"/>
              <w:rPr>
                <w:rFonts w:cs="Arial"/>
              </w:rPr>
            </w:pPr>
          </w:p>
          <w:p w:rsidR="003563C1" w:rsidRPr="003A40D4" w:rsidRDefault="005A2E32" w:rsidP="00D909FB">
            <w:pPr>
              <w:spacing w:line="276" w:lineRule="auto"/>
              <w:rPr>
                <w:rFonts w:cs="Arial"/>
              </w:rPr>
            </w:pPr>
            <w:r w:rsidRPr="003A40D4">
              <w:rPr>
                <w:rFonts w:cs="Arial"/>
              </w:rPr>
              <w:t>2606-E</w:t>
            </w:r>
          </w:p>
          <w:p w:rsidR="00370823" w:rsidRDefault="00370823" w:rsidP="00D909FB">
            <w:pPr>
              <w:spacing w:line="276" w:lineRule="auto"/>
              <w:rPr>
                <w:rFonts w:cs="Arial"/>
              </w:rPr>
            </w:pPr>
          </w:p>
          <w:p w:rsidR="000F6DD7" w:rsidRDefault="000F6DD7" w:rsidP="00D909FB">
            <w:pPr>
              <w:spacing w:line="276" w:lineRule="auto"/>
              <w:rPr>
                <w:rFonts w:cs="Arial"/>
              </w:rPr>
            </w:pPr>
          </w:p>
          <w:p w:rsidR="000F6DD7" w:rsidRPr="003A40D4" w:rsidRDefault="000F6DD7" w:rsidP="00D909FB">
            <w:pPr>
              <w:spacing w:line="276" w:lineRule="auto"/>
              <w:rPr>
                <w:rFonts w:cs="Arial"/>
              </w:rPr>
            </w:pPr>
          </w:p>
          <w:p w:rsidR="00C971DE" w:rsidRPr="003A40D4" w:rsidRDefault="00C971DE" w:rsidP="00D909FB">
            <w:pPr>
              <w:spacing w:line="276" w:lineRule="auto"/>
              <w:rPr>
                <w:rFonts w:cs="Arial"/>
              </w:rPr>
            </w:pPr>
            <w:r w:rsidRPr="003A40D4">
              <w:rPr>
                <w:rFonts w:cs="Arial"/>
              </w:rPr>
              <w:t>2606-F</w:t>
            </w:r>
          </w:p>
          <w:p w:rsidR="000F6DD7" w:rsidRDefault="000F6DD7" w:rsidP="00D909FB">
            <w:pPr>
              <w:spacing w:line="276" w:lineRule="auto"/>
              <w:contextualSpacing/>
              <w:rPr>
                <w:rFonts w:cs="Arial"/>
              </w:rPr>
            </w:pPr>
          </w:p>
          <w:p w:rsidR="00934F9E" w:rsidRPr="003A40D4" w:rsidRDefault="00934F9E" w:rsidP="00D909FB">
            <w:pPr>
              <w:spacing w:line="276" w:lineRule="auto"/>
              <w:contextualSpacing/>
              <w:rPr>
                <w:rFonts w:cs="Arial"/>
              </w:rPr>
            </w:pPr>
          </w:p>
          <w:p w:rsidR="002A6E7C" w:rsidRPr="003A40D4" w:rsidRDefault="002A6E7C" w:rsidP="00D909FB">
            <w:pPr>
              <w:spacing w:line="276" w:lineRule="auto"/>
              <w:contextualSpacing/>
              <w:rPr>
                <w:rFonts w:cs="Arial"/>
              </w:rPr>
            </w:pPr>
          </w:p>
          <w:p w:rsidR="003E349F" w:rsidRPr="003A40D4" w:rsidRDefault="003E349F" w:rsidP="00D909FB">
            <w:pPr>
              <w:spacing w:line="276" w:lineRule="auto"/>
              <w:rPr>
                <w:rFonts w:cs="Arial"/>
              </w:rPr>
            </w:pPr>
            <w:r w:rsidRPr="003A40D4">
              <w:rPr>
                <w:rFonts w:cs="Arial"/>
              </w:rPr>
              <w:t>2606-G</w:t>
            </w:r>
          </w:p>
        </w:tc>
        <w:tc>
          <w:tcPr>
            <w:tcW w:w="7088" w:type="dxa"/>
          </w:tcPr>
          <w:p w:rsidR="000F6DD7" w:rsidRDefault="00A13921" w:rsidP="00D909FB">
            <w:pPr>
              <w:spacing w:line="276" w:lineRule="auto"/>
              <w:rPr>
                <w:rFonts w:cs="Arial"/>
              </w:rPr>
            </w:pPr>
            <w:r w:rsidRPr="003A40D4">
              <w:rPr>
                <w:rFonts w:cs="Arial"/>
              </w:rPr>
              <w:t xml:space="preserve">You must not possess or use </w:t>
            </w:r>
            <w:r w:rsidR="00BC5F80" w:rsidRPr="003A40D4">
              <w:rPr>
                <w:rFonts w:cs="Arial"/>
              </w:rPr>
              <w:t>any mobile communication device.</w:t>
            </w:r>
          </w:p>
          <w:p w:rsidR="00B23464" w:rsidRPr="003A40D4" w:rsidRDefault="00A13921" w:rsidP="00D909FB">
            <w:pPr>
              <w:spacing w:line="276" w:lineRule="auto"/>
              <w:rPr>
                <w:rFonts w:cs="Arial"/>
              </w:rPr>
            </w:pPr>
            <w:r w:rsidRPr="003A40D4">
              <w:rPr>
                <w:rFonts w:cs="Arial"/>
              </w:rPr>
              <w:t xml:space="preserve"> </w:t>
            </w:r>
          </w:p>
          <w:p w:rsidR="00562721" w:rsidRDefault="003E349F" w:rsidP="00710D36">
            <w:pPr>
              <w:spacing w:line="276" w:lineRule="auto"/>
              <w:ind w:left="243"/>
              <w:rPr>
                <w:rFonts w:cs="Arial"/>
              </w:rPr>
            </w:pPr>
            <w:r w:rsidRPr="003A40D4">
              <w:rPr>
                <w:rFonts w:cs="Arial"/>
                <w:u w:val="single"/>
              </w:rPr>
              <w:t>The exceptions are</w:t>
            </w:r>
            <w:r w:rsidR="00B23464" w:rsidRPr="003A40D4">
              <w:rPr>
                <w:rFonts w:cs="Arial"/>
                <w:u w:val="single"/>
              </w:rPr>
              <w:t>:</w:t>
            </w:r>
            <w:r w:rsidR="00B23464" w:rsidRPr="003A40D4">
              <w:rPr>
                <w:rFonts w:cs="Arial"/>
              </w:rPr>
              <w:t xml:space="preserve"> </w:t>
            </w:r>
          </w:p>
          <w:p w:rsidR="000F6DD7" w:rsidRPr="003A40D4" w:rsidRDefault="000F6DD7" w:rsidP="00D909FB">
            <w:pPr>
              <w:spacing w:line="276" w:lineRule="auto"/>
              <w:ind w:left="-20"/>
              <w:rPr>
                <w:rFonts w:cs="Arial"/>
              </w:rPr>
            </w:pPr>
          </w:p>
          <w:p w:rsidR="003E349F" w:rsidRPr="000F6DD7" w:rsidRDefault="003E349F" w:rsidP="00D909FB">
            <w:pPr>
              <w:pStyle w:val="ListParagraph"/>
              <w:numPr>
                <w:ilvl w:val="0"/>
                <w:numId w:val="17"/>
              </w:numPr>
              <w:spacing w:line="276" w:lineRule="auto"/>
              <w:ind w:left="603"/>
              <w:contextualSpacing w:val="0"/>
              <w:rPr>
                <w:rFonts w:cs="Arial"/>
                <w:u w:val="single"/>
              </w:rPr>
            </w:pPr>
            <w:r w:rsidRPr="003A40D4">
              <w:rPr>
                <w:rFonts w:cs="Arial"/>
              </w:rPr>
              <w:t xml:space="preserve">You may possess one cell phone that has only one phone number and is registered in your name. </w:t>
            </w:r>
          </w:p>
          <w:p w:rsidR="000F6DD7" w:rsidRPr="003A40D4" w:rsidRDefault="000F6DD7" w:rsidP="00D909FB">
            <w:pPr>
              <w:pStyle w:val="ListParagraph"/>
              <w:spacing w:line="276" w:lineRule="auto"/>
              <w:ind w:left="603"/>
              <w:contextualSpacing w:val="0"/>
              <w:rPr>
                <w:rFonts w:cs="Arial"/>
                <w:u w:val="single"/>
              </w:rPr>
            </w:pPr>
          </w:p>
          <w:p w:rsidR="003E349F" w:rsidRPr="000F6DD7" w:rsidRDefault="003E349F" w:rsidP="00D909FB">
            <w:pPr>
              <w:pStyle w:val="ListParagraph"/>
              <w:numPr>
                <w:ilvl w:val="0"/>
                <w:numId w:val="17"/>
              </w:numPr>
              <w:spacing w:line="276" w:lineRule="auto"/>
              <w:ind w:left="601" w:hanging="357"/>
              <w:contextualSpacing w:val="0"/>
              <w:rPr>
                <w:rFonts w:cs="Arial"/>
                <w:u w:val="single"/>
              </w:rPr>
            </w:pPr>
            <w:r w:rsidRPr="003A40D4">
              <w:rPr>
                <w:rFonts w:cs="Arial"/>
              </w:rPr>
              <w:t xml:space="preserve">You may only use the cell phone for </w:t>
            </w:r>
            <w:r w:rsidR="00601E2E" w:rsidRPr="003A40D4">
              <w:rPr>
                <w:rFonts w:cs="Arial"/>
              </w:rPr>
              <w:t xml:space="preserve">attending your virtual court appearances, </w:t>
            </w:r>
            <w:r w:rsidRPr="003A40D4">
              <w:rPr>
                <w:rFonts w:cs="Arial"/>
              </w:rPr>
              <w:t xml:space="preserve">contacting your </w:t>
            </w:r>
            <w:r w:rsidR="00E4784E" w:rsidRPr="003A40D4">
              <w:rPr>
                <w:rFonts w:cs="Arial"/>
              </w:rPr>
              <w:t>probation officer</w:t>
            </w:r>
            <w:r w:rsidRPr="003A40D4">
              <w:rPr>
                <w:rFonts w:cs="Arial"/>
              </w:rPr>
              <w:t>, your spouse, your children, your lawyer, or for lawful employment, or in an emergency.</w:t>
            </w:r>
          </w:p>
          <w:p w:rsidR="000F6DD7" w:rsidRPr="000F6DD7" w:rsidRDefault="000F6DD7" w:rsidP="00D909FB">
            <w:pPr>
              <w:spacing w:line="276" w:lineRule="auto"/>
              <w:rPr>
                <w:rFonts w:cs="Arial"/>
                <w:u w:val="single"/>
              </w:rPr>
            </w:pPr>
          </w:p>
          <w:p w:rsidR="003E349F" w:rsidRPr="000F6DD7" w:rsidRDefault="003E349F" w:rsidP="00D909FB">
            <w:pPr>
              <w:pStyle w:val="ListParagraph"/>
              <w:numPr>
                <w:ilvl w:val="0"/>
                <w:numId w:val="17"/>
              </w:numPr>
              <w:spacing w:line="276" w:lineRule="auto"/>
              <w:ind w:left="603"/>
              <w:contextualSpacing w:val="0"/>
              <w:rPr>
                <w:rFonts w:cs="Arial"/>
                <w:u w:val="single"/>
              </w:rPr>
            </w:pPr>
            <w:r w:rsidRPr="003A40D4">
              <w:rPr>
                <w:rFonts w:cs="Arial"/>
              </w:rPr>
              <w:t xml:space="preserve">You must not use a pay-as-you-go service, or possess more than one SIM card for the phone that is registered in your name. </w:t>
            </w:r>
          </w:p>
          <w:p w:rsidR="000F6DD7" w:rsidRPr="000F6DD7" w:rsidRDefault="000F6DD7" w:rsidP="00D909FB">
            <w:pPr>
              <w:spacing w:line="276" w:lineRule="auto"/>
              <w:rPr>
                <w:rFonts w:cs="Arial"/>
                <w:u w:val="single"/>
              </w:rPr>
            </w:pPr>
          </w:p>
          <w:p w:rsidR="003563C1" w:rsidRPr="000F6DD7" w:rsidRDefault="003E349F" w:rsidP="00D909FB">
            <w:pPr>
              <w:pStyle w:val="ListParagraph"/>
              <w:numPr>
                <w:ilvl w:val="0"/>
                <w:numId w:val="17"/>
              </w:numPr>
              <w:spacing w:line="276" w:lineRule="auto"/>
              <w:ind w:left="603"/>
              <w:contextualSpacing w:val="0"/>
              <w:rPr>
                <w:rFonts w:cs="Arial"/>
                <w:u w:val="single"/>
              </w:rPr>
            </w:pPr>
            <w:r w:rsidRPr="003A40D4">
              <w:rPr>
                <w:rFonts w:cs="Arial"/>
              </w:rPr>
              <w:t xml:space="preserve">You must provide your </w:t>
            </w:r>
            <w:r w:rsidR="00E4784E" w:rsidRPr="003A40D4">
              <w:rPr>
                <w:rFonts w:cs="Arial"/>
              </w:rPr>
              <w:t>probation officer</w:t>
            </w:r>
            <w:r w:rsidRPr="003A40D4">
              <w:rPr>
                <w:rFonts w:cs="Arial"/>
              </w:rPr>
              <w:t xml:space="preserve"> with the cell phone number and service provider and not change it without the prior written permission of your </w:t>
            </w:r>
            <w:r w:rsidR="00E4784E" w:rsidRPr="003A40D4">
              <w:rPr>
                <w:rFonts w:cs="Arial"/>
              </w:rPr>
              <w:t>probation officer</w:t>
            </w:r>
            <w:r w:rsidRPr="003A40D4">
              <w:rPr>
                <w:rFonts w:cs="Arial"/>
              </w:rPr>
              <w:t xml:space="preserve">. </w:t>
            </w:r>
          </w:p>
          <w:p w:rsidR="000F6DD7" w:rsidRPr="000F6DD7" w:rsidRDefault="000F6DD7" w:rsidP="00D909FB">
            <w:pPr>
              <w:spacing w:line="276" w:lineRule="auto"/>
              <w:rPr>
                <w:rFonts w:cs="Arial"/>
                <w:u w:val="single"/>
              </w:rPr>
            </w:pPr>
          </w:p>
          <w:p w:rsidR="00170952" w:rsidRDefault="003E349F" w:rsidP="00D909FB">
            <w:pPr>
              <w:pStyle w:val="ListParagraph"/>
              <w:numPr>
                <w:ilvl w:val="0"/>
                <w:numId w:val="17"/>
              </w:numPr>
              <w:spacing w:line="276" w:lineRule="auto"/>
              <w:ind w:left="603"/>
              <w:contextualSpacing w:val="0"/>
              <w:rPr>
                <w:rFonts w:cs="Arial"/>
              </w:rPr>
            </w:pPr>
            <w:r w:rsidRPr="003A40D4">
              <w:rPr>
                <w:rFonts w:cs="Arial"/>
              </w:rPr>
              <w:t xml:space="preserve">Having consented in court, your </w:t>
            </w:r>
            <w:r w:rsidR="00E4784E" w:rsidRPr="003A40D4">
              <w:rPr>
                <w:rFonts w:cs="Arial"/>
              </w:rPr>
              <w:t>probation officer</w:t>
            </w:r>
            <w:r w:rsidRPr="003A40D4">
              <w:rPr>
                <w:rFonts w:cs="Arial"/>
              </w:rPr>
              <w:t xml:space="preserve"> may share the phone number with the police for the sole purpose of enforcing compliance with this order.</w:t>
            </w:r>
          </w:p>
          <w:p w:rsidR="000F6DD7" w:rsidRPr="000F6DD7" w:rsidRDefault="000F6DD7" w:rsidP="00D909FB">
            <w:pPr>
              <w:spacing w:line="276" w:lineRule="auto"/>
              <w:rPr>
                <w:rFonts w:cs="Arial"/>
              </w:rPr>
            </w:pPr>
          </w:p>
          <w:p w:rsidR="00170952" w:rsidRDefault="003E349F" w:rsidP="00D909FB">
            <w:pPr>
              <w:pStyle w:val="ListParagraph"/>
              <w:numPr>
                <w:ilvl w:val="0"/>
                <w:numId w:val="17"/>
              </w:numPr>
              <w:spacing w:line="276" w:lineRule="auto"/>
              <w:ind w:left="601" w:hanging="357"/>
              <w:contextualSpacing w:val="0"/>
              <w:rPr>
                <w:rFonts w:cs="Arial"/>
              </w:rPr>
            </w:pPr>
            <w:r w:rsidRPr="003A40D4">
              <w:rPr>
                <w:rFonts w:cs="Arial"/>
              </w:rPr>
              <w:t xml:space="preserve">You must not delete the history of any of your communications using the (phone/computer/tablet) without the prior written permission of your </w:t>
            </w:r>
            <w:r w:rsidR="00E4784E" w:rsidRPr="003A40D4">
              <w:rPr>
                <w:rFonts w:cs="Arial"/>
              </w:rPr>
              <w:t>probation officer</w:t>
            </w:r>
            <w:r w:rsidRPr="003A40D4">
              <w:rPr>
                <w:rFonts w:cs="Arial"/>
              </w:rPr>
              <w:t>.</w:t>
            </w:r>
            <w:r w:rsidR="00170952" w:rsidRPr="003A40D4">
              <w:rPr>
                <w:rFonts w:cs="Arial"/>
              </w:rPr>
              <w:t xml:space="preserve"> </w:t>
            </w:r>
          </w:p>
          <w:p w:rsidR="000F6DD7" w:rsidRPr="000F6DD7" w:rsidRDefault="000F6DD7" w:rsidP="00D909FB">
            <w:pPr>
              <w:spacing w:line="276" w:lineRule="auto"/>
              <w:rPr>
                <w:rFonts w:cs="Arial"/>
              </w:rPr>
            </w:pPr>
          </w:p>
          <w:p w:rsidR="003B71A9" w:rsidRPr="003A40D4" w:rsidRDefault="00170952" w:rsidP="00D909FB">
            <w:pPr>
              <w:pStyle w:val="ListParagraph"/>
              <w:numPr>
                <w:ilvl w:val="0"/>
                <w:numId w:val="17"/>
              </w:numPr>
              <w:spacing w:line="276" w:lineRule="auto"/>
              <w:ind w:left="603"/>
              <w:contextualSpacing w:val="0"/>
              <w:rPr>
                <w:rFonts w:cs="Arial"/>
              </w:rPr>
            </w:pPr>
            <w:r w:rsidRPr="003A40D4">
              <w:rPr>
                <w:rFonts w:cs="Arial"/>
              </w:rPr>
              <w:t>You may possess (computer/tablet) mobile communication devices inside your residence or at your place of lawful employment.</w:t>
            </w:r>
          </w:p>
        </w:tc>
      </w:tr>
      <w:tr w:rsidR="00A13921" w:rsidRPr="003A40D4" w:rsidTr="000B7BA0">
        <w:tc>
          <w:tcPr>
            <w:tcW w:w="2122" w:type="dxa"/>
          </w:tcPr>
          <w:p w:rsidR="00A13921" w:rsidRPr="003A40D4" w:rsidRDefault="00A13921" w:rsidP="00D909FB">
            <w:pPr>
              <w:spacing w:line="276" w:lineRule="auto"/>
              <w:rPr>
                <w:rFonts w:cs="Arial"/>
              </w:rPr>
            </w:pPr>
            <w:r w:rsidRPr="003A40D4">
              <w:rPr>
                <w:rFonts w:cs="Arial"/>
              </w:rPr>
              <w:t>NO CELL PHONE</w:t>
            </w:r>
          </w:p>
        </w:tc>
        <w:tc>
          <w:tcPr>
            <w:tcW w:w="1417" w:type="dxa"/>
          </w:tcPr>
          <w:p w:rsidR="00A13921" w:rsidRPr="003A40D4" w:rsidRDefault="008F4693" w:rsidP="00D909FB">
            <w:pPr>
              <w:spacing w:line="276" w:lineRule="auto"/>
              <w:rPr>
                <w:rFonts w:cs="Arial"/>
              </w:rPr>
            </w:pPr>
            <w:r w:rsidRPr="003A40D4">
              <w:rPr>
                <w:rFonts w:cs="Arial"/>
              </w:rPr>
              <w:t>2</w:t>
            </w:r>
            <w:r w:rsidR="00A13921" w:rsidRPr="003A40D4">
              <w:rPr>
                <w:rFonts w:cs="Arial"/>
              </w:rPr>
              <w:t>607</w:t>
            </w:r>
          </w:p>
        </w:tc>
        <w:tc>
          <w:tcPr>
            <w:tcW w:w="7088" w:type="dxa"/>
          </w:tcPr>
          <w:p w:rsidR="00A13921" w:rsidRPr="003A40D4" w:rsidRDefault="00EF447A" w:rsidP="00D909FB">
            <w:pPr>
              <w:spacing w:line="276" w:lineRule="auto"/>
              <w:rPr>
                <w:rFonts w:cs="Arial"/>
              </w:rPr>
            </w:pPr>
            <w:r w:rsidRPr="003A40D4">
              <w:rPr>
                <w:rFonts w:cs="Arial"/>
              </w:rPr>
              <w:t xml:space="preserve">You must not possess or use a cell phone or any other device capable of accessing any cellular or computer network including the </w:t>
            </w:r>
            <w:r w:rsidR="007D1DB2" w:rsidRPr="003A40D4">
              <w:rPr>
                <w:rFonts w:cs="Arial"/>
              </w:rPr>
              <w:t>Internet</w:t>
            </w:r>
            <w:r w:rsidRPr="003A40D4">
              <w:rPr>
                <w:rFonts w:cs="Arial"/>
              </w:rPr>
              <w:t>.</w:t>
            </w:r>
          </w:p>
        </w:tc>
      </w:tr>
      <w:tr w:rsidR="00A13921" w:rsidRPr="003A40D4" w:rsidTr="000B7BA0">
        <w:tc>
          <w:tcPr>
            <w:tcW w:w="2122" w:type="dxa"/>
          </w:tcPr>
          <w:p w:rsidR="00A13921" w:rsidRPr="003A40D4" w:rsidRDefault="00941F22" w:rsidP="00D909FB">
            <w:pPr>
              <w:spacing w:line="276" w:lineRule="auto"/>
              <w:rPr>
                <w:rFonts w:cs="Arial"/>
              </w:rPr>
            </w:pPr>
            <w:r w:rsidRPr="003A40D4">
              <w:rPr>
                <w:rFonts w:cs="Arial"/>
              </w:rPr>
              <w:t>NO RENTALS</w:t>
            </w:r>
          </w:p>
        </w:tc>
        <w:tc>
          <w:tcPr>
            <w:tcW w:w="1417" w:type="dxa"/>
          </w:tcPr>
          <w:p w:rsidR="00A13921" w:rsidRPr="003A40D4" w:rsidRDefault="008F4693" w:rsidP="00D909FB">
            <w:pPr>
              <w:spacing w:line="276" w:lineRule="auto"/>
              <w:rPr>
                <w:rFonts w:cs="Arial"/>
              </w:rPr>
            </w:pPr>
            <w:r w:rsidRPr="003A40D4">
              <w:rPr>
                <w:rFonts w:cs="Arial"/>
              </w:rPr>
              <w:t>2</w:t>
            </w:r>
            <w:r w:rsidR="00ED3C16" w:rsidRPr="003A40D4">
              <w:rPr>
                <w:rFonts w:cs="Arial"/>
              </w:rPr>
              <w:t>608</w:t>
            </w:r>
          </w:p>
        </w:tc>
        <w:tc>
          <w:tcPr>
            <w:tcW w:w="7088" w:type="dxa"/>
          </w:tcPr>
          <w:p w:rsidR="00A13921" w:rsidRPr="003A40D4" w:rsidRDefault="00A13921" w:rsidP="00D909FB">
            <w:pPr>
              <w:spacing w:line="276" w:lineRule="auto"/>
              <w:rPr>
                <w:rFonts w:cs="Arial"/>
              </w:rPr>
            </w:pPr>
            <w:r w:rsidRPr="003A40D4">
              <w:rPr>
                <w:rFonts w:cs="Arial"/>
              </w:rPr>
              <w:t xml:space="preserve">You must not enter any rental vehicle. </w:t>
            </w:r>
          </w:p>
        </w:tc>
      </w:tr>
      <w:tr w:rsidR="00D83011" w:rsidRPr="003A40D4" w:rsidTr="000B7BA0">
        <w:tc>
          <w:tcPr>
            <w:tcW w:w="2122" w:type="dxa"/>
          </w:tcPr>
          <w:p w:rsidR="005A6D62" w:rsidRPr="003A40D4" w:rsidRDefault="00D83011" w:rsidP="00D909FB">
            <w:pPr>
              <w:spacing w:line="276" w:lineRule="auto"/>
              <w:rPr>
                <w:rFonts w:cs="Arial"/>
              </w:rPr>
            </w:pPr>
            <w:r w:rsidRPr="003A40D4">
              <w:rPr>
                <w:rFonts w:cs="Arial"/>
              </w:rPr>
              <w:t xml:space="preserve">GROW OP </w:t>
            </w:r>
          </w:p>
          <w:p w:rsidR="00D83011" w:rsidRPr="003A40D4" w:rsidRDefault="006A567D" w:rsidP="00D909FB">
            <w:pPr>
              <w:spacing w:line="276" w:lineRule="auto"/>
              <w:rPr>
                <w:rFonts w:cs="Arial"/>
                <w:szCs w:val="24"/>
              </w:rPr>
            </w:pPr>
            <w:r>
              <w:rPr>
                <w:rFonts w:cs="Arial"/>
                <w:szCs w:val="24"/>
              </w:rPr>
              <w:t>Cannabis</w:t>
            </w:r>
            <w:r w:rsidRPr="003A40D4">
              <w:rPr>
                <w:rFonts w:cs="Arial"/>
                <w:szCs w:val="24"/>
              </w:rPr>
              <w:t xml:space="preserve"> </w:t>
            </w:r>
            <w:r w:rsidR="00720BBB" w:rsidRPr="003A40D4">
              <w:rPr>
                <w:rFonts w:cs="Arial"/>
                <w:szCs w:val="24"/>
              </w:rPr>
              <w:t>p</w:t>
            </w:r>
            <w:r w:rsidR="00C971DE" w:rsidRPr="003A40D4">
              <w:rPr>
                <w:rFonts w:cs="Arial"/>
                <w:szCs w:val="24"/>
              </w:rPr>
              <w:t>roduction</w:t>
            </w:r>
          </w:p>
        </w:tc>
        <w:tc>
          <w:tcPr>
            <w:tcW w:w="1417" w:type="dxa"/>
          </w:tcPr>
          <w:p w:rsidR="00D83011" w:rsidRPr="003A40D4" w:rsidRDefault="00D83011" w:rsidP="00D909FB">
            <w:pPr>
              <w:spacing w:line="276" w:lineRule="auto"/>
              <w:rPr>
                <w:rFonts w:cs="Arial"/>
              </w:rPr>
            </w:pPr>
            <w:r w:rsidRPr="003A40D4">
              <w:rPr>
                <w:rFonts w:cs="Arial"/>
              </w:rPr>
              <w:t>2609</w:t>
            </w:r>
            <w:r w:rsidR="002E1093" w:rsidRPr="003A40D4">
              <w:rPr>
                <w:rFonts w:cs="Arial"/>
              </w:rPr>
              <w:t>-1</w:t>
            </w:r>
          </w:p>
        </w:tc>
        <w:tc>
          <w:tcPr>
            <w:tcW w:w="7088" w:type="dxa"/>
          </w:tcPr>
          <w:p w:rsidR="00D83011" w:rsidRPr="003A40D4" w:rsidRDefault="008D30D8" w:rsidP="00D909FB">
            <w:pPr>
              <w:spacing w:line="276" w:lineRule="auto"/>
              <w:rPr>
                <w:rFonts w:cs="Arial"/>
              </w:rPr>
            </w:pPr>
            <w:r w:rsidRPr="003A40D4">
              <w:rPr>
                <w:rFonts w:cs="Arial"/>
              </w:rPr>
              <w:t xml:space="preserve">You must not possess any </w:t>
            </w:r>
            <w:r w:rsidR="006A567D">
              <w:rPr>
                <w:rFonts w:cs="Arial"/>
              </w:rPr>
              <w:t>cannabis</w:t>
            </w:r>
            <w:r w:rsidR="006A567D" w:rsidRPr="003A40D4">
              <w:rPr>
                <w:rFonts w:cs="Arial"/>
              </w:rPr>
              <w:t xml:space="preserve"> </w:t>
            </w:r>
            <w:r w:rsidRPr="003A40D4">
              <w:rPr>
                <w:rFonts w:cs="Arial"/>
              </w:rPr>
              <w:t>(except with a medical prescription), metal halide lights, light bulbs of more than 250 watts, sodium vapour lights, ballasts, capacitors, light timers, or diesel generators.</w:t>
            </w:r>
          </w:p>
        </w:tc>
      </w:tr>
      <w:tr w:rsidR="00C971DE" w:rsidRPr="003A40D4" w:rsidTr="000B7BA0">
        <w:tc>
          <w:tcPr>
            <w:tcW w:w="2122" w:type="dxa"/>
          </w:tcPr>
          <w:p w:rsidR="005A6D62" w:rsidRPr="003A40D4" w:rsidRDefault="00C971DE" w:rsidP="00D909FB">
            <w:pPr>
              <w:spacing w:line="276" w:lineRule="auto"/>
              <w:rPr>
                <w:rFonts w:cs="Arial"/>
              </w:rPr>
            </w:pPr>
            <w:r w:rsidRPr="003A40D4">
              <w:rPr>
                <w:rFonts w:cs="Arial"/>
              </w:rPr>
              <w:t>DRUG LAB</w:t>
            </w:r>
          </w:p>
          <w:p w:rsidR="00C971DE" w:rsidRPr="003A40D4" w:rsidRDefault="00C971DE" w:rsidP="00D909FB">
            <w:pPr>
              <w:spacing w:line="276" w:lineRule="auto"/>
              <w:rPr>
                <w:rFonts w:cs="Arial"/>
                <w:szCs w:val="24"/>
              </w:rPr>
            </w:pPr>
            <w:r w:rsidRPr="003A40D4">
              <w:rPr>
                <w:rFonts w:cs="Arial"/>
                <w:szCs w:val="24"/>
              </w:rPr>
              <w:t xml:space="preserve">Synthetic </w:t>
            </w:r>
            <w:r w:rsidR="00324CF1" w:rsidRPr="003A40D4">
              <w:rPr>
                <w:rFonts w:cs="Arial"/>
                <w:szCs w:val="24"/>
              </w:rPr>
              <w:t>drug production</w:t>
            </w:r>
          </w:p>
        </w:tc>
        <w:tc>
          <w:tcPr>
            <w:tcW w:w="1417" w:type="dxa"/>
          </w:tcPr>
          <w:p w:rsidR="00C971DE" w:rsidRPr="003A40D4" w:rsidRDefault="002E1093" w:rsidP="00D909FB">
            <w:pPr>
              <w:spacing w:line="276" w:lineRule="auto"/>
              <w:rPr>
                <w:rFonts w:cs="Arial"/>
              </w:rPr>
            </w:pPr>
            <w:r w:rsidRPr="003A40D4">
              <w:rPr>
                <w:rFonts w:cs="Arial"/>
              </w:rPr>
              <w:t>2609-2</w:t>
            </w:r>
          </w:p>
        </w:tc>
        <w:tc>
          <w:tcPr>
            <w:tcW w:w="7088" w:type="dxa"/>
          </w:tcPr>
          <w:p w:rsidR="00C971DE" w:rsidRPr="003A40D4" w:rsidRDefault="008D30D8" w:rsidP="00D909FB">
            <w:pPr>
              <w:spacing w:line="276" w:lineRule="auto"/>
              <w:rPr>
                <w:rFonts w:cs="Arial"/>
              </w:rPr>
            </w:pPr>
            <w:r w:rsidRPr="003A40D4">
              <w:rPr>
                <w:rFonts w:cs="Arial"/>
              </w:rPr>
              <w:t>You must not possess any equipment or ingredients used in the production or preparation of any illegal drugs, including but not limited to heating mantles, containers of a volume exceeding 5</w:t>
            </w:r>
            <w:r w:rsidR="00CC7CF1" w:rsidRPr="003A40D4">
              <w:rPr>
                <w:rFonts w:cs="Arial"/>
              </w:rPr>
              <w:t>00 ml, including beakers, round-</w:t>
            </w:r>
            <w:r w:rsidRPr="003A40D4">
              <w:rPr>
                <w:rFonts w:cs="Arial"/>
              </w:rPr>
              <w:t xml:space="preserve">bottom flasks, glass-condensing columns, or reaction flasks. You must not possess red phosphorous, iodine crystals or tincture of iodine, muriatic acid, ether, acetone, sodium thiosulfate, </w:t>
            </w:r>
            <w:proofErr w:type="spellStart"/>
            <w:r w:rsidRPr="003A40D4">
              <w:rPr>
                <w:rFonts w:cs="Arial"/>
              </w:rPr>
              <w:t>hypophosphorous</w:t>
            </w:r>
            <w:proofErr w:type="spellEnd"/>
            <w:r w:rsidRPr="003A40D4">
              <w:rPr>
                <w:rFonts w:cs="Arial"/>
              </w:rPr>
              <w:t xml:space="preserve"> acid, </w:t>
            </w:r>
            <w:r w:rsidR="00CC6A0F" w:rsidRPr="003A40D4">
              <w:rPr>
                <w:rFonts w:cs="Arial"/>
              </w:rPr>
              <w:t>lye, lithium, more than two lit</w:t>
            </w:r>
            <w:r w:rsidRPr="003A40D4">
              <w:rPr>
                <w:rFonts w:cs="Arial"/>
              </w:rPr>
              <w:t>r</w:t>
            </w:r>
            <w:r w:rsidR="00CC6A0F" w:rsidRPr="003A40D4">
              <w:rPr>
                <w:rFonts w:cs="Arial"/>
              </w:rPr>
              <w:t>e</w:t>
            </w:r>
            <w:r w:rsidRPr="003A40D4">
              <w:rPr>
                <w:rFonts w:cs="Arial"/>
              </w:rPr>
              <w:t>s of drain cleaner, or more than three grams of ephedrine and/or pseudoephedrine</w:t>
            </w:r>
            <w:r w:rsidR="00C971DE" w:rsidRPr="003A40D4">
              <w:rPr>
                <w:rFonts w:cs="Arial"/>
              </w:rPr>
              <w:t>.</w:t>
            </w:r>
          </w:p>
        </w:tc>
      </w:tr>
      <w:tr w:rsidR="00D83011" w:rsidRPr="003A40D4" w:rsidTr="000B7BA0">
        <w:trPr>
          <w:trHeight w:val="1353"/>
        </w:trPr>
        <w:tc>
          <w:tcPr>
            <w:tcW w:w="2122" w:type="dxa"/>
          </w:tcPr>
          <w:p w:rsidR="00D83011" w:rsidRPr="003A40D4" w:rsidRDefault="00EB2D20" w:rsidP="00D909FB">
            <w:pPr>
              <w:spacing w:line="276" w:lineRule="auto"/>
              <w:rPr>
                <w:rFonts w:cs="Arial"/>
              </w:rPr>
            </w:pPr>
            <w:r w:rsidRPr="003A40D4">
              <w:rPr>
                <w:rFonts w:cs="Arial"/>
              </w:rPr>
              <w:t>DRUG PAR</w:t>
            </w:r>
            <w:r w:rsidR="00607F04" w:rsidRPr="003A40D4">
              <w:rPr>
                <w:rFonts w:cs="Arial"/>
              </w:rPr>
              <w:t>A</w:t>
            </w:r>
            <w:r w:rsidR="00614BB1" w:rsidRPr="003A40D4">
              <w:rPr>
                <w:rFonts w:cs="Arial"/>
              </w:rPr>
              <w:t xml:space="preserve"> PROHIB FOR TRAFFICKERS</w:t>
            </w:r>
          </w:p>
        </w:tc>
        <w:tc>
          <w:tcPr>
            <w:tcW w:w="1417" w:type="dxa"/>
          </w:tcPr>
          <w:p w:rsidR="00D83011" w:rsidRPr="003A40D4" w:rsidRDefault="00D83011" w:rsidP="00D909FB">
            <w:pPr>
              <w:spacing w:line="276" w:lineRule="auto"/>
              <w:rPr>
                <w:rFonts w:cs="Arial"/>
              </w:rPr>
            </w:pPr>
            <w:r w:rsidRPr="003A40D4">
              <w:rPr>
                <w:rFonts w:cs="Arial"/>
              </w:rPr>
              <w:t>2406</w:t>
            </w:r>
          </w:p>
          <w:p w:rsidR="005A2E32" w:rsidRPr="003A40D4" w:rsidRDefault="005A2E32" w:rsidP="00D909FB">
            <w:pPr>
              <w:spacing w:line="276" w:lineRule="auto"/>
              <w:rPr>
                <w:rFonts w:cs="Arial"/>
              </w:rPr>
            </w:pPr>
          </w:p>
        </w:tc>
        <w:tc>
          <w:tcPr>
            <w:tcW w:w="7088" w:type="dxa"/>
          </w:tcPr>
          <w:p w:rsidR="00D83011" w:rsidRPr="003A40D4" w:rsidRDefault="00614BB1" w:rsidP="00D909FB">
            <w:pPr>
              <w:spacing w:line="276" w:lineRule="auto"/>
              <w:rPr>
                <w:rFonts w:cs="Arial"/>
              </w:rPr>
            </w:pPr>
            <w:r w:rsidRPr="003A40D4">
              <w:rPr>
                <w:rFonts w:cs="Arial"/>
              </w:rPr>
              <w:t>You must not possess any drug paraphernalia that is suitable for the sale of drugs. This includes: weigh scales; dime bags; lottery ticket paper; [ot</w:t>
            </w:r>
            <w:r w:rsidR="00170952" w:rsidRPr="003A40D4">
              <w:rPr>
                <w:rFonts w:cs="Arial"/>
              </w:rPr>
              <w:t>her]. You may possess a N</w:t>
            </w:r>
            <w:r w:rsidRPr="003A40D4">
              <w:rPr>
                <w:rFonts w:cs="Arial"/>
              </w:rPr>
              <w:t xml:space="preserve">aloxone or </w:t>
            </w:r>
            <w:proofErr w:type="spellStart"/>
            <w:r w:rsidRPr="003A40D4">
              <w:rPr>
                <w:rFonts w:cs="Arial"/>
              </w:rPr>
              <w:t>Narcan</w:t>
            </w:r>
            <w:proofErr w:type="spellEnd"/>
            <w:r w:rsidRPr="003A40D4">
              <w:rPr>
                <w:rFonts w:cs="Arial"/>
              </w:rPr>
              <w:t xml:space="preserve"> kit.</w:t>
            </w:r>
          </w:p>
        </w:tc>
      </w:tr>
    </w:tbl>
    <w:p w:rsidR="00A13921" w:rsidRPr="003A40D4" w:rsidRDefault="00A13921" w:rsidP="00330F32">
      <w:pPr>
        <w:pStyle w:val="Heading1"/>
      </w:pPr>
      <w:bookmarkStart w:id="46" w:name="_Toc26953426"/>
      <w:bookmarkStart w:id="47" w:name="_Toc198900319"/>
      <w:r w:rsidRPr="003A40D4">
        <w:t>Firearms and Weapons</w:t>
      </w:r>
      <w:bookmarkEnd w:id="46"/>
      <w:bookmarkEnd w:id="47"/>
    </w:p>
    <w:tbl>
      <w:tblPr>
        <w:tblStyle w:val="TableGrid"/>
        <w:tblW w:w="10627" w:type="dxa"/>
        <w:tblLook w:val="04A0" w:firstRow="1" w:lastRow="0" w:firstColumn="1" w:lastColumn="0" w:noHBand="0" w:noVBand="1"/>
      </w:tblPr>
      <w:tblGrid>
        <w:gridCol w:w="2230"/>
        <w:gridCol w:w="1402"/>
        <w:gridCol w:w="6995"/>
      </w:tblGrid>
      <w:tr w:rsidR="00A13921" w:rsidRPr="003A40D4" w:rsidTr="002950D2">
        <w:tc>
          <w:tcPr>
            <w:tcW w:w="2122" w:type="dxa"/>
          </w:tcPr>
          <w:p w:rsidR="00A13921" w:rsidRPr="003A40D4" w:rsidRDefault="00A13921" w:rsidP="00D909FB">
            <w:pPr>
              <w:spacing w:line="276" w:lineRule="auto"/>
              <w:rPr>
                <w:rFonts w:cs="Arial"/>
                <w:color w:val="000000" w:themeColor="text1"/>
              </w:rPr>
            </w:pPr>
            <w:r w:rsidRPr="003A40D4">
              <w:rPr>
                <w:rFonts w:cs="Arial"/>
              </w:rPr>
              <w:t>FIREARMS</w:t>
            </w:r>
            <w:r w:rsidR="00080A25" w:rsidRPr="003A40D4">
              <w:rPr>
                <w:rFonts w:cs="Arial"/>
                <w:color w:val="000000" w:themeColor="text1"/>
              </w:rPr>
              <w:t xml:space="preserve"> </w:t>
            </w:r>
            <w:r w:rsidR="004949EB" w:rsidRPr="003A40D4">
              <w:rPr>
                <w:rFonts w:cs="Arial"/>
                <w:color w:val="000000" w:themeColor="text1"/>
              </w:rPr>
              <w:t>AND</w:t>
            </w:r>
            <w:r w:rsidR="00941F22" w:rsidRPr="003A40D4">
              <w:rPr>
                <w:rFonts w:cs="Arial"/>
                <w:color w:val="000000" w:themeColor="text1"/>
              </w:rPr>
              <w:t xml:space="preserve"> </w:t>
            </w:r>
            <w:r w:rsidR="005E23A8" w:rsidRPr="003A40D4">
              <w:rPr>
                <w:rFonts w:cs="Arial"/>
              </w:rPr>
              <w:t>WEAPONS PROHIBITION</w:t>
            </w:r>
          </w:p>
          <w:p w:rsidR="0042681A" w:rsidRPr="003A40D4" w:rsidRDefault="00864A19" w:rsidP="00D909FB">
            <w:pPr>
              <w:spacing w:line="276" w:lineRule="auto"/>
              <w:rPr>
                <w:rFonts w:cs="Arial"/>
                <w:color w:val="000000" w:themeColor="text1"/>
              </w:rPr>
            </w:pPr>
            <w:r w:rsidRPr="003A40D4">
              <w:rPr>
                <w:rFonts w:cs="Arial"/>
                <w:color w:val="000000" w:themeColor="text1"/>
              </w:rPr>
              <w:t>Presumptive for certain offences</w:t>
            </w:r>
          </w:p>
          <w:p w:rsidR="0042681A" w:rsidRPr="003A40D4" w:rsidRDefault="0042681A" w:rsidP="00D909FB">
            <w:pPr>
              <w:spacing w:line="276" w:lineRule="auto"/>
              <w:contextualSpacing/>
              <w:rPr>
                <w:rFonts w:cs="Arial"/>
                <w:color w:val="000000" w:themeColor="text1"/>
              </w:rPr>
            </w:pPr>
          </w:p>
          <w:p w:rsidR="0042681A" w:rsidRPr="003A40D4" w:rsidRDefault="0042681A" w:rsidP="00D909FB">
            <w:pPr>
              <w:spacing w:line="276" w:lineRule="auto"/>
              <w:contextualSpacing/>
              <w:rPr>
                <w:rFonts w:cs="Arial"/>
                <w:color w:val="000000" w:themeColor="text1"/>
              </w:rPr>
            </w:pPr>
          </w:p>
          <w:p w:rsidR="0042681A" w:rsidRPr="003A40D4" w:rsidRDefault="0042681A" w:rsidP="00D909FB">
            <w:pPr>
              <w:spacing w:line="276" w:lineRule="auto"/>
              <w:contextualSpacing/>
              <w:rPr>
                <w:rFonts w:cs="Arial"/>
                <w:color w:val="000000" w:themeColor="text1"/>
              </w:rPr>
            </w:pPr>
          </w:p>
          <w:p w:rsidR="00B96A7C" w:rsidRPr="003A40D4" w:rsidRDefault="00B96A7C" w:rsidP="00D909FB">
            <w:pPr>
              <w:spacing w:line="276" w:lineRule="auto"/>
              <w:contextualSpacing/>
              <w:rPr>
                <w:rFonts w:cs="Arial"/>
                <w:color w:val="000000" w:themeColor="text1"/>
              </w:rPr>
            </w:pPr>
          </w:p>
          <w:p w:rsidR="0042056D" w:rsidRPr="003A40D4" w:rsidRDefault="0042056D" w:rsidP="00D909FB">
            <w:pPr>
              <w:spacing w:line="276" w:lineRule="auto"/>
              <w:contextualSpacing/>
              <w:rPr>
                <w:rFonts w:cs="Arial"/>
                <w:color w:val="000000" w:themeColor="text1"/>
              </w:rPr>
            </w:pPr>
          </w:p>
          <w:p w:rsidR="0042056D" w:rsidRPr="003A40D4" w:rsidRDefault="0042056D" w:rsidP="00D909FB">
            <w:pPr>
              <w:spacing w:line="276" w:lineRule="auto"/>
              <w:contextualSpacing/>
              <w:rPr>
                <w:rFonts w:cs="Arial"/>
                <w:color w:val="000000" w:themeColor="text1"/>
              </w:rPr>
            </w:pPr>
          </w:p>
          <w:p w:rsidR="0042056D" w:rsidRPr="003A40D4" w:rsidRDefault="0042056D" w:rsidP="00D909FB">
            <w:pPr>
              <w:spacing w:line="276" w:lineRule="auto"/>
              <w:contextualSpacing/>
              <w:rPr>
                <w:rFonts w:cs="Arial"/>
                <w:color w:val="000000" w:themeColor="text1"/>
              </w:rPr>
            </w:pPr>
          </w:p>
          <w:p w:rsidR="0042056D" w:rsidRPr="003A40D4" w:rsidRDefault="0042056D" w:rsidP="00D909FB">
            <w:pPr>
              <w:spacing w:line="276" w:lineRule="auto"/>
              <w:contextualSpacing/>
              <w:rPr>
                <w:rFonts w:cs="Arial"/>
                <w:color w:val="000000" w:themeColor="text1"/>
              </w:rPr>
            </w:pPr>
          </w:p>
          <w:p w:rsidR="00716674" w:rsidRPr="003A40D4" w:rsidRDefault="00716674" w:rsidP="00D909FB">
            <w:pPr>
              <w:spacing w:line="276" w:lineRule="auto"/>
              <w:contextualSpacing/>
              <w:rPr>
                <w:rFonts w:cs="Arial"/>
                <w:color w:val="000000" w:themeColor="text1"/>
              </w:rPr>
            </w:pPr>
          </w:p>
          <w:p w:rsidR="009E7E15" w:rsidRDefault="009E7E15" w:rsidP="00D909FB">
            <w:pPr>
              <w:spacing w:line="276" w:lineRule="auto"/>
              <w:rPr>
                <w:rFonts w:cs="Arial"/>
                <w:color w:val="000000" w:themeColor="text1"/>
              </w:rPr>
            </w:pPr>
          </w:p>
          <w:p w:rsidR="007507DC" w:rsidRDefault="007507DC" w:rsidP="00D909FB">
            <w:pPr>
              <w:spacing w:line="276" w:lineRule="auto"/>
              <w:rPr>
                <w:rFonts w:cs="Arial"/>
                <w:color w:val="000000" w:themeColor="text1"/>
              </w:rPr>
            </w:pPr>
          </w:p>
          <w:p w:rsidR="007507DC" w:rsidRDefault="007507DC" w:rsidP="00D909FB">
            <w:pPr>
              <w:spacing w:line="276" w:lineRule="auto"/>
              <w:rPr>
                <w:rFonts w:cs="Arial"/>
                <w:color w:val="000000" w:themeColor="text1"/>
              </w:rPr>
            </w:pPr>
          </w:p>
          <w:p w:rsidR="007507DC" w:rsidRDefault="007507DC" w:rsidP="00D909FB">
            <w:pPr>
              <w:spacing w:line="276" w:lineRule="auto"/>
              <w:rPr>
                <w:rFonts w:cs="Arial"/>
                <w:color w:val="000000" w:themeColor="text1"/>
              </w:rPr>
            </w:pPr>
          </w:p>
          <w:p w:rsidR="007507DC" w:rsidRDefault="007507DC" w:rsidP="00D909FB">
            <w:pPr>
              <w:spacing w:line="276" w:lineRule="auto"/>
              <w:rPr>
                <w:rFonts w:cs="Arial"/>
                <w:color w:val="000000" w:themeColor="text1"/>
              </w:rPr>
            </w:pPr>
          </w:p>
          <w:p w:rsidR="007507DC" w:rsidRDefault="007507DC" w:rsidP="00D909FB">
            <w:pPr>
              <w:spacing w:line="276" w:lineRule="auto"/>
              <w:rPr>
                <w:rFonts w:cs="Arial"/>
                <w:color w:val="000000" w:themeColor="text1"/>
              </w:rPr>
            </w:pPr>
          </w:p>
          <w:p w:rsidR="007507DC" w:rsidRDefault="007507DC" w:rsidP="00D909FB">
            <w:pPr>
              <w:spacing w:line="276" w:lineRule="auto"/>
              <w:rPr>
                <w:rFonts w:cs="Arial"/>
                <w:color w:val="000000" w:themeColor="text1"/>
              </w:rPr>
            </w:pPr>
          </w:p>
          <w:p w:rsidR="007507DC" w:rsidRPr="003A40D4" w:rsidRDefault="007507DC" w:rsidP="00D909FB">
            <w:pPr>
              <w:spacing w:line="276" w:lineRule="auto"/>
              <w:rPr>
                <w:rFonts w:cs="Arial"/>
                <w:color w:val="000000" w:themeColor="text1"/>
              </w:rPr>
            </w:pPr>
          </w:p>
          <w:p w:rsidR="0042681A" w:rsidRPr="003A40D4" w:rsidRDefault="00864A19" w:rsidP="00D909FB">
            <w:pPr>
              <w:spacing w:line="276" w:lineRule="auto"/>
              <w:rPr>
                <w:rFonts w:cs="Arial"/>
                <w:color w:val="000000" w:themeColor="text1"/>
              </w:rPr>
            </w:pPr>
            <w:r w:rsidRPr="003A40D4">
              <w:rPr>
                <w:rFonts w:cs="Arial"/>
                <w:color w:val="000000" w:themeColor="text1"/>
              </w:rPr>
              <w:t>Exception</w:t>
            </w:r>
            <w:r w:rsidR="004D2F80" w:rsidRPr="003A40D4">
              <w:rPr>
                <w:rFonts w:cs="Arial"/>
                <w:color w:val="000000" w:themeColor="text1"/>
              </w:rPr>
              <w:t>s</w:t>
            </w:r>
          </w:p>
          <w:p w:rsidR="0042681A" w:rsidRPr="003A40D4" w:rsidRDefault="0042681A" w:rsidP="00D909FB">
            <w:pPr>
              <w:spacing w:line="276" w:lineRule="auto"/>
              <w:rPr>
                <w:rFonts w:cs="Arial"/>
                <w:i/>
                <w:color w:val="000000" w:themeColor="text1"/>
              </w:rPr>
            </w:pPr>
          </w:p>
          <w:p w:rsidR="0042681A" w:rsidRPr="003A40D4" w:rsidRDefault="0042681A" w:rsidP="00D909FB">
            <w:pPr>
              <w:spacing w:line="276" w:lineRule="auto"/>
              <w:rPr>
                <w:rFonts w:cs="Arial"/>
                <w:i/>
                <w:color w:val="000000" w:themeColor="text1"/>
              </w:rPr>
            </w:pPr>
          </w:p>
          <w:p w:rsidR="00A13921" w:rsidRPr="003A40D4" w:rsidRDefault="00A13921" w:rsidP="00D909FB">
            <w:pPr>
              <w:spacing w:line="276" w:lineRule="auto"/>
              <w:rPr>
                <w:rFonts w:cs="Arial"/>
              </w:rPr>
            </w:pPr>
          </w:p>
        </w:tc>
        <w:tc>
          <w:tcPr>
            <w:tcW w:w="1417" w:type="dxa"/>
          </w:tcPr>
          <w:p w:rsidR="00A13921" w:rsidRPr="003A40D4" w:rsidRDefault="008F4693" w:rsidP="00D909FB">
            <w:pPr>
              <w:spacing w:line="276" w:lineRule="auto"/>
              <w:rPr>
                <w:rFonts w:cs="Arial"/>
              </w:rPr>
            </w:pPr>
            <w:r w:rsidRPr="003A40D4">
              <w:rPr>
                <w:rFonts w:cs="Arial"/>
              </w:rPr>
              <w:t>2</w:t>
            </w:r>
            <w:r w:rsidR="00A13921" w:rsidRPr="003A40D4">
              <w:rPr>
                <w:rFonts w:cs="Arial"/>
              </w:rPr>
              <w:t>610</w:t>
            </w:r>
          </w:p>
          <w:p w:rsidR="00864A19" w:rsidRPr="003A40D4" w:rsidRDefault="00864A19" w:rsidP="00D909FB">
            <w:pPr>
              <w:spacing w:line="276" w:lineRule="auto"/>
              <w:contextualSpacing/>
              <w:rPr>
                <w:rFonts w:cs="Arial"/>
              </w:rPr>
            </w:pPr>
          </w:p>
          <w:p w:rsidR="003A29C9" w:rsidRDefault="003A29C9" w:rsidP="00D909FB">
            <w:pPr>
              <w:spacing w:line="276" w:lineRule="auto"/>
              <w:rPr>
                <w:rFonts w:cs="Arial"/>
              </w:rPr>
            </w:pPr>
          </w:p>
          <w:p w:rsidR="000F6DD7" w:rsidRDefault="000F6DD7" w:rsidP="00D909FB">
            <w:pPr>
              <w:spacing w:line="276" w:lineRule="auto"/>
              <w:rPr>
                <w:rFonts w:cs="Arial"/>
              </w:rPr>
            </w:pPr>
          </w:p>
          <w:p w:rsidR="000F6DD7" w:rsidRPr="003A40D4" w:rsidRDefault="000F6DD7" w:rsidP="00D909FB">
            <w:pPr>
              <w:spacing w:line="276" w:lineRule="auto"/>
              <w:rPr>
                <w:rFonts w:cs="Arial"/>
              </w:rPr>
            </w:pPr>
          </w:p>
          <w:p w:rsidR="005A2E32" w:rsidRDefault="005A2E32" w:rsidP="00D909FB">
            <w:pPr>
              <w:spacing w:line="276" w:lineRule="auto"/>
              <w:rPr>
                <w:rFonts w:cs="Arial"/>
              </w:rPr>
            </w:pPr>
            <w:r w:rsidRPr="003A40D4">
              <w:rPr>
                <w:rFonts w:cs="Arial"/>
              </w:rPr>
              <w:t>2610-A</w:t>
            </w:r>
          </w:p>
          <w:p w:rsidR="000F6DD7" w:rsidRPr="003A40D4" w:rsidRDefault="000F6DD7" w:rsidP="00D909FB">
            <w:pPr>
              <w:spacing w:line="276" w:lineRule="auto"/>
              <w:rPr>
                <w:rFonts w:cs="Arial"/>
              </w:rPr>
            </w:pPr>
          </w:p>
          <w:p w:rsidR="005A2E32" w:rsidRDefault="005A2E32" w:rsidP="00D909FB">
            <w:pPr>
              <w:spacing w:line="276" w:lineRule="auto"/>
              <w:rPr>
                <w:rFonts w:cs="Arial"/>
              </w:rPr>
            </w:pPr>
            <w:r w:rsidRPr="003A40D4">
              <w:rPr>
                <w:rFonts w:cs="Arial"/>
              </w:rPr>
              <w:t>2610-B</w:t>
            </w:r>
          </w:p>
          <w:p w:rsidR="000F6DD7" w:rsidRPr="003A40D4" w:rsidRDefault="000F6DD7" w:rsidP="00D909FB">
            <w:pPr>
              <w:spacing w:line="276" w:lineRule="auto"/>
              <w:rPr>
                <w:rFonts w:cs="Arial"/>
              </w:rPr>
            </w:pPr>
          </w:p>
          <w:p w:rsidR="005A2E32" w:rsidRDefault="005A2E32" w:rsidP="00D909FB">
            <w:pPr>
              <w:spacing w:line="276" w:lineRule="auto"/>
              <w:rPr>
                <w:rFonts w:cs="Arial"/>
              </w:rPr>
            </w:pPr>
            <w:r w:rsidRPr="003A40D4">
              <w:rPr>
                <w:rFonts w:cs="Arial"/>
              </w:rPr>
              <w:t>2610-C</w:t>
            </w:r>
          </w:p>
          <w:p w:rsidR="000F6DD7" w:rsidRDefault="000F6DD7" w:rsidP="00D909FB">
            <w:pPr>
              <w:spacing w:line="276" w:lineRule="auto"/>
              <w:rPr>
                <w:rFonts w:cs="Arial"/>
              </w:rPr>
            </w:pPr>
          </w:p>
          <w:p w:rsidR="00360085" w:rsidRPr="003A40D4" w:rsidRDefault="00360085" w:rsidP="00D909FB">
            <w:pPr>
              <w:spacing w:line="276" w:lineRule="auto"/>
              <w:rPr>
                <w:rFonts w:cs="Arial"/>
              </w:rPr>
            </w:pPr>
          </w:p>
          <w:p w:rsidR="005A2E32" w:rsidRDefault="005A2E32" w:rsidP="00D909FB">
            <w:pPr>
              <w:spacing w:line="276" w:lineRule="auto"/>
              <w:rPr>
                <w:rFonts w:cs="Arial"/>
              </w:rPr>
            </w:pPr>
            <w:r w:rsidRPr="003A40D4">
              <w:rPr>
                <w:rFonts w:cs="Arial"/>
              </w:rPr>
              <w:t>2610-D</w:t>
            </w:r>
          </w:p>
          <w:p w:rsidR="000F6DD7" w:rsidRDefault="000F6DD7" w:rsidP="00D909FB">
            <w:pPr>
              <w:spacing w:line="276" w:lineRule="auto"/>
              <w:rPr>
                <w:rFonts w:cs="Arial"/>
              </w:rPr>
            </w:pPr>
          </w:p>
          <w:p w:rsidR="000F6DD7" w:rsidRPr="003A40D4" w:rsidRDefault="000F6DD7" w:rsidP="00D909FB">
            <w:pPr>
              <w:spacing w:line="276" w:lineRule="auto"/>
              <w:rPr>
                <w:rFonts w:cs="Arial"/>
              </w:rPr>
            </w:pPr>
          </w:p>
          <w:p w:rsidR="00864A19" w:rsidRPr="003A40D4" w:rsidRDefault="00864A19" w:rsidP="00D909FB">
            <w:pPr>
              <w:spacing w:line="276" w:lineRule="auto"/>
              <w:rPr>
                <w:rFonts w:cs="Arial"/>
              </w:rPr>
            </w:pPr>
          </w:p>
          <w:p w:rsidR="00864A19" w:rsidRDefault="00864A19" w:rsidP="00D909FB">
            <w:pPr>
              <w:spacing w:line="276" w:lineRule="auto"/>
              <w:contextualSpacing/>
              <w:rPr>
                <w:rFonts w:cs="Arial"/>
              </w:rPr>
            </w:pPr>
            <w:r w:rsidRPr="003A40D4">
              <w:rPr>
                <w:rFonts w:cs="Arial"/>
              </w:rPr>
              <w:t>2610-E</w:t>
            </w:r>
          </w:p>
          <w:p w:rsidR="000F6DD7" w:rsidRPr="003A40D4" w:rsidRDefault="000F6DD7" w:rsidP="00D909FB">
            <w:pPr>
              <w:spacing w:line="276" w:lineRule="auto"/>
              <w:contextualSpacing/>
              <w:rPr>
                <w:rFonts w:cs="Arial"/>
              </w:rPr>
            </w:pPr>
          </w:p>
          <w:p w:rsidR="009E7E15" w:rsidRDefault="009E7E15" w:rsidP="00D909FB">
            <w:pPr>
              <w:spacing w:line="276" w:lineRule="auto"/>
              <w:rPr>
                <w:rFonts w:cs="Arial"/>
              </w:rPr>
            </w:pPr>
          </w:p>
          <w:p w:rsidR="00934F9E" w:rsidRDefault="006A4248" w:rsidP="00D909FB">
            <w:pPr>
              <w:spacing w:line="276" w:lineRule="auto"/>
              <w:rPr>
                <w:rFonts w:cs="Arial"/>
              </w:rPr>
            </w:pPr>
            <w:r>
              <w:rPr>
                <w:rFonts w:cs="Arial"/>
              </w:rPr>
              <w:t>2610-F</w:t>
            </w:r>
          </w:p>
          <w:p w:rsidR="006A4248" w:rsidRDefault="006A4248" w:rsidP="00D909FB">
            <w:pPr>
              <w:spacing w:line="276" w:lineRule="auto"/>
              <w:rPr>
                <w:rFonts w:cs="Arial"/>
              </w:rPr>
            </w:pPr>
          </w:p>
          <w:p w:rsidR="006A4248" w:rsidRPr="003A40D4" w:rsidRDefault="006A4248" w:rsidP="00D909FB">
            <w:pPr>
              <w:spacing w:line="276" w:lineRule="auto"/>
              <w:rPr>
                <w:rFonts w:cs="Arial"/>
              </w:rPr>
            </w:pPr>
          </w:p>
          <w:p w:rsidR="00864A19" w:rsidRPr="003A40D4" w:rsidRDefault="00864A19" w:rsidP="00D909FB">
            <w:pPr>
              <w:spacing w:line="276" w:lineRule="auto"/>
              <w:rPr>
                <w:rFonts w:cs="Arial"/>
              </w:rPr>
            </w:pPr>
            <w:r w:rsidRPr="003A40D4">
              <w:rPr>
                <w:rFonts w:cs="Arial"/>
              </w:rPr>
              <w:t>2610-</w:t>
            </w:r>
            <w:r w:rsidR="00957180" w:rsidRPr="003A40D4">
              <w:rPr>
                <w:rFonts w:cs="Arial"/>
              </w:rPr>
              <w:t>1</w:t>
            </w:r>
          </w:p>
          <w:p w:rsidR="00C86BE8" w:rsidRPr="003A40D4" w:rsidRDefault="00C86BE8" w:rsidP="00D909FB">
            <w:pPr>
              <w:spacing w:line="276" w:lineRule="auto"/>
              <w:contextualSpacing/>
              <w:rPr>
                <w:rFonts w:cs="Arial"/>
              </w:rPr>
            </w:pPr>
          </w:p>
          <w:p w:rsidR="00C86BE8" w:rsidRPr="003A40D4" w:rsidRDefault="00C86BE8" w:rsidP="00D909FB">
            <w:pPr>
              <w:spacing w:line="276" w:lineRule="auto"/>
              <w:contextualSpacing/>
              <w:rPr>
                <w:rFonts w:cs="Arial"/>
              </w:rPr>
            </w:pPr>
          </w:p>
          <w:p w:rsidR="00C86BE8" w:rsidRPr="003A40D4" w:rsidRDefault="00C86BE8" w:rsidP="00D909FB">
            <w:pPr>
              <w:spacing w:line="276" w:lineRule="auto"/>
              <w:rPr>
                <w:rFonts w:cs="Arial"/>
              </w:rPr>
            </w:pPr>
          </w:p>
          <w:p w:rsidR="00864A19" w:rsidRPr="003A40D4" w:rsidRDefault="00864A19" w:rsidP="00D909FB">
            <w:pPr>
              <w:spacing w:line="276" w:lineRule="auto"/>
              <w:rPr>
                <w:rFonts w:cs="Arial"/>
              </w:rPr>
            </w:pPr>
          </w:p>
          <w:p w:rsidR="00864A19" w:rsidRPr="003A40D4" w:rsidRDefault="00864A19" w:rsidP="00D909FB">
            <w:pPr>
              <w:spacing w:line="276" w:lineRule="auto"/>
              <w:rPr>
                <w:rFonts w:cs="Arial"/>
              </w:rPr>
            </w:pPr>
          </w:p>
          <w:p w:rsidR="00864A19" w:rsidRPr="003A40D4" w:rsidRDefault="00864A19" w:rsidP="00D909FB">
            <w:pPr>
              <w:spacing w:line="276" w:lineRule="auto"/>
              <w:rPr>
                <w:rFonts w:cs="Arial"/>
              </w:rPr>
            </w:pPr>
          </w:p>
        </w:tc>
        <w:tc>
          <w:tcPr>
            <w:tcW w:w="7088" w:type="dxa"/>
          </w:tcPr>
          <w:p w:rsidR="003A29C9" w:rsidRDefault="00864A19" w:rsidP="00D909FB">
            <w:pPr>
              <w:spacing w:line="276" w:lineRule="auto"/>
              <w:rPr>
                <w:rFonts w:cs="Arial"/>
              </w:rPr>
            </w:pPr>
            <w:r w:rsidRPr="003A40D4">
              <w:rPr>
                <w:rFonts w:cs="Arial"/>
              </w:rPr>
              <w:t xml:space="preserve">You must not possess directly or indirectly any weapon as defined by the </w:t>
            </w:r>
            <w:r w:rsidRPr="003A40D4">
              <w:rPr>
                <w:rFonts w:cs="Arial"/>
                <w:i/>
              </w:rPr>
              <w:t>Criminal Code</w:t>
            </w:r>
            <w:r w:rsidR="003A29C9" w:rsidRPr="003A40D4">
              <w:rPr>
                <w:rFonts w:cs="Arial"/>
              </w:rPr>
              <w:t>.</w:t>
            </w:r>
          </w:p>
          <w:p w:rsidR="000F6DD7" w:rsidRPr="003A40D4" w:rsidRDefault="000F6DD7" w:rsidP="00D909FB">
            <w:pPr>
              <w:spacing w:line="276" w:lineRule="auto"/>
              <w:rPr>
                <w:rFonts w:cs="Arial"/>
              </w:rPr>
            </w:pPr>
          </w:p>
          <w:p w:rsidR="00864A19" w:rsidRDefault="003A29C9" w:rsidP="00D909FB">
            <w:pPr>
              <w:spacing w:line="276" w:lineRule="auto"/>
              <w:rPr>
                <w:rFonts w:cs="Arial"/>
                <w:u w:val="single"/>
              </w:rPr>
            </w:pPr>
            <w:r w:rsidRPr="003A40D4">
              <w:rPr>
                <w:rFonts w:cs="Arial"/>
                <w:u w:val="single"/>
              </w:rPr>
              <w:t>In</w:t>
            </w:r>
            <w:r w:rsidR="00864A19" w:rsidRPr="003A40D4">
              <w:rPr>
                <w:rFonts w:cs="Arial"/>
                <w:u w:val="single"/>
              </w:rPr>
              <w:t>cluding:</w:t>
            </w:r>
          </w:p>
          <w:p w:rsidR="000F6DD7" w:rsidRPr="003A40D4" w:rsidRDefault="000F6DD7" w:rsidP="00D909FB">
            <w:pPr>
              <w:spacing w:line="276" w:lineRule="auto"/>
              <w:rPr>
                <w:rFonts w:cs="Arial"/>
              </w:rPr>
            </w:pPr>
          </w:p>
          <w:p w:rsidR="00360085" w:rsidRDefault="00864A19" w:rsidP="00D909FB">
            <w:pPr>
              <w:numPr>
                <w:ilvl w:val="0"/>
                <w:numId w:val="35"/>
              </w:numPr>
              <w:spacing w:line="276" w:lineRule="auto"/>
              <w:ind w:left="360"/>
              <w:rPr>
                <w:rFonts w:cs="Arial"/>
              </w:rPr>
            </w:pPr>
            <w:r w:rsidRPr="003A40D4">
              <w:rPr>
                <w:rFonts w:cs="Arial"/>
              </w:rPr>
              <w:t>Firearms</w:t>
            </w:r>
            <w:r w:rsidR="00360085">
              <w:rPr>
                <w:rFonts w:cs="Arial"/>
              </w:rPr>
              <w:t>.</w:t>
            </w:r>
          </w:p>
          <w:p w:rsidR="000F6DD7" w:rsidRDefault="000F6DD7" w:rsidP="00D909FB">
            <w:pPr>
              <w:spacing w:line="276" w:lineRule="auto"/>
              <w:rPr>
                <w:rFonts w:cs="Arial"/>
              </w:rPr>
            </w:pPr>
          </w:p>
          <w:p w:rsidR="00864A19" w:rsidRDefault="00360085" w:rsidP="00D909FB">
            <w:pPr>
              <w:numPr>
                <w:ilvl w:val="0"/>
                <w:numId w:val="35"/>
              </w:numPr>
              <w:spacing w:line="276" w:lineRule="auto"/>
              <w:ind w:left="360"/>
              <w:rPr>
                <w:rFonts w:cs="Arial"/>
              </w:rPr>
            </w:pPr>
            <w:r>
              <w:rPr>
                <w:rFonts w:cs="Arial"/>
              </w:rPr>
              <w:t>A</w:t>
            </w:r>
            <w:r w:rsidR="00864A19" w:rsidRPr="003A40D4">
              <w:rPr>
                <w:rFonts w:cs="Arial"/>
              </w:rPr>
              <w:t>mmunition.</w:t>
            </w:r>
          </w:p>
          <w:p w:rsidR="000F6DD7" w:rsidRPr="003A40D4" w:rsidRDefault="000F6DD7" w:rsidP="00D909FB">
            <w:pPr>
              <w:spacing w:line="276" w:lineRule="auto"/>
              <w:rPr>
                <w:rFonts w:cs="Arial"/>
              </w:rPr>
            </w:pPr>
          </w:p>
          <w:p w:rsidR="00864A19" w:rsidRDefault="00080A25" w:rsidP="00D909FB">
            <w:pPr>
              <w:numPr>
                <w:ilvl w:val="0"/>
                <w:numId w:val="35"/>
              </w:numPr>
              <w:spacing w:line="276" w:lineRule="auto"/>
              <w:ind w:left="360"/>
              <w:rPr>
                <w:rFonts w:cs="Arial"/>
              </w:rPr>
            </w:pPr>
            <w:r w:rsidRPr="003A40D4">
              <w:rPr>
                <w:rFonts w:cs="Arial"/>
              </w:rPr>
              <w:t>Cross</w:t>
            </w:r>
            <w:r w:rsidR="00864A19" w:rsidRPr="003A40D4">
              <w:rPr>
                <w:rFonts w:cs="Arial"/>
              </w:rPr>
              <w:t xml:space="preserve">bows, prohibited or restricted weapons or devices, or explosive substances. </w:t>
            </w:r>
          </w:p>
          <w:p w:rsidR="000F6DD7" w:rsidRPr="003A40D4" w:rsidRDefault="000F6DD7" w:rsidP="00D909FB">
            <w:pPr>
              <w:spacing w:line="276" w:lineRule="auto"/>
              <w:rPr>
                <w:rFonts w:cs="Arial"/>
              </w:rPr>
            </w:pPr>
          </w:p>
          <w:p w:rsidR="00864A19" w:rsidRDefault="00864A19" w:rsidP="00D909FB">
            <w:pPr>
              <w:numPr>
                <w:ilvl w:val="0"/>
                <w:numId w:val="35"/>
              </w:numPr>
              <w:spacing w:line="276" w:lineRule="auto"/>
              <w:ind w:left="360"/>
              <w:rPr>
                <w:rFonts w:cs="Arial"/>
              </w:rPr>
            </w:pPr>
            <w:r w:rsidRPr="003A40D4">
              <w:rPr>
                <w:rFonts w:cs="Arial"/>
              </w:rPr>
              <w:t>Anything used, designed to be used, or intended for use in causin</w:t>
            </w:r>
            <w:r w:rsidR="00324CF1" w:rsidRPr="003A40D4">
              <w:rPr>
                <w:rFonts w:cs="Arial"/>
              </w:rPr>
              <w:t>g death or injury to any person,</w:t>
            </w:r>
            <w:r w:rsidRPr="003A40D4">
              <w:rPr>
                <w:rFonts w:cs="Arial"/>
              </w:rPr>
              <w:t xml:space="preserve"> or to threaten or intimidate any person.</w:t>
            </w:r>
          </w:p>
          <w:p w:rsidR="000F6DD7" w:rsidRPr="003A40D4" w:rsidRDefault="000F6DD7" w:rsidP="00D909FB">
            <w:pPr>
              <w:spacing w:line="276" w:lineRule="auto"/>
              <w:rPr>
                <w:rFonts w:cs="Arial"/>
              </w:rPr>
            </w:pPr>
          </w:p>
          <w:p w:rsidR="00864A19" w:rsidRDefault="00864A19" w:rsidP="00D909FB">
            <w:pPr>
              <w:numPr>
                <w:ilvl w:val="0"/>
                <w:numId w:val="35"/>
              </w:numPr>
              <w:spacing w:line="276" w:lineRule="auto"/>
              <w:ind w:left="360"/>
              <w:rPr>
                <w:rFonts w:cs="Arial"/>
              </w:rPr>
            </w:pPr>
            <w:r w:rsidRPr="003A40D4">
              <w:rPr>
                <w:rFonts w:cs="Arial"/>
              </w:rPr>
              <w:t xml:space="preserve">Any imitation firearms or weapons, including any compressed air guns, </w:t>
            </w:r>
            <w:r w:rsidR="002C29AB" w:rsidRPr="003A40D4">
              <w:rPr>
                <w:rFonts w:cs="Arial"/>
              </w:rPr>
              <w:t>BB</w:t>
            </w:r>
            <w:r w:rsidRPr="003A40D4">
              <w:rPr>
                <w:rFonts w:cs="Arial"/>
              </w:rPr>
              <w:t xml:space="preserve"> or pellet guns.</w:t>
            </w:r>
          </w:p>
          <w:p w:rsidR="000F6DD7" w:rsidRPr="003A40D4" w:rsidRDefault="000F6DD7" w:rsidP="00D909FB">
            <w:pPr>
              <w:spacing w:line="276" w:lineRule="auto"/>
              <w:rPr>
                <w:rFonts w:cs="Arial"/>
              </w:rPr>
            </w:pPr>
          </w:p>
          <w:p w:rsidR="00864A19" w:rsidRDefault="00864A19" w:rsidP="00D909FB">
            <w:pPr>
              <w:numPr>
                <w:ilvl w:val="0"/>
                <w:numId w:val="35"/>
              </w:numPr>
              <w:spacing w:line="276" w:lineRule="auto"/>
              <w:ind w:left="360"/>
              <w:rPr>
                <w:rFonts w:cs="Arial"/>
              </w:rPr>
            </w:pPr>
            <w:r w:rsidRPr="003A40D4">
              <w:rPr>
                <w:rFonts w:cs="Arial"/>
              </w:rPr>
              <w:t>Any related authorizations, licences and registration certificates and you must not apply for any of these.</w:t>
            </w:r>
          </w:p>
          <w:p w:rsidR="000F6DD7" w:rsidRPr="003A40D4" w:rsidRDefault="000F6DD7" w:rsidP="00D909FB">
            <w:pPr>
              <w:spacing w:line="276" w:lineRule="auto"/>
              <w:rPr>
                <w:rFonts w:cs="Arial"/>
              </w:rPr>
            </w:pPr>
          </w:p>
          <w:p w:rsidR="00864A19" w:rsidRDefault="00864A19" w:rsidP="00330F32">
            <w:pPr>
              <w:spacing w:line="276" w:lineRule="auto"/>
              <w:ind w:left="360"/>
              <w:rPr>
                <w:rFonts w:cs="Arial"/>
              </w:rPr>
            </w:pPr>
            <w:r w:rsidRPr="003A40D4">
              <w:rPr>
                <w:rFonts w:cs="Arial"/>
                <w:u w:val="single"/>
              </w:rPr>
              <w:t>Exception</w:t>
            </w:r>
            <w:r w:rsidR="004D2F80" w:rsidRPr="003A40D4">
              <w:rPr>
                <w:rFonts w:cs="Arial"/>
                <w:u w:val="single"/>
              </w:rPr>
              <w:t>s</w:t>
            </w:r>
            <w:r w:rsidRPr="003A40D4">
              <w:rPr>
                <w:rFonts w:cs="Arial"/>
                <w:u w:val="single"/>
              </w:rPr>
              <w:t xml:space="preserve"> for Employment or Sustenance</w:t>
            </w:r>
            <w:r w:rsidRPr="003A40D4">
              <w:rPr>
                <w:rFonts w:cs="Arial"/>
              </w:rPr>
              <w:t xml:space="preserve"> </w:t>
            </w:r>
          </w:p>
          <w:p w:rsidR="000F6DD7" w:rsidRPr="003A40D4" w:rsidRDefault="000F6DD7" w:rsidP="00D909FB">
            <w:pPr>
              <w:spacing w:line="276" w:lineRule="auto"/>
              <w:rPr>
                <w:rFonts w:cs="Arial"/>
              </w:rPr>
            </w:pPr>
          </w:p>
          <w:p w:rsidR="00864A19" w:rsidRDefault="00E8136D" w:rsidP="00330F32">
            <w:pPr>
              <w:spacing w:line="276" w:lineRule="auto"/>
              <w:ind w:left="360"/>
              <w:rPr>
                <w:rFonts w:cs="Arial"/>
                <w:iCs/>
                <w:szCs w:val="24"/>
              </w:rPr>
            </w:pPr>
            <w:r w:rsidRPr="003A40D4">
              <w:rPr>
                <w:rFonts w:cs="Arial"/>
              </w:rPr>
              <w:t>Except y</w:t>
            </w:r>
            <w:r w:rsidR="00864A19" w:rsidRPr="003A40D4">
              <w:rPr>
                <w:rFonts w:cs="Arial"/>
                <w:iCs/>
                <w:szCs w:val="24"/>
              </w:rPr>
              <w:t>ou may possess a firearm and am</w:t>
            </w:r>
            <w:r w:rsidR="0006696B" w:rsidRPr="003A40D4">
              <w:rPr>
                <w:rFonts w:cs="Arial"/>
                <w:iCs/>
                <w:szCs w:val="24"/>
              </w:rPr>
              <w:t>munition for (employment/</w:t>
            </w:r>
            <w:r w:rsidR="00864A19" w:rsidRPr="003A40D4">
              <w:rPr>
                <w:rFonts w:cs="Arial"/>
                <w:iCs/>
                <w:szCs w:val="24"/>
              </w:rPr>
              <w:t>sustenance) purposes on the following conditions:</w:t>
            </w:r>
          </w:p>
          <w:p w:rsidR="000F6DD7" w:rsidRPr="003A40D4" w:rsidRDefault="000F6DD7" w:rsidP="00D909FB">
            <w:pPr>
              <w:spacing w:line="276" w:lineRule="auto"/>
              <w:rPr>
                <w:rFonts w:cs="Arial"/>
                <w:iCs/>
                <w:szCs w:val="24"/>
              </w:rPr>
            </w:pPr>
          </w:p>
          <w:p w:rsidR="000F6DD7" w:rsidRDefault="00864A19" w:rsidP="00D909FB">
            <w:pPr>
              <w:numPr>
                <w:ilvl w:val="0"/>
                <w:numId w:val="36"/>
              </w:numPr>
              <w:spacing w:line="276" w:lineRule="auto"/>
              <w:ind w:left="603" w:hanging="357"/>
              <w:rPr>
                <w:rFonts w:cs="Arial"/>
              </w:rPr>
            </w:pPr>
            <w:r w:rsidRPr="003A40D4">
              <w:rPr>
                <w:rFonts w:cs="Arial"/>
                <w:iCs/>
              </w:rPr>
              <w:t>You</w:t>
            </w:r>
            <w:r w:rsidR="003843BA" w:rsidRPr="003A40D4">
              <w:rPr>
                <w:rFonts w:cs="Arial"/>
                <w:iCs/>
              </w:rPr>
              <w:t xml:space="preserve"> are properly licens</w:t>
            </w:r>
            <w:r w:rsidRPr="003A40D4">
              <w:rPr>
                <w:rFonts w:cs="Arial"/>
                <w:iCs/>
              </w:rPr>
              <w:t>ed.</w:t>
            </w:r>
          </w:p>
          <w:p w:rsidR="000F6DD7" w:rsidRPr="000F6DD7" w:rsidRDefault="000F6DD7" w:rsidP="00D909FB">
            <w:pPr>
              <w:spacing w:line="276" w:lineRule="auto"/>
              <w:rPr>
                <w:rFonts w:cs="Arial"/>
              </w:rPr>
            </w:pPr>
          </w:p>
          <w:p w:rsidR="00864A19" w:rsidRPr="000F6DD7" w:rsidRDefault="00864A19" w:rsidP="00D909FB">
            <w:pPr>
              <w:numPr>
                <w:ilvl w:val="0"/>
                <w:numId w:val="36"/>
              </w:numPr>
              <w:spacing w:line="276" w:lineRule="auto"/>
              <w:ind w:left="603" w:hanging="357"/>
              <w:rPr>
                <w:rFonts w:cs="Arial"/>
              </w:rPr>
            </w:pPr>
            <w:r w:rsidRPr="003A40D4">
              <w:rPr>
                <w:rFonts w:cs="Arial"/>
                <w:iCs/>
              </w:rPr>
              <w:t xml:space="preserve">You are sober. </w:t>
            </w:r>
          </w:p>
          <w:p w:rsidR="000F6DD7" w:rsidRPr="003A40D4" w:rsidRDefault="000F6DD7" w:rsidP="00D909FB">
            <w:pPr>
              <w:spacing w:line="276" w:lineRule="auto"/>
              <w:rPr>
                <w:rFonts w:cs="Arial"/>
              </w:rPr>
            </w:pPr>
          </w:p>
          <w:p w:rsidR="00864A19" w:rsidRPr="000F6DD7" w:rsidRDefault="00864A19" w:rsidP="00D909FB">
            <w:pPr>
              <w:numPr>
                <w:ilvl w:val="0"/>
                <w:numId w:val="36"/>
              </w:numPr>
              <w:spacing w:line="276" w:lineRule="auto"/>
              <w:ind w:left="603" w:hanging="357"/>
              <w:rPr>
                <w:rFonts w:cs="Arial"/>
                <w:u w:val="single"/>
              </w:rPr>
            </w:pPr>
            <w:r w:rsidRPr="003A40D4">
              <w:rPr>
                <w:rFonts w:cs="Arial"/>
                <w:iCs/>
              </w:rPr>
              <w:t xml:space="preserve">You possess the firearm and ammunition only </w:t>
            </w:r>
            <w:r w:rsidRPr="003A40D4">
              <w:rPr>
                <w:rFonts w:cs="Arial"/>
              </w:rPr>
              <w:t>while at, or going directly to or returning directly from</w:t>
            </w:r>
            <w:r w:rsidRPr="003A40D4" w:rsidDel="00175279">
              <w:rPr>
                <w:rFonts w:cs="Arial"/>
                <w:iCs/>
              </w:rPr>
              <w:t xml:space="preserve"> </w:t>
            </w:r>
            <w:r w:rsidRPr="003A40D4">
              <w:rPr>
                <w:rFonts w:cs="Arial"/>
                <w:iCs/>
              </w:rPr>
              <w:t>(your employment</w:t>
            </w:r>
            <w:r w:rsidR="0006696B" w:rsidRPr="003A40D4">
              <w:rPr>
                <w:rFonts w:cs="Arial"/>
                <w:iCs/>
              </w:rPr>
              <w:t>/</w:t>
            </w:r>
            <w:r w:rsidRPr="003A40D4">
              <w:rPr>
                <w:rFonts w:cs="Arial"/>
                <w:iCs/>
              </w:rPr>
              <w:t>a hunt that you are authorized to engage in by licence or Aboriginal right).</w:t>
            </w:r>
          </w:p>
          <w:p w:rsidR="000F6DD7" w:rsidRPr="003A40D4" w:rsidRDefault="000F6DD7" w:rsidP="00D909FB">
            <w:pPr>
              <w:spacing w:line="276" w:lineRule="auto"/>
              <w:rPr>
                <w:rFonts w:cs="Arial"/>
                <w:u w:val="single"/>
              </w:rPr>
            </w:pPr>
          </w:p>
          <w:p w:rsidR="00170952" w:rsidRPr="003A40D4" w:rsidRDefault="00864A19" w:rsidP="00D909FB">
            <w:pPr>
              <w:numPr>
                <w:ilvl w:val="0"/>
                <w:numId w:val="36"/>
              </w:numPr>
              <w:spacing w:line="276" w:lineRule="auto"/>
              <w:ind w:left="603" w:hanging="357"/>
              <w:rPr>
                <w:rFonts w:cs="Arial"/>
                <w:u w:val="single"/>
              </w:rPr>
            </w:pPr>
            <w:r w:rsidRPr="003A40D4">
              <w:rPr>
                <w:rFonts w:cs="Arial"/>
                <w:iCs/>
              </w:rPr>
              <w:t>You are in the presence of (</w:t>
            </w:r>
            <w:r w:rsidR="00BD3CBF" w:rsidRPr="003A40D4">
              <w:rPr>
                <w:rFonts w:cs="Arial"/>
                <w:iCs/>
              </w:rPr>
              <w:t>[</w:t>
            </w:r>
            <w:r w:rsidRPr="003A40D4">
              <w:rPr>
                <w:rFonts w:cs="Arial"/>
                <w:iCs/>
              </w:rPr>
              <w:t>name</w:t>
            </w:r>
            <w:r w:rsidR="00BD3CBF" w:rsidRPr="003A40D4">
              <w:rPr>
                <w:rFonts w:cs="Arial"/>
                <w:iCs/>
              </w:rPr>
              <w:t>]</w:t>
            </w:r>
            <w:r w:rsidRPr="003A40D4">
              <w:rPr>
                <w:rFonts w:cs="Arial"/>
                <w:iCs/>
              </w:rPr>
              <w:t>/another sober adult).</w:t>
            </w:r>
          </w:p>
        </w:tc>
      </w:tr>
      <w:tr w:rsidR="00A13921" w:rsidRPr="003A40D4" w:rsidTr="002950D2">
        <w:tc>
          <w:tcPr>
            <w:tcW w:w="2122" w:type="dxa"/>
          </w:tcPr>
          <w:p w:rsidR="00A13921" w:rsidRPr="003A40D4" w:rsidRDefault="00FD530F" w:rsidP="00D909FB">
            <w:pPr>
              <w:spacing w:line="276" w:lineRule="auto"/>
              <w:rPr>
                <w:rFonts w:cs="Arial"/>
              </w:rPr>
            </w:pPr>
            <w:r w:rsidRPr="003A40D4">
              <w:rPr>
                <w:rFonts w:cs="Arial"/>
              </w:rPr>
              <w:t>NO FIREARMS</w:t>
            </w:r>
            <w:r w:rsidR="00000146" w:rsidRPr="003A40D4">
              <w:rPr>
                <w:rFonts w:cs="Arial"/>
              </w:rPr>
              <w:t xml:space="preserve"> IN RESIDENCE</w:t>
            </w:r>
          </w:p>
        </w:tc>
        <w:tc>
          <w:tcPr>
            <w:tcW w:w="1417" w:type="dxa"/>
          </w:tcPr>
          <w:p w:rsidR="00A13921" w:rsidRPr="003A40D4" w:rsidRDefault="008F4693" w:rsidP="00D909FB">
            <w:pPr>
              <w:spacing w:line="276" w:lineRule="auto"/>
              <w:rPr>
                <w:rFonts w:cs="Arial"/>
              </w:rPr>
            </w:pPr>
            <w:r w:rsidRPr="003A40D4">
              <w:rPr>
                <w:rFonts w:cs="Arial"/>
              </w:rPr>
              <w:t>2</w:t>
            </w:r>
            <w:r w:rsidR="00A13921" w:rsidRPr="003A40D4">
              <w:rPr>
                <w:rFonts w:cs="Arial"/>
              </w:rPr>
              <w:t>611</w:t>
            </w:r>
          </w:p>
        </w:tc>
        <w:tc>
          <w:tcPr>
            <w:tcW w:w="7088" w:type="dxa"/>
          </w:tcPr>
          <w:p w:rsidR="00A13921" w:rsidRPr="003A40D4" w:rsidRDefault="00A13921" w:rsidP="00D909FB">
            <w:pPr>
              <w:spacing w:line="276" w:lineRule="auto"/>
              <w:rPr>
                <w:rFonts w:cs="Arial"/>
              </w:rPr>
            </w:pPr>
            <w:r w:rsidRPr="003A40D4">
              <w:rPr>
                <w:rFonts w:cs="Arial"/>
              </w:rPr>
              <w:t xml:space="preserve">You must </w:t>
            </w:r>
            <w:r w:rsidR="00AE64F8" w:rsidRPr="003A40D4">
              <w:rPr>
                <w:rFonts w:cs="Arial"/>
              </w:rPr>
              <w:t xml:space="preserve">not </w:t>
            </w:r>
            <w:r w:rsidR="00BD3CBF" w:rsidRPr="003A40D4">
              <w:rPr>
                <w:rFonts w:cs="Arial"/>
              </w:rPr>
              <w:t xml:space="preserve">(be/live) </w:t>
            </w:r>
            <w:r w:rsidR="00324CF1" w:rsidRPr="003A40D4">
              <w:rPr>
                <w:rFonts w:cs="Arial"/>
              </w:rPr>
              <w:t>in any place</w:t>
            </w:r>
            <w:r w:rsidR="00AE64F8" w:rsidRPr="003A40D4">
              <w:rPr>
                <w:rFonts w:cs="Arial"/>
              </w:rPr>
              <w:t xml:space="preserve"> where</w:t>
            </w:r>
            <w:r w:rsidRPr="003A40D4">
              <w:rPr>
                <w:rFonts w:cs="Arial"/>
              </w:rPr>
              <w:t xml:space="preserve"> any other person keeps or stores any firearm</w:t>
            </w:r>
            <w:r w:rsidR="006A052E" w:rsidRPr="003A40D4">
              <w:rPr>
                <w:rFonts w:cs="Arial"/>
              </w:rPr>
              <w:t>s</w:t>
            </w:r>
            <w:r w:rsidRPr="003A40D4">
              <w:rPr>
                <w:rFonts w:cs="Arial"/>
              </w:rPr>
              <w:t xml:space="preserve">, </w:t>
            </w:r>
            <w:r w:rsidR="00080A25" w:rsidRPr="003A40D4">
              <w:rPr>
                <w:rFonts w:cs="Arial"/>
              </w:rPr>
              <w:t>cross</w:t>
            </w:r>
            <w:r w:rsidRPr="003A40D4">
              <w:rPr>
                <w:rFonts w:cs="Arial"/>
              </w:rPr>
              <w:t>bow</w:t>
            </w:r>
            <w:r w:rsidR="006A052E" w:rsidRPr="003A40D4">
              <w:rPr>
                <w:rFonts w:cs="Arial"/>
              </w:rPr>
              <w:t>s</w:t>
            </w:r>
            <w:r w:rsidRPr="003A40D4">
              <w:rPr>
                <w:rFonts w:cs="Arial"/>
              </w:rPr>
              <w:t>, prohibited weapon</w:t>
            </w:r>
            <w:r w:rsidR="006A052E" w:rsidRPr="003A40D4">
              <w:rPr>
                <w:rFonts w:cs="Arial"/>
              </w:rPr>
              <w:t>s</w:t>
            </w:r>
            <w:r w:rsidRPr="003A40D4">
              <w:rPr>
                <w:rFonts w:cs="Arial"/>
              </w:rPr>
              <w:t>, restricted weapon</w:t>
            </w:r>
            <w:r w:rsidR="006A052E" w:rsidRPr="003A40D4">
              <w:rPr>
                <w:rFonts w:cs="Arial"/>
              </w:rPr>
              <w:t>s</w:t>
            </w:r>
            <w:r w:rsidRPr="003A40D4">
              <w:rPr>
                <w:rFonts w:cs="Arial"/>
              </w:rPr>
              <w:t>, prohibited device</w:t>
            </w:r>
            <w:r w:rsidR="006A052E" w:rsidRPr="003A40D4">
              <w:rPr>
                <w:rFonts w:cs="Arial"/>
              </w:rPr>
              <w:t>s</w:t>
            </w:r>
            <w:r w:rsidRPr="003A40D4">
              <w:rPr>
                <w:rFonts w:cs="Arial"/>
              </w:rPr>
              <w:t>, ammunition or explosive substance</w:t>
            </w:r>
            <w:r w:rsidR="006A052E" w:rsidRPr="003A40D4">
              <w:rPr>
                <w:rFonts w:cs="Arial"/>
              </w:rPr>
              <w:t>s</w:t>
            </w:r>
            <w:r w:rsidRPr="003A40D4">
              <w:rPr>
                <w:rFonts w:cs="Arial"/>
              </w:rPr>
              <w:t>.</w:t>
            </w:r>
          </w:p>
        </w:tc>
      </w:tr>
      <w:tr w:rsidR="00A13921" w:rsidRPr="003A40D4" w:rsidTr="002950D2">
        <w:tc>
          <w:tcPr>
            <w:tcW w:w="2122" w:type="dxa"/>
          </w:tcPr>
          <w:p w:rsidR="00A13921" w:rsidRPr="003A40D4" w:rsidRDefault="00A13921" w:rsidP="00D909FB">
            <w:pPr>
              <w:spacing w:line="276" w:lineRule="auto"/>
              <w:rPr>
                <w:rFonts w:cs="Arial"/>
              </w:rPr>
            </w:pPr>
            <w:r w:rsidRPr="003A40D4">
              <w:rPr>
                <w:rFonts w:cs="Arial"/>
              </w:rPr>
              <w:t>SURRENDER FIREARMS</w:t>
            </w:r>
          </w:p>
          <w:p w:rsidR="0070486A" w:rsidRPr="003A40D4" w:rsidRDefault="0070486A" w:rsidP="00D909FB">
            <w:pPr>
              <w:spacing w:line="276" w:lineRule="auto"/>
              <w:rPr>
                <w:rFonts w:cs="Arial"/>
              </w:rPr>
            </w:pPr>
          </w:p>
        </w:tc>
        <w:tc>
          <w:tcPr>
            <w:tcW w:w="1417" w:type="dxa"/>
          </w:tcPr>
          <w:p w:rsidR="00A13921" w:rsidRPr="003A40D4" w:rsidRDefault="008F4693" w:rsidP="00D909FB">
            <w:pPr>
              <w:spacing w:line="276" w:lineRule="auto"/>
              <w:rPr>
                <w:rFonts w:cs="Arial"/>
              </w:rPr>
            </w:pPr>
            <w:r w:rsidRPr="003A40D4">
              <w:rPr>
                <w:rFonts w:cs="Arial"/>
              </w:rPr>
              <w:t>2</w:t>
            </w:r>
            <w:r w:rsidR="00A13921" w:rsidRPr="003A40D4">
              <w:rPr>
                <w:rFonts w:cs="Arial"/>
              </w:rPr>
              <w:t>613</w:t>
            </w:r>
          </w:p>
        </w:tc>
        <w:tc>
          <w:tcPr>
            <w:tcW w:w="7088" w:type="dxa"/>
          </w:tcPr>
          <w:p w:rsidR="00A13921" w:rsidRPr="003A40D4" w:rsidRDefault="0089588F" w:rsidP="00D909FB">
            <w:pPr>
              <w:spacing w:line="276" w:lineRule="auto"/>
              <w:rPr>
                <w:rFonts w:cs="Arial"/>
              </w:rPr>
            </w:pPr>
            <w:r w:rsidRPr="003A40D4">
              <w:rPr>
                <w:rFonts w:cs="Arial"/>
              </w:rPr>
              <w:t>If you possess any of the items prohibited by this order, y</w:t>
            </w:r>
            <w:r w:rsidR="00A13921" w:rsidRPr="003A40D4">
              <w:rPr>
                <w:rFonts w:cs="Arial"/>
              </w:rPr>
              <w:t>ou must immediately provide a peace officer</w:t>
            </w:r>
            <w:r w:rsidR="00AE64F8" w:rsidRPr="003A40D4">
              <w:rPr>
                <w:rFonts w:cs="Arial"/>
              </w:rPr>
              <w:t xml:space="preserve"> </w:t>
            </w:r>
            <w:r w:rsidR="00E8136D" w:rsidRPr="003A40D4">
              <w:rPr>
                <w:rFonts w:cs="Arial"/>
              </w:rPr>
              <w:t xml:space="preserve">at the [police station] </w:t>
            </w:r>
            <w:r w:rsidR="00AE64F8" w:rsidRPr="003A40D4">
              <w:rPr>
                <w:rFonts w:cs="Arial"/>
              </w:rPr>
              <w:t xml:space="preserve">with a copy of this order and arrange </w:t>
            </w:r>
            <w:r w:rsidR="00692747" w:rsidRPr="003A40D4">
              <w:rPr>
                <w:rFonts w:cs="Arial"/>
              </w:rPr>
              <w:t>to go with</w:t>
            </w:r>
            <w:r w:rsidR="00A13921" w:rsidRPr="003A40D4">
              <w:rPr>
                <w:rFonts w:cs="Arial"/>
              </w:rPr>
              <w:t xml:space="preserve"> </w:t>
            </w:r>
            <w:r w:rsidR="00675FC3" w:rsidRPr="003A40D4">
              <w:rPr>
                <w:rFonts w:cs="Arial"/>
              </w:rPr>
              <w:t xml:space="preserve">the officer </w:t>
            </w:r>
            <w:r w:rsidR="00A13921" w:rsidRPr="003A40D4">
              <w:rPr>
                <w:rFonts w:cs="Arial"/>
              </w:rPr>
              <w:t>to the location(s) where a</w:t>
            </w:r>
            <w:r w:rsidRPr="003A40D4">
              <w:rPr>
                <w:rFonts w:cs="Arial"/>
              </w:rPr>
              <w:t>ll the items are and surrender</w:t>
            </w:r>
            <w:r w:rsidR="00A13921" w:rsidRPr="003A40D4">
              <w:rPr>
                <w:rFonts w:cs="Arial"/>
              </w:rPr>
              <w:t xml:space="preserve"> them to the officer.</w:t>
            </w:r>
          </w:p>
        </w:tc>
      </w:tr>
      <w:tr w:rsidR="0094692C" w:rsidRPr="003A40D4" w:rsidTr="002950D2">
        <w:tc>
          <w:tcPr>
            <w:tcW w:w="2122" w:type="dxa"/>
          </w:tcPr>
          <w:p w:rsidR="0094692C" w:rsidRPr="003A40D4" w:rsidRDefault="0094692C" w:rsidP="00D909FB">
            <w:pPr>
              <w:spacing w:line="276" w:lineRule="auto"/>
              <w:rPr>
                <w:rFonts w:cs="Arial"/>
              </w:rPr>
            </w:pPr>
            <w:r w:rsidRPr="003A40D4">
              <w:rPr>
                <w:rFonts w:cs="Arial"/>
              </w:rPr>
              <w:t>INCAPACITATING SPRAYS</w:t>
            </w:r>
          </w:p>
        </w:tc>
        <w:tc>
          <w:tcPr>
            <w:tcW w:w="1417" w:type="dxa"/>
          </w:tcPr>
          <w:p w:rsidR="0094692C" w:rsidRPr="003A40D4" w:rsidRDefault="0094692C" w:rsidP="00D909FB">
            <w:pPr>
              <w:spacing w:line="276" w:lineRule="auto"/>
              <w:rPr>
                <w:rFonts w:cs="Arial"/>
              </w:rPr>
            </w:pPr>
            <w:r w:rsidRPr="003A40D4">
              <w:rPr>
                <w:rFonts w:cs="Arial"/>
              </w:rPr>
              <w:t>2614</w:t>
            </w:r>
          </w:p>
        </w:tc>
        <w:tc>
          <w:tcPr>
            <w:tcW w:w="7088" w:type="dxa"/>
          </w:tcPr>
          <w:p w:rsidR="0094692C" w:rsidRPr="003A40D4" w:rsidRDefault="0094692C" w:rsidP="00D909FB">
            <w:pPr>
              <w:spacing w:line="276" w:lineRule="auto"/>
              <w:rPr>
                <w:rFonts w:cs="Arial"/>
              </w:rPr>
            </w:pPr>
            <w:r w:rsidRPr="003A40D4">
              <w:rPr>
                <w:szCs w:val="24"/>
              </w:rPr>
              <w:t>You must not possess any pepper spray, bear spray, or any form of incapacitating spray.</w:t>
            </w:r>
          </w:p>
        </w:tc>
      </w:tr>
      <w:tr w:rsidR="00A13921" w:rsidRPr="003A40D4" w:rsidTr="002950D2">
        <w:tc>
          <w:tcPr>
            <w:tcW w:w="2122" w:type="dxa"/>
          </w:tcPr>
          <w:p w:rsidR="00DF3430" w:rsidRPr="003A40D4" w:rsidRDefault="009E7E15" w:rsidP="00D909FB">
            <w:pPr>
              <w:spacing w:line="276" w:lineRule="auto"/>
              <w:rPr>
                <w:rFonts w:cs="Arial"/>
              </w:rPr>
            </w:pPr>
            <w:r w:rsidRPr="003A40D4">
              <w:rPr>
                <w:rFonts w:cs="Arial"/>
              </w:rPr>
              <w:t>KNIVES</w:t>
            </w:r>
          </w:p>
          <w:p w:rsidR="00E55E58" w:rsidRPr="003A40D4" w:rsidRDefault="00E55E58" w:rsidP="00D909FB">
            <w:pPr>
              <w:spacing w:line="276" w:lineRule="auto"/>
              <w:contextualSpacing/>
              <w:rPr>
                <w:rFonts w:cs="Arial"/>
              </w:rPr>
            </w:pPr>
          </w:p>
          <w:p w:rsidR="00370823" w:rsidRDefault="00370823" w:rsidP="00D909FB">
            <w:pPr>
              <w:spacing w:line="276" w:lineRule="auto"/>
              <w:contextualSpacing/>
              <w:rPr>
                <w:rFonts w:cs="Arial"/>
              </w:rPr>
            </w:pPr>
          </w:p>
          <w:p w:rsidR="007507DC" w:rsidRPr="003A40D4" w:rsidRDefault="007507DC" w:rsidP="00D909FB">
            <w:pPr>
              <w:spacing w:line="276" w:lineRule="auto"/>
              <w:contextualSpacing/>
              <w:rPr>
                <w:rFonts w:cs="Arial"/>
              </w:rPr>
            </w:pPr>
          </w:p>
          <w:p w:rsidR="00E55E58" w:rsidRPr="003A40D4" w:rsidRDefault="00DF3430" w:rsidP="00D909FB">
            <w:pPr>
              <w:spacing w:line="276" w:lineRule="auto"/>
              <w:rPr>
                <w:rFonts w:cs="Arial"/>
              </w:rPr>
            </w:pPr>
            <w:r w:rsidRPr="003A40D4">
              <w:rPr>
                <w:rFonts w:cs="Arial"/>
              </w:rPr>
              <w:t>Exceptions</w:t>
            </w:r>
          </w:p>
          <w:p w:rsidR="00E55E58" w:rsidRPr="003A40D4" w:rsidRDefault="00E55E58" w:rsidP="00D909FB">
            <w:pPr>
              <w:spacing w:line="276" w:lineRule="auto"/>
              <w:rPr>
                <w:rFonts w:cs="Arial"/>
              </w:rPr>
            </w:pPr>
          </w:p>
          <w:p w:rsidR="00E55E58" w:rsidRPr="003A40D4" w:rsidRDefault="00E55E58" w:rsidP="00D909FB">
            <w:pPr>
              <w:spacing w:line="276" w:lineRule="auto"/>
              <w:rPr>
                <w:rFonts w:cs="Arial"/>
              </w:rPr>
            </w:pPr>
          </w:p>
          <w:p w:rsidR="00E55E58" w:rsidRPr="003A40D4" w:rsidRDefault="00E55E58" w:rsidP="00D909FB">
            <w:pPr>
              <w:spacing w:line="276" w:lineRule="auto"/>
              <w:rPr>
                <w:rFonts w:cs="Arial"/>
              </w:rPr>
            </w:pPr>
          </w:p>
          <w:p w:rsidR="00E55E58" w:rsidRPr="003A40D4" w:rsidRDefault="00E55E58" w:rsidP="00D909FB">
            <w:pPr>
              <w:spacing w:line="276" w:lineRule="auto"/>
              <w:rPr>
                <w:rFonts w:cs="Arial"/>
              </w:rPr>
            </w:pPr>
          </w:p>
          <w:p w:rsidR="00E55E58" w:rsidRPr="003A40D4" w:rsidRDefault="00E55E58" w:rsidP="00D909FB">
            <w:pPr>
              <w:spacing w:line="276" w:lineRule="auto"/>
              <w:rPr>
                <w:rFonts w:cs="Arial"/>
              </w:rPr>
            </w:pPr>
          </w:p>
          <w:p w:rsidR="00002B39" w:rsidRPr="003A40D4" w:rsidRDefault="00002B39" w:rsidP="00D909FB">
            <w:pPr>
              <w:spacing w:line="276" w:lineRule="auto"/>
              <w:rPr>
                <w:rFonts w:cs="Arial"/>
              </w:rPr>
            </w:pPr>
          </w:p>
          <w:p w:rsidR="00104796" w:rsidRPr="003A40D4" w:rsidRDefault="00104796" w:rsidP="00D909FB">
            <w:pPr>
              <w:spacing w:line="276" w:lineRule="auto"/>
              <w:contextualSpacing/>
              <w:rPr>
                <w:rFonts w:cs="Arial"/>
              </w:rPr>
            </w:pPr>
          </w:p>
          <w:p w:rsidR="00FB0ACF" w:rsidRPr="003A40D4" w:rsidRDefault="00FB0ACF" w:rsidP="00D909FB">
            <w:pPr>
              <w:spacing w:line="276" w:lineRule="auto"/>
              <w:contextualSpacing/>
              <w:rPr>
                <w:rFonts w:cs="Arial"/>
              </w:rPr>
            </w:pPr>
          </w:p>
          <w:p w:rsidR="00170952" w:rsidRDefault="00170952" w:rsidP="00D909FB">
            <w:pPr>
              <w:spacing w:line="276" w:lineRule="auto"/>
              <w:contextualSpacing/>
              <w:rPr>
                <w:rFonts w:cs="Arial"/>
              </w:rPr>
            </w:pPr>
          </w:p>
          <w:p w:rsidR="007507DC" w:rsidRDefault="007507DC" w:rsidP="00D909FB">
            <w:pPr>
              <w:spacing w:line="276" w:lineRule="auto"/>
              <w:contextualSpacing/>
              <w:rPr>
                <w:rFonts w:cs="Arial"/>
              </w:rPr>
            </w:pPr>
          </w:p>
          <w:p w:rsidR="007507DC" w:rsidRDefault="007507DC" w:rsidP="00D909FB">
            <w:pPr>
              <w:spacing w:line="276" w:lineRule="auto"/>
              <w:contextualSpacing/>
              <w:rPr>
                <w:rFonts w:cs="Arial"/>
              </w:rPr>
            </w:pPr>
          </w:p>
          <w:p w:rsidR="007507DC" w:rsidRDefault="007507DC" w:rsidP="00D909FB">
            <w:pPr>
              <w:spacing w:line="276" w:lineRule="auto"/>
              <w:contextualSpacing/>
              <w:rPr>
                <w:rFonts w:cs="Arial"/>
              </w:rPr>
            </w:pPr>
          </w:p>
          <w:p w:rsidR="007507DC" w:rsidRDefault="007507DC" w:rsidP="00D909FB">
            <w:pPr>
              <w:spacing w:line="276" w:lineRule="auto"/>
              <w:contextualSpacing/>
              <w:rPr>
                <w:rFonts w:cs="Arial"/>
              </w:rPr>
            </w:pPr>
          </w:p>
          <w:p w:rsidR="007507DC" w:rsidRPr="003A40D4" w:rsidRDefault="007507DC" w:rsidP="00D909FB">
            <w:pPr>
              <w:spacing w:line="276" w:lineRule="auto"/>
              <w:contextualSpacing/>
              <w:rPr>
                <w:rFonts w:cs="Arial"/>
              </w:rPr>
            </w:pPr>
          </w:p>
          <w:p w:rsidR="00370823" w:rsidRPr="003A40D4" w:rsidRDefault="00370823" w:rsidP="00D909FB">
            <w:pPr>
              <w:spacing w:line="276" w:lineRule="auto"/>
              <w:contextualSpacing/>
              <w:rPr>
                <w:rFonts w:cs="Arial"/>
              </w:rPr>
            </w:pPr>
          </w:p>
          <w:p w:rsidR="00E55E58" w:rsidRPr="003A40D4" w:rsidRDefault="00E55E58" w:rsidP="00D909FB">
            <w:pPr>
              <w:spacing w:line="276" w:lineRule="auto"/>
              <w:rPr>
                <w:rFonts w:cs="Arial"/>
              </w:rPr>
            </w:pPr>
            <w:r w:rsidRPr="003A40D4">
              <w:rPr>
                <w:rFonts w:cs="Arial"/>
              </w:rPr>
              <w:t>Provide copy to peace officer</w:t>
            </w:r>
          </w:p>
        </w:tc>
        <w:tc>
          <w:tcPr>
            <w:tcW w:w="1417" w:type="dxa"/>
          </w:tcPr>
          <w:p w:rsidR="00A13921" w:rsidRPr="003A40D4" w:rsidRDefault="008F4693" w:rsidP="00D909FB">
            <w:pPr>
              <w:spacing w:line="276" w:lineRule="auto"/>
              <w:rPr>
                <w:rFonts w:cs="Arial"/>
              </w:rPr>
            </w:pPr>
            <w:r w:rsidRPr="003A40D4">
              <w:rPr>
                <w:rFonts w:cs="Arial"/>
              </w:rPr>
              <w:t>2</w:t>
            </w:r>
            <w:r w:rsidR="00A13921" w:rsidRPr="003A40D4">
              <w:rPr>
                <w:rFonts w:cs="Arial"/>
              </w:rPr>
              <w:t>616</w:t>
            </w:r>
          </w:p>
          <w:p w:rsidR="00CC5964" w:rsidRPr="003A40D4" w:rsidRDefault="00CC5964" w:rsidP="00D909FB">
            <w:pPr>
              <w:spacing w:line="276" w:lineRule="auto"/>
              <w:rPr>
                <w:rFonts w:cs="Arial"/>
              </w:rPr>
            </w:pPr>
          </w:p>
          <w:p w:rsidR="00170952" w:rsidRPr="003A40D4" w:rsidRDefault="00170952" w:rsidP="00D909FB">
            <w:pPr>
              <w:spacing w:line="276" w:lineRule="auto"/>
              <w:contextualSpacing/>
              <w:rPr>
                <w:rFonts w:cs="Arial"/>
              </w:rPr>
            </w:pPr>
          </w:p>
          <w:p w:rsidR="00170952" w:rsidRDefault="00170952" w:rsidP="00D909FB">
            <w:pPr>
              <w:spacing w:line="276" w:lineRule="auto"/>
              <w:contextualSpacing/>
              <w:rPr>
                <w:rFonts w:cs="Arial"/>
              </w:rPr>
            </w:pPr>
          </w:p>
          <w:p w:rsidR="000F6DD7" w:rsidRDefault="000F6DD7" w:rsidP="00D909FB">
            <w:pPr>
              <w:spacing w:line="276" w:lineRule="auto"/>
              <w:contextualSpacing/>
              <w:rPr>
                <w:rFonts w:cs="Arial"/>
              </w:rPr>
            </w:pPr>
          </w:p>
          <w:p w:rsidR="000F6DD7" w:rsidRPr="003A40D4" w:rsidRDefault="000F6DD7" w:rsidP="00D909FB">
            <w:pPr>
              <w:spacing w:line="276" w:lineRule="auto"/>
              <w:contextualSpacing/>
              <w:rPr>
                <w:rFonts w:cs="Arial"/>
              </w:rPr>
            </w:pPr>
          </w:p>
          <w:p w:rsidR="004B4BEF" w:rsidRPr="003A40D4" w:rsidRDefault="004B4BEF" w:rsidP="00D909FB">
            <w:pPr>
              <w:spacing w:line="276" w:lineRule="auto"/>
              <w:contextualSpacing/>
              <w:rPr>
                <w:rFonts w:cs="Arial"/>
              </w:rPr>
            </w:pPr>
            <w:r w:rsidRPr="003A40D4">
              <w:rPr>
                <w:rFonts w:cs="Arial"/>
              </w:rPr>
              <w:t>2616-A</w:t>
            </w:r>
          </w:p>
          <w:p w:rsidR="0053474E" w:rsidRPr="003A40D4" w:rsidRDefault="0053474E" w:rsidP="00D909FB">
            <w:pPr>
              <w:spacing w:line="276" w:lineRule="auto"/>
              <w:contextualSpacing/>
              <w:rPr>
                <w:rFonts w:cs="Arial"/>
              </w:rPr>
            </w:pPr>
          </w:p>
          <w:p w:rsidR="004B4BEF" w:rsidRPr="003A40D4" w:rsidRDefault="004B4BEF" w:rsidP="00D909FB">
            <w:pPr>
              <w:spacing w:line="276" w:lineRule="auto"/>
              <w:contextualSpacing/>
              <w:rPr>
                <w:rFonts w:cs="Arial"/>
              </w:rPr>
            </w:pPr>
            <w:r w:rsidRPr="003A40D4">
              <w:rPr>
                <w:rFonts w:cs="Arial"/>
              </w:rPr>
              <w:t>2616-B</w:t>
            </w:r>
          </w:p>
          <w:p w:rsidR="00A84DF4" w:rsidRDefault="00A84DF4" w:rsidP="00D909FB">
            <w:pPr>
              <w:spacing w:line="276" w:lineRule="auto"/>
              <w:contextualSpacing/>
              <w:rPr>
                <w:rFonts w:cs="Arial"/>
              </w:rPr>
            </w:pPr>
          </w:p>
          <w:p w:rsidR="00330F32" w:rsidRDefault="00330F32" w:rsidP="00D909FB">
            <w:pPr>
              <w:spacing w:line="276" w:lineRule="auto"/>
              <w:contextualSpacing/>
              <w:rPr>
                <w:rFonts w:cs="Arial"/>
              </w:rPr>
            </w:pPr>
          </w:p>
          <w:p w:rsidR="000F6DD7" w:rsidRPr="003A40D4" w:rsidRDefault="000F6DD7" w:rsidP="00D909FB">
            <w:pPr>
              <w:spacing w:line="276" w:lineRule="auto"/>
              <w:contextualSpacing/>
              <w:rPr>
                <w:rFonts w:cs="Arial"/>
              </w:rPr>
            </w:pPr>
          </w:p>
          <w:p w:rsidR="00AF1DE3" w:rsidRPr="003A40D4" w:rsidRDefault="00AF1DE3" w:rsidP="00D909FB">
            <w:pPr>
              <w:spacing w:line="276" w:lineRule="auto"/>
              <w:rPr>
                <w:rFonts w:cs="Arial"/>
              </w:rPr>
            </w:pPr>
            <w:r w:rsidRPr="003A40D4">
              <w:rPr>
                <w:rFonts w:cs="Arial"/>
              </w:rPr>
              <w:t>2616-C</w:t>
            </w:r>
          </w:p>
          <w:p w:rsidR="0053474E" w:rsidRDefault="0053474E" w:rsidP="00D909FB">
            <w:pPr>
              <w:spacing w:line="276" w:lineRule="auto"/>
              <w:contextualSpacing/>
              <w:rPr>
                <w:rFonts w:cs="Arial"/>
              </w:rPr>
            </w:pPr>
          </w:p>
          <w:p w:rsidR="000F6DD7" w:rsidRDefault="000F6DD7" w:rsidP="00D909FB">
            <w:pPr>
              <w:spacing w:line="276" w:lineRule="auto"/>
              <w:contextualSpacing/>
              <w:rPr>
                <w:rFonts w:cs="Arial"/>
              </w:rPr>
            </w:pPr>
          </w:p>
          <w:p w:rsidR="000F6DD7" w:rsidRDefault="000F6DD7" w:rsidP="00D909FB">
            <w:pPr>
              <w:spacing w:line="276" w:lineRule="auto"/>
              <w:contextualSpacing/>
              <w:rPr>
                <w:rFonts w:cs="Arial"/>
              </w:rPr>
            </w:pPr>
          </w:p>
          <w:p w:rsidR="000F6DD7" w:rsidRDefault="000F6DD7" w:rsidP="00D909FB">
            <w:pPr>
              <w:spacing w:line="276" w:lineRule="auto"/>
              <w:rPr>
                <w:rFonts w:cs="Arial"/>
              </w:rPr>
            </w:pPr>
          </w:p>
          <w:p w:rsidR="00950C78" w:rsidRPr="003A40D4" w:rsidRDefault="00950C78" w:rsidP="00D909FB">
            <w:pPr>
              <w:spacing w:line="276" w:lineRule="auto"/>
              <w:rPr>
                <w:rFonts w:cs="Arial"/>
              </w:rPr>
            </w:pPr>
            <w:r w:rsidRPr="003A40D4">
              <w:rPr>
                <w:rFonts w:cs="Arial"/>
              </w:rPr>
              <w:t>2616-D</w:t>
            </w:r>
          </w:p>
          <w:p w:rsidR="004B4BEF" w:rsidRDefault="004B4BEF" w:rsidP="00D909FB">
            <w:pPr>
              <w:spacing w:line="276" w:lineRule="auto"/>
              <w:rPr>
                <w:rFonts w:cs="Arial"/>
              </w:rPr>
            </w:pPr>
          </w:p>
          <w:p w:rsidR="000F6DD7" w:rsidRDefault="000F6DD7" w:rsidP="00D909FB">
            <w:pPr>
              <w:spacing w:line="276" w:lineRule="auto"/>
              <w:rPr>
                <w:rFonts w:cs="Arial"/>
              </w:rPr>
            </w:pPr>
          </w:p>
          <w:p w:rsidR="000F6DD7" w:rsidRPr="003A40D4" w:rsidRDefault="000F6DD7" w:rsidP="00D909FB">
            <w:pPr>
              <w:spacing w:line="276" w:lineRule="auto"/>
              <w:rPr>
                <w:rFonts w:cs="Arial"/>
              </w:rPr>
            </w:pPr>
          </w:p>
          <w:p w:rsidR="00ED695D" w:rsidRPr="003A40D4" w:rsidRDefault="00ED695D" w:rsidP="00D909FB">
            <w:pPr>
              <w:spacing w:line="276" w:lineRule="auto"/>
              <w:rPr>
                <w:rFonts w:cs="Arial"/>
              </w:rPr>
            </w:pPr>
          </w:p>
          <w:p w:rsidR="009E7E15" w:rsidRPr="003A40D4" w:rsidRDefault="009E7E15" w:rsidP="00D909FB">
            <w:pPr>
              <w:spacing w:line="276" w:lineRule="auto"/>
              <w:rPr>
                <w:rFonts w:cs="Arial"/>
              </w:rPr>
            </w:pPr>
            <w:r w:rsidRPr="003A40D4">
              <w:rPr>
                <w:rFonts w:cs="Arial"/>
              </w:rPr>
              <w:t>2616-E</w:t>
            </w:r>
          </w:p>
        </w:tc>
        <w:tc>
          <w:tcPr>
            <w:tcW w:w="7088" w:type="dxa"/>
          </w:tcPr>
          <w:p w:rsidR="0070486A" w:rsidRDefault="00A13921" w:rsidP="00D909FB">
            <w:pPr>
              <w:spacing w:line="276" w:lineRule="auto"/>
              <w:rPr>
                <w:rFonts w:cs="Arial"/>
              </w:rPr>
            </w:pPr>
            <w:r w:rsidRPr="003A40D4">
              <w:rPr>
                <w:rFonts w:cs="Arial"/>
              </w:rPr>
              <w:t>You must not possess a</w:t>
            </w:r>
            <w:r w:rsidR="00683377" w:rsidRPr="003A40D4">
              <w:rPr>
                <w:rFonts w:cs="Arial"/>
              </w:rPr>
              <w:t>ny</w:t>
            </w:r>
            <w:r w:rsidR="009E7E15" w:rsidRPr="003A40D4">
              <w:rPr>
                <w:rFonts w:cs="Arial"/>
              </w:rPr>
              <w:t xml:space="preserve"> knives (or axes, or any other sharp </w:t>
            </w:r>
            <w:r w:rsidR="003B5A70" w:rsidRPr="003A40D4">
              <w:rPr>
                <w:rFonts w:cs="Arial"/>
              </w:rPr>
              <w:t>-</w:t>
            </w:r>
            <w:r w:rsidR="009E7E15" w:rsidRPr="003A40D4">
              <w:rPr>
                <w:rFonts w:cs="Arial"/>
              </w:rPr>
              <w:t>bladed instrument</w:t>
            </w:r>
            <w:r w:rsidR="005309CE" w:rsidRPr="003A40D4">
              <w:rPr>
                <w:rFonts w:cs="Arial"/>
              </w:rPr>
              <w:t>)</w:t>
            </w:r>
            <w:r w:rsidR="009E7E15" w:rsidRPr="003A40D4">
              <w:rPr>
                <w:rFonts w:cs="Arial"/>
              </w:rPr>
              <w:t xml:space="preserve"> used, designed to be used, or intended to</w:t>
            </w:r>
            <w:r w:rsidR="005309CE" w:rsidRPr="003A40D4">
              <w:rPr>
                <w:rFonts w:cs="Arial"/>
              </w:rPr>
              <w:t xml:space="preserve"> be used to cut things.</w:t>
            </w:r>
          </w:p>
          <w:p w:rsidR="000F6DD7" w:rsidRPr="003A40D4" w:rsidRDefault="000F6DD7" w:rsidP="00D909FB">
            <w:pPr>
              <w:spacing w:line="276" w:lineRule="auto"/>
              <w:rPr>
                <w:rFonts w:cs="Arial"/>
              </w:rPr>
            </w:pPr>
          </w:p>
          <w:p w:rsidR="00B04EB0" w:rsidRDefault="0070486A" w:rsidP="00710D36">
            <w:pPr>
              <w:spacing w:line="276" w:lineRule="auto"/>
              <w:ind w:left="246"/>
              <w:rPr>
                <w:rFonts w:cs="Arial"/>
              </w:rPr>
            </w:pPr>
            <w:r w:rsidRPr="003A40D4">
              <w:rPr>
                <w:rFonts w:cs="Arial"/>
                <w:u w:val="single"/>
              </w:rPr>
              <w:t>The exceptions are:</w:t>
            </w:r>
            <w:r w:rsidRPr="003A40D4">
              <w:rPr>
                <w:rFonts w:cs="Arial"/>
              </w:rPr>
              <w:t xml:space="preserve"> </w:t>
            </w:r>
            <w:r w:rsidR="00B04EB0" w:rsidRPr="003A40D4">
              <w:rPr>
                <w:rFonts w:cs="Arial"/>
              </w:rPr>
              <w:t xml:space="preserve"> </w:t>
            </w:r>
          </w:p>
          <w:p w:rsidR="000F6DD7" w:rsidRPr="003A40D4" w:rsidRDefault="000F6DD7" w:rsidP="00D909FB">
            <w:pPr>
              <w:spacing w:line="276" w:lineRule="auto"/>
              <w:rPr>
                <w:rFonts w:cs="Arial"/>
              </w:rPr>
            </w:pPr>
          </w:p>
          <w:p w:rsidR="009E7E15" w:rsidRDefault="009E7E15" w:rsidP="00D909FB">
            <w:pPr>
              <w:numPr>
                <w:ilvl w:val="0"/>
                <w:numId w:val="5"/>
              </w:numPr>
              <w:spacing w:line="276" w:lineRule="auto"/>
              <w:ind w:left="603" w:hanging="357"/>
              <w:rPr>
                <w:rFonts w:cs="Arial"/>
              </w:rPr>
            </w:pPr>
            <w:r w:rsidRPr="003A40D4">
              <w:rPr>
                <w:rFonts w:cs="Arial"/>
              </w:rPr>
              <w:t>You can possess a knife when preparing and eating food.</w:t>
            </w:r>
          </w:p>
          <w:p w:rsidR="000F6DD7" w:rsidRPr="003A40D4" w:rsidRDefault="000F6DD7" w:rsidP="00D909FB">
            <w:pPr>
              <w:spacing w:line="276" w:lineRule="auto"/>
              <w:rPr>
                <w:rFonts w:cs="Arial"/>
              </w:rPr>
            </w:pPr>
          </w:p>
          <w:p w:rsidR="00683377" w:rsidRDefault="00683377" w:rsidP="00D909FB">
            <w:pPr>
              <w:numPr>
                <w:ilvl w:val="0"/>
                <w:numId w:val="5"/>
              </w:numPr>
              <w:spacing w:line="276" w:lineRule="auto"/>
              <w:ind w:left="603" w:hanging="357"/>
              <w:rPr>
                <w:rFonts w:cs="Arial"/>
              </w:rPr>
            </w:pPr>
            <w:r w:rsidRPr="003A40D4">
              <w:rPr>
                <w:rFonts w:cs="Arial"/>
              </w:rPr>
              <w:t>You can possess these items inside the place where you live and regularly sleep.</w:t>
            </w:r>
          </w:p>
          <w:p w:rsidR="000F6DD7" w:rsidRPr="003A40D4" w:rsidRDefault="000F6DD7" w:rsidP="00D909FB">
            <w:pPr>
              <w:spacing w:line="276" w:lineRule="auto"/>
              <w:rPr>
                <w:rFonts w:cs="Arial"/>
              </w:rPr>
            </w:pPr>
          </w:p>
          <w:p w:rsidR="0086314B" w:rsidRDefault="0070486A" w:rsidP="00D909FB">
            <w:pPr>
              <w:numPr>
                <w:ilvl w:val="0"/>
                <w:numId w:val="5"/>
              </w:numPr>
              <w:spacing w:line="276" w:lineRule="auto"/>
              <w:ind w:left="603" w:hanging="357"/>
              <w:rPr>
                <w:rFonts w:cs="Arial"/>
              </w:rPr>
            </w:pPr>
            <w:r w:rsidRPr="003A40D4">
              <w:rPr>
                <w:rFonts w:cs="Arial"/>
              </w:rPr>
              <w:t xml:space="preserve">For the purposes of lawful employment, while at or going directly to and from your place of lawful employment. If asked, you must provide your </w:t>
            </w:r>
            <w:r w:rsidR="001158AA" w:rsidRPr="003A40D4">
              <w:rPr>
                <w:rFonts w:cs="Arial"/>
              </w:rPr>
              <w:t>probation officer</w:t>
            </w:r>
            <w:r w:rsidRPr="003A40D4">
              <w:rPr>
                <w:rFonts w:cs="Arial"/>
              </w:rPr>
              <w:t xml:space="preserve"> with the details of your location and hours of employment.</w:t>
            </w:r>
          </w:p>
          <w:p w:rsidR="000F6DD7" w:rsidRPr="003A40D4" w:rsidRDefault="000F6DD7" w:rsidP="00D909FB">
            <w:pPr>
              <w:spacing w:line="276" w:lineRule="auto"/>
              <w:rPr>
                <w:rFonts w:cs="Arial"/>
              </w:rPr>
            </w:pPr>
          </w:p>
          <w:p w:rsidR="00104796" w:rsidRDefault="0070486A" w:rsidP="00D909FB">
            <w:pPr>
              <w:numPr>
                <w:ilvl w:val="0"/>
                <w:numId w:val="5"/>
              </w:numPr>
              <w:spacing w:line="276" w:lineRule="auto"/>
              <w:ind w:left="601" w:hanging="357"/>
              <w:rPr>
                <w:rFonts w:cs="Arial"/>
              </w:rPr>
            </w:pPr>
            <w:r w:rsidRPr="003A40D4">
              <w:rPr>
                <w:rFonts w:cs="Arial"/>
              </w:rPr>
              <w:t>W</w:t>
            </w:r>
            <w:r w:rsidR="000564DC" w:rsidRPr="003A40D4">
              <w:rPr>
                <w:rFonts w:cs="Arial"/>
              </w:rPr>
              <w:t xml:space="preserve">ith the </w:t>
            </w:r>
            <w:r w:rsidR="003B71A9" w:rsidRPr="003A40D4">
              <w:rPr>
                <w:rFonts w:cs="Arial"/>
              </w:rPr>
              <w:t xml:space="preserve">prior </w:t>
            </w:r>
            <w:r w:rsidR="000564DC" w:rsidRPr="003A40D4">
              <w:rPr>
                <w:rFonts w:cs="Arial"/>
              </w:rPr>
              <w:t>written permission of your probation officer</w:t>
            </w:r>
            <w:r w:rsidR="00F9170D" w:rsidRPr="003A40D4">
              <w:rPr>
                <w:rFonts w:cs="Arial"/>
              </w:rPr>
              <w:t>.</w:t>
            </w:r>
            <w:r w:rsidR="00F94CE6" w:rsidRPr="003A40D4">
              <w:rPr>
                <w:rFonts w:cs="Arial"/>
              </w:rPr>
              <w:t xml:space="preserve"> </w:t>
            </w:r>
            <w:r w:rsidRPr="003A40D4">
              <w:rPr>
                <w:rFonts w:cs="Arial"/>
              </w:rPr>
              <w:t>If you are given permission, you must carry it with you in paper or electronic format at all times when you possess any of these items outside the place where you are living.</w:t>
            </w:r>
          </w:p>
          <w:p w:rsidR="000F6DD7" w:rsidRPr="003A40D4" w:rsidRDefault="000F6DD7" w:rsidP="00D909FB">
            <w:pPr>
              <w:spacing w:line="276" w:lineRule="auto"/>
              <w:rPr>
                <w:rFonts w:cs="Arial"/>
              </w:rPr>
            </w:pPr>
          </w:p>
          <w:p w:rsidR="000564DC" w:rsidRPr="003A40D4" w:rsidRDefault="0070486A" w:rsidP="00D909FB">
            <w:pPr>
              <w:numPr>
                <w:ilvl w:val="0"/>
                <w:numId w:val="5"/>
              </w:numPr>
              <w:spacing w:line="276" w:lineRule="auto"/>
              <w:ind w:left="603"/>
              <w:rPr>
                <w:rFonts w:cs="Arial"/>
              </w:rPr>
            </w:pPr>
            <w:r w:rsidRPr="003A40D4">
              <w:rPr>
                <w:rFonts w:cs="Arial"/>
              </w:rPr>
              <w:t>If a peace officer finds you in possession of these items and requests to see the permission, you must show it to the officer.</w:t>
            </w:r>
          </w:p>
        </w:tc>
      </w:tr>
    </w:tbl>
    <w:p w:rsidR="00EB2D20" w:rsidRPr="003A40D4" w:rsidRDefault="00FD530F" w:rsidP="00330F32">
      <w:pPr>
        <w:pStyle w:val="Heading1"/>
      </w:pPr>
      <w:bookmarkStart w:id="48" w:name="_Toc26953427"/>
      <w:bookmarkStart w:id="49" w:name="_Toc198900320"/>
      <w:r w:rsidRPr="003A40D4">
        <w:t xml:space="preserve">Tools </w:t>
      </w:r>
      <w:r w:rsidR="00A13921" w:rsidRPr="003A40D4">
        <w:t>and Disguises</w:t>
      </w:r>
      <w:bookmarkEnd w:id="48"/>
      <w:bookmarkEnd w:id="49"/>
      <w:r w:rsidR="00A13921" w:rsidRPr="003A40D4">
        <w:t xml:space="preserve"> </w:t>
      </w:r>
    </w:p>
    <w:tbl>
      <w:tblPr>
        <w:tblStyle w:val="TableGrid"/>
        <w:tblW w:w="10627" w:type="dxa"/>
        <w:tblLook w:val="04A0" w:firstRow="1" w:lastRow="0" w:firstColumn="1" w:lastColumn="0" w:noHBand="0" w:noVBand="1"/>
      </w:tblPr>
      <w:tblGrid>
        <w:gridCol w:w="2122"/>
        <w:gridCol w:w="1417"/>
        <w:gridCol w:w="7088"/>
      </w:tblGrid>
      <w:tr w:rsidR="00A13921" w:rsidRPr="003A40D4" w:rsidTr="00B90B96">
        <w:tc>
          <w:tcPr>
            <w:tcW w:w="2122" w:type="dxa"/>
          </w:tcPr>
          <w:p w:rsidR="00A13921" w:rsidRPr="003A40D4" w:rsidRDefault="00FD530F" w:rsidP="00D909FB">
            <w:pPr>
              <w:spacing w:line="276" w:lineRule="auto"/>
              <w:rPr>
                <w:rFonts w:cs="Arial"/>
              </w:rPr>
            </w:pPr>
            <w:r w:rsidRPr="003A40D4">
              <w:rPr>
                <w:rFonts w:cs="Arial"/>
              </w:rPr>
              <w:t>BREAK-</w:t>
            </w:r>
            <w:r w:rsidR="00A13921" w:rsidRPr="003A40D4">
              <w:rPr>
                <w:rFonts w:cs="Arial"/>
              </w:rPr>
              <w:t>IN TOOLS</w:t>
            </w:r>
          </w:p>
          <w:p w:rsidR="00E55E58" w:rsidRPr="003A40D4" w:rsidRDefault="00E55E58" w:rsidP="00D909FB">
            <w:pPr>
              <w:spacing w:line="276" w:lineRule="auto"/>
              <w:rPr>
                <w:rFonts w:cs="Arial"/>
              </w:rPr>
            </w:pPr>
          </w:p>
          <w:p w:rsidR="00E55E58" w:rsidRPr="003A40D4" w:rsidRDefault="00E55E58" w:rsidP="00D909FB">
            <w:pPr>
              <w:spacing w:line="276" w:lineRule="auto"/>
              <w:rPr>
                <w:rFonts w:cs="Arial"/>
              </w:rPr>
            </w:pPr>
          </w:p>
          <w:p w:rsidR="00E55E58" w:rsidRPr="003A40D4" w:rsidRDefault="00E55E58" w:rsidP="00D909FB">
            <w:pPr>
              <w:spacing w:line="276" w:lineRule="auto"/>
              <w:rPr>
                <w:rFonts w:cs="Arial"/>
              </w:rPr>
            </w:pPr>
          </w:p>
          <w:p w:rsidR="00E55E58" w:rsidRPr="003A40D4" w:rsidRDefault="00E55E58" w:rsidP="00D909FB">
            <w:pPr>
              <w:spacing w:line="276" w:lineRule="auto"/>
              <w:contextualSpacing/>
              <w:rPr>
                <w:rFonts w:cs="Arial"/>
              </w:rPr>
            </w:pPr>
          </w:p>
          <w:p w:rsidR="00E55E58" w:rsidRPr="003A40D4" w:rsidRDefault="00E55E58" w:rsidP="00D909FB">
            <w:pPr>
              <w:spacing w:line="276" w:lineRule="auto"/>
              <w:contextualSpacing/>
              <w:rPr>
                <w:rFonts w:cs="Arial"/>
              </w:rPr>
            </w:pPr>
          </w:p>
          <w:p w:rsidR="00E55E58" w:rsidRDefault="00E55E58" w:rsidP="00D909FB">
            <w:pPr>
              <w:spacing w:line="276" w:lineRule="auto"/>
              <w:rPr>
                <w:rFonts w:cs="Arial"/>
              </w:rPr>
            </w:pPr>
          </w:p>
          <w:p w:rsidR="007507DC" w:rsidRDefault="007507DC" w:rsidP="00D909FB">
            <w:pPr>
              <w:spacing w:line="276" w:lineRule="auto"/>
              <w:rPr>
                <w:rFonts w:cs="Arial"/>
              </w:rPr>
            </w:pPr>
          </w:p>
          <w:p w:rsidR="007507DC" w:rsidRDefault="007507DC" w:rsidP="00D909FB">
            <w:pPr>
              <w:spacing w:line="276" w:lineRule="auto"/>
              <w:rPr>
                <w:rFonts w:cs="Arial"/>
              </w:rPr>
            </w:pPr>
          </w:p>
          <w:p w:rsidR="007507DC" w:rsidRDefault="007507DC" w:rsidP="00D909FB">
            <w:pPr>
              <w:spacing w:line="276" w:lineRule="auto"/>
              <w:rPr>
                <w:rFonts w:cs="Arial"/>
              </w:rPr>
            </w:pPr>
          </w:p>
          <w:p w:rsidR="007507DC" w:rsidRDefault="007507DC" w:rsidP="00D909FB">
            <w:pPr>
              <w:spacing w:line="276" w:lineRule="auto"/>
              <w:rPr>
                <w:rFonts w:cs="Arial"/>
              </w:rPr>
            </w:pPr>
          </w:p>
          <w:p w:rsidR="007507DC" w:rsidRDefault="007507DC" w:rsidP="00D909FB">
            <w:pPr>
              <w:spacing w:line="276" w:lineRule="auto"/>
              <w:rPr>
                <w:rFonts w:cs="Arial"/>
              </w:rPr>
            </w:pPr>
          </w:p>
          <w:p w:rsidR="007507DC" w:rsidRDefault="007507DC" w:rsidP="00D909FB">
            <w:pPr>
              <w:spacing w:line="276" w:lineRule="auto"/>
              <w:rPr>
                <w:rFonts w:cs="Arial"/>
              </w:rPr>
            </w:pPr>
          </w:p>
          <w:p w:rsidR="007507DC" w:rsidRPr="003A40D4" w:rsidRDefault="007507DC" w:rsidP="00D909FB">
            <w:pPr>
              <w:spacing w:line="276" w:lineRule="auto"/>
              <w:rPr>
                <w:rFonts w:cs="Arial"/>
              </w:rPr>
            </w:pPr>
          </w:p>
          <w:p w:rsidR="00864B34" w:rsidRPr="003A40D4" w:rsidRDefault="00864B34" w:rsidP="00D909FB">
            <w:pPr>
              <w:spacing w:line="276" w:lineRule="auto"/>
              <w:rPr>
                <w:rFonts w:cs="Arial"/>
              </w:rPr>
            </w:pPr>
          </w:p>
          <w:p w:rsidR="00E55E58" w:rsidRPr="003A40D4" w:rsidRDefault="00864B34" w:rsidP="00D909FB">
            <w:pPr>
              <w:spacing w:line="276" w:lineRule="auto"/>
              <w:rPr>
                <w:rFonts w:cs="Arial"/>
              </w:rPr>
            </w:pPr>
            <w:r w:rsidRPr="003A40D4">
              <w:rPr>
                <w:rFonts w:cs="Arial"/>
              </w:rPr>
              <w:t>Exceptions</w:t>
            </w:r>
          </w:p>
          <w:p w:rsidR="00E55E58" w:rsidRPr="003A40D4" w:rsidRDefault="00E55E58" w:rsidP="00D909FB">
            <w:pPr>
              <w:spacing w:line="276" w:lineRule="auto"/>
              <w:contextualSpacing/>
              <w:rPr>
                <w:rFonts w:cs="Arial"/>
              </w:rPr>
            </w:pPr>
          </w:p>
          <w:p w:rsidR="00E55E58" w:rsidRPr="003A40D4" w:rsidRDefault="00E55E58" w:rsidP="00D909FB">
            <w:pPr>
              <w:spacing w:line="276" w:lineRule="auto"/>
              <w:rPr>
                <w:rFonts w:cs="Arial"/>
              </w:rPr>
            </w:pPr>
          </w:p>
          <w:p w:rsidR="00E55E58" w:rsidRPr="003A40D4" w:rsidRDefault="00E55E58" w:rsidP="00D909FB">
            <w:pPr>
              <w:spacing w:line="276" w:lineRule="auto"/>
              <w:rPr>
                <w:rFonts w:cs="Arial"/>
              </w:rPr>
            </w:pPr>
          </w:p>
          <w:p w:rsidR="00E55E58" w:rsidRPr="003A40D4" w:rsidRDefault="00E55E58" w:rsidP="00D909FB">
            <w:pPr>
              <w:spacing w:line="276" w:lineRule="auto"/>
              <w:rPr>
                <w:rFonts w:cs="Arial"/>
              </w:rPr>
            </w:pPr>
          </w:p>
          <w:p w:rsidR="00E55E58" w:rsidRPr="003A40D4" w:rsidRDefault="00E55E58" w:rsidP="00D909FB">
            <w:pPr>
              <w:spacing w:line="276" w:lineRule="auto"/>
              <w:rPr>
                <w:rFonts w:cs="Arial"/>
              </w:rPr>
            </w:pPr>
          </w:p>
          <w:p w:rsidR="00E55E58" w:rsidRPr="003A40D4" w:rsidRDefault="00E55E58" w:rsidP="00D909FB">
            <w:pPr>
              <w:spacing w:line="276" w:lineRule="auto"/>
              <w:rPr>
                <w:rFonts w:cs="Arial"/>
              </w:rPr>
            </w:pPr>
          </w:p>
          <w:p w:rsidR="00E8136D" w:rsidRDefault="00E8136D" w:rsidP="00D909FB">
            <w:pPr>
              <w:spacing w:line="276" w:lineRule="auto"/>
              <w:contextualSpacing/>
              <w:rPr>
                <w:rFonts w:cs="Arial"/>
              </w:rPr>
            </w:pPr>
          </w:p>
          <w:p w:rsidR="007507DC" w:rsidRDefault="007507DC" w:rsidP="00D909FB">
            <w:pPr>
              <w:spacing w:line="276" w:lineRule="auto"/>
              <w:contextualSpacing/>
              <w:rPr>
                <w:rFonts w:cs="Arial"/>
              </w:rPr>
            </w:pPr>
          </w:p>
          <w:p w:rsidR="007507DC" w:rsidRDefault="007507DC" w:rsidP="00D909FB">
            <w:pPr>
              <w:spacing w:line="276" w:lineRule="auto"/>
              <w:contextualSpacing/>
              <w:rPr>
                <w:rFonts w:cs="Arial"/>
              </w:rPr>
            </w:pPr>
          </w:p>
          <w:p w:rsidR="007507DC" w:rsidRDefault="007507DC" w:rsidP="00D909FB">
            <w:pPr>
              <w:spacing w:line="276" w:lineRule="auto"/>
              <w:contextualSpacing/>
              <w:rPr>
                <w:rFonts w:cs="Arial"/>
              </w:rPr>
            </w:pPr>
          </w:p>
          <w:p w:rsidR="007507DC" w:rsidRDefault="007507DC" w:rsidP="00D909FB">
            <w:pPr>
              <w:spacing w:line="276" w:lineRule="auto"/>
              <w:contextualSpacing/>
              <w:rPr>
                <w:rFonts w:cs="Arial"/>
              </w:rPr>
            </w:pPr>
          </w:p>
          <w:p w:rsidR="007507DC" w:rsidRPr="003A40D4" w:rsidRDefault="007507DC" w:rsidP="00D909FB">
            <w:pPr>
              <w:spacing w:line="276" w:lineRule="auto"/>
              <w:contextualSpacing/>
              <w:rPr>
                <w:rFonts w:cs="Arial"/>
              </w:rPr>
            </w:pPr>
          </w:p>
          <w:p w:rsidR="005520AD" w:rsidRPr="003A40D4" w:rsidRDefault="005520AD" w:rsidP="00D909FB">
            <w:pPr>
              <w:spacing w:line="276" w:lineRule="auto"/>
              <w:contextualSpacing/>
              <w:rPr>
                <w:rFonts w:cs="Arial"/>
              </w:rPr>
            </w:pPr>
          </w:p>
          <w:p w:rsidR="00E55E58" w:rsidRPr="003A40D4" w:rsidRDefault="00E8136D" w:rsidP="00D909FB">
            <w:pPr>
              <w:spacing w:line="276" w:lineRule="auto"/>
              <w:rPr>
                <w:rFonts w:cs="Arial"/>
              </w:rPr>
            </w:pPr>
            <w:r w:rsidRPr="003A40D4">
              <w:rPr>
                <w:rFonts w:cs="Arial"/>
              </w:rPr>
              <w:t>Provide copy to peace officer</w:t>
            </w:r>
          </w:p>
        </w:tc>
        <w:tc>
          <w:tcPr>
            <w:tcW w:w="1417" w:type="dxa"/>
          </w:tcPr>
          <w:p w:rsidR="00A13921" w:rsidRDefault="008F4693" w:rsidP="00D909FB">
            <w:pPr>
              <w:spacing w:line="276" w:lineRule="auto"/>
              <w:ind w:right="-460"/>
              <w:rPr>
                <w:rFonts w:cs="Arial"/>
              </w:rPr>
            </w:pPr>
            <w:r w:rsidRPr="003A40D4">
              <w:rPr>
                <w:rFonts w:cs="Arial"/>
              </w:rPr>
              <w:t>2</w:t>
            </w:r>
            <w:r w:rsidR="00A13921" w:rsidRPr="003A40D4">
              <w:rPr>
                <w:rFonts w:cs="Arial"/>
              </w:rPr>
              <w:t>617</w:t>
            </w:r>
          </w:p>
          <w:p w:rsidR="000F6DD7" w:rsidRPr="003A40D4" w:rsidRDefault="000F6DD7" w:rsidP="00D909FB">
            <w:pPr>
              <w:spacing w:line="276" w:lineRule="auto"/>
              <w:ind w:right="-460"/>
              <w:rPr>
                <w:rFonts w:cs="Arial"/>
              </w:rPr>
            </w:pPr>
          </w:p>
          <w:p w:rsidR="000F63EC" w:rsidRDefault="000F63EC" w:rsidP="00D909FB">
            <w:pPr>
              <w:spacing w:line="276" w:lineRule="auto"/>
              <w:ind w:right="-460"/>
              <w:rPr>
                <w:rFonts w:cs="Arial"/>
              </w:rPr>
            </w:pPr>
            <w:r w:rsidRPr="003A40D4">
              <w:rPr>
                <w:rFonts w:cs="Arial"/>
              </w:rPr>
              <w:t>2617-A</w:t>
            </w:r>
          </w:p>
          <w:p w:rsidR="000F6DD7" w:rsidRPr="003A40D4" w:rsidRDefault="000F6DD7" w:rsidP="00D909FB">
            <w:pPr>
              <w:spacing w:line="276" w:lineRule="auto"/>
              <w:ind w:right="-460"/>
              <w:rPr>
                <w:rFonts w:cs="Arial"/>
              </w:rPr>
            </w:pPr>
          </w:p>
          <w:p w:rsidR="000F63EC" w:rsidRDefault="000F63EC" w:rsidP="00D909FB">
            <w:pPr>
              <w:spacing w:line="276" w:lineRule="auto"/>
              <w:ind w:right="-460"/>
              <w:rPr>
                <w:rFonts w:cs="Arial"/>
              </w:rPr>
            </w:pPr>
            <w:r w:rsidRPr="003A40D4">
              <w:rPr>
                <w:rFonts w:cs="Arial"/>
              </w:rPr>
              <w:t>2617-B</w:t>
            </w:r>
          </w:p>
          <w:p w:rsidR="000F6DD7" w:rsidRPr="003A40D4" w:rsidRDefault="000F6DD7" w:rsidP="00D909FB">
            <w:pPr>
              <w:spacing w:line="276" w:lineRule="auto"/>
              <w:ind w:right="-460"/>
              <w:rPr>
                <w:rFonts w:cs="Arial"/>
              </w:rPr>
            </w:pPr>
          </w:p>
          <w:p w:rsidR="000F63EC" w:rsidRDefault="0051767B" w:rsidP="00D909FB">
            <w:pPr>
              <w:spacing w:line="276" w:lineRule="auto"/>
              <w:ind w:right="-460"/>
              <w:rPr>
                <w:rFonts w:cs="Arial"/>
              </w:rPr>
            </w:pPr>
            <w:r w:rsidRPr="003A40D4">
              <w:rPr>
                <w:rFonts w:cs="Arial"/>
              </w:rPr>
              <w:t>2617-C</w:t>
            </w:r>
          </w:p>
          <w:p w:rsidR="000F6DD7" w:rsidRPr="003A40D4" w:rsidRDefault="000F6DD7" w:rsidP="00D909FB">
            <w:pPr>
              <w:spacing w:line="276" w:lineRule="auto"/>
              <w:ind w:right="-460"/>
              <w:rPr>
                <w:rFonts w:cs="Arial"/>
              </w:rPr>
            </w:pPr>
          </w:p>
          <w:p w:rsidR="0051767B" w:rsidRDefault="0051767B" w:rsidP="00D909FB">
            <w:pPr>
              <w:spacing w:line="276" w:lineRule="auto"/>
              <w:ind w:right="-460"/>
              <w:rPr>
                <w:rFonts w:cs="Arial"/>
              </w:rPr>
            </w:pPr>
            <w:r w:rsidRPr="003A40D4">
              <w:rPr>
                <w:rFonts w:cs="Arial"/>
              </w:rPr>
              <w:t>2617-D</w:t>
            </w:r>
          </w:p>
          <w:p w:rsidR="000F6DD7" w:rsidRPr="003A40D4" w:rsidRDefault="000F6DD7" w:rsidP="00D909FB">
            <w:pPr>
              <w:spacing w:line="276" w:lineRule="auto"/>
              <w:ind w:right="-460"/>
              <w:rPr>
                <w:rFonts w:cs="Arial"/>
              </w:rPr>
            </w:pPr>
          </w:p>
          <w:p w:rsidR="0051767B" w:rsidRDefault="0051767B" w:rsidP="00D909FB">
            <w:pPr>
              <w:spacing w:line="276" w:lineRule="auto"/>
              <w:ind w:right="-460"/>
              <w:rPr>
                <w:rFonts w:cs="Arial"/>
              </w:rPr>
            </w:pPr>
            <w:r w:rsidRPr="003A40D4">
              <w:rPr>
                <w:rFonts w:cs="Arial"/>
              </w:rPr>
              <w:t>2617-E</w:t>
            </w:r>
          </w:p>
          <w:p w:rsidR="000F6DD7" w:rsidRPr="003A40D4" w:rsidRDefault="000F6DD7" w:rsidP="00D909FB">
            <w:pPr>
              <w:spacing w:line="276" w:lineRule="auto"/>
              <w:ind w:right="-460"/>
              <w:rPr>
                <w:rFonts w:cs="Arial"/>
              </w:rPr>
            </w:pPr>
          </w:p>
          <w:p w:rsidR="0051767B" w:rsidRDefault="0051767B" w:rsidP="00D909FB">
            <w:pPr>
              <w:spacing w:line="276" w:lineRule="auto"/>
              <w:ind w:right="-460"/>
              <w:rPr>
                <w:rFonts w:cs="Arial"/>
              </w:rPr>
            </w:pPr>
            <w:r w:rsidRPr="003A40D4">
              <w:rPr>
                <w:rFonts w:cs="Arial"/>
              </w:rPr>
              <w:t>2617-F</w:t>
            </w:r>
          </w:p>
          <w:p w:rsidR="000F6DD7" w:rsidRPr="003A40D4" w:rsidRDefault="000F6DD7" w:rsidP="00D909FB">
            <w:pPr>
              <w:spacing w:line="276" w:lineRule="auto"/>
              <w:ind w:right="-460"/>
              <w:rPr>
                <w:rFonts w:cs="Arial"/>
              </w:rPr>
            </w:pPr>
          </w:p>
          <w:p w:rsidR="00357EB1" w:rsidRPr="003A40D4" w:rsidRDefault="00357EB1" w:rsidP="00D909FB">
            <w:pPr>
              <w:spacing w:line="276" w:lineRule="auto"/>
              <w:ind w:right="-460"/>
              <w:rPr>
                <w:rFonts w:cs="Arial"/>
              </w:rPr>
            </w:pPr>
            <w:r w:rsidRPr="003A40D4">
              <w:rPr>
                <w:rFonts w:cs="Arial"/>
              </w:rPr>
              <w:t>2617-G</w:t>
            </w:r>
          </w:p>
          <w:p w:rsidR="0012387D" w:rsidRDefault="0012387D" w:rsidP="00D909FB">
            <w:pPr>
              <w:spacing w:line="276" w:lineRule="auto"/>
              <w:ind w:right="-460"/>
              <w:rPr>
                <w:rFonts w:cs="Arial"/>
              </w:rPr>
            </w:pPr>
          </w:p>
          <w:p w:rsidR="000F6DD7" w:rsidRDefault="000F6DD7" w:rsidP="00D909FB">
            <w:pPr>
              <w:spacing w:line="276" w:lineRule="auto"/>
              <w:ind w:right="-460"/>
              <w:rPr>
                <w:rFonts w:cs="Arial"/>
              </w:rPr>
            </w:pPr>
          </w:p>
          <w:p w:rsidR="000F6DD7" w:rsidRPr="003A40D4" w:rsidRDefault="000F6DD7" w:rsidP="00D909FB">
            <w:pPr>
              <w:spacing w:line="276" w:lineRule="auto"/>
              <w:ind w:right="-460"/>
              <w:rPr>
                <w:rFonts w:cs="Arial"/>
              </w:rPr>
            </w:pPr>
          </w:p>
          <w:p w:rsidR="0051767B" w:rsidRDefault="0051767B" w:rsidP="00D909FB">
            <w:pPr>
              <w:spacing w:line="276" w:lineRule="auto"/>
              <w:ind w:right="-460"/>
              <w:rPr>
                <w:rFonts w:cs="Arial"/>
              </w:rPr>
            </w:pPr>
            <w:r w:rsidRPr="003A40D4">
              <w:rPr>
                <w:rFonts w:cs="Arial"/>
              </w:rPr>
              <w:t>2617-1</w:t>
            </w:r>
          </w:p>
          <w:p w:rsidR="000F6DD7" w:rsidRPr="003A40D4" w:rsidRDefault="000F6DD7" w:rsidP="00D909FB">
            <w:pPr>
              <w:spacing w:line="276" w:lineRule="auto"/>
              <w:ind w:right="-460"/>
              <w:rPr>
                <w:rFonts w:cs="Arial"/>
              </w:rPr>
            </w:pPr>
          </w:p>
          <w:p w:rsidR="0051767B" w:rsidRPr="003A40D4" w:rsidRDefault="0051767B" w:rsidP="00D909FB">
            <w:pPr>
              <w:spacing w:line="276" w:lineRule="auto"/>
              <w:ind w:right="-460"/>
              <w:rPr>
                <w:rFonts w:cs="Arial"/>
              </w:rPr>
            </w:pPr>
            <w:r w:rsidRPr="003A40D4">
              <w:rPr>
                <w:rFonts w:cs="Arial"/>
              </w:rPr>
              <w:t>2617-2</w:t>
            </w:r>
          </w:p>
          <w:p w:rsidR="00273306" w:rsidRPr="003A40D4" w:rsidRDefault="00273306" w:rsidP="00D909FB">
            <w:pPr>
              <w:spacing w:line="276" w:lineRule="auto"/>
              <w:ind w:right="-459"/>
              <w:contextualSpacing/>
              <w:rPr>
                <w:rFonts w:cs="Arial"/>
              </w:rPr>
            </w:pPr>
          </w:p>
          <w:p w:rsidR="00C127AD" w:rsidRDefault="00C127AD" w:rsidP="00D909FB">
            <w:pPr>
              <w:spacing w:line="276" w:lineRule="auto"/>
              <w:ind w:right="-459"/>
              <w:contextualSpacing/>
              <w:rPr>
                <w:rFonts w:cs="Arial"/>
              </w:rPr>
            </w:pPr>
          </w:p>
          <w:p w:rsidR="000F6DD7" w:rsidRPr="003A40D4" w:rsidRDefault="000F6DD7" w:rsidP="00D909FB">
            <w:pPr>
              <w:spacing w:line="276" w:lineRule="auto"/>
              <w:ind w:right="-459"/>
              <w:contextualSpacing/>
              <w:rPr>
                <w:rFonts w:cs="Arial"/>
              </w:rPr>
            </w:pPr>
          </w:p>
          <w:p w:rsidR="00113A21" w:rsidRPr="003A40D4" w:rsidRDefault="00113A21" w:rsidP="00D909FB">
            <w:pPr>
              <w:spacing w:line="276" w:lineRule="auto"/>
              <w:ind w:right="-459"/>
              <w:contextualSpacing/>
              <w:rPr>
                <w:rFonts w:cs="Arial"/>
              </w:rPr>
            </w:pPr>
          </w:p>
          <w:p w:rsidR="00273306" w:rsidRPr="003A40D4" w:rsidRDefault="00273306" w:rsidP="00D909FB">
            <w:pPr>
              <w:spacing w:line="276" w:lineRule="auto"/>
              <w:ind w:right="-459"/>
              <w:contextualSpacing/>
              <w:rPr>
                <w:rFonts w:cs="Arial"/>
              </w:rPr>
            </w:pPr>
            <w:r w:rsidRPr="003A40D4">
              <w:rPr>
                <w:rFonts w:cs="Arial"/>
              </w:rPr>
              <w:t>2617-3</w:t>
            </w:r>
          </w:p>
          <w:p w:rsidR="00357EB1" w:rsidRPr="003A40D4" w:rsidRDefault="00357EB1" w:rsidP="00D909FB">
            <w:pPr>
              <w:spacing w:line="276" w:lineRule="auto"/>
              <w:ind w:right="-459"/>
              <w:rPr>
                <w:rFonts w:cs="Arial"/>
              </w:rPr>
            </w:pPr>
          </w:p>
          <w:p w:rsidR="00CB64A9" w:rsidRDefault="00CB64A9" w:rsidP="00D909FB">
            <w:pPr>
              <w:spacing w:line="276" w:lineRule="auto"/>
              <w:ind w:right="-459"/>
              <w:rPr>
                <w:rFonts w:cs="Arial"/>
              </w:rPr>
            </w:pPr>
          </w:p>
          <w:p w:rsidR="000F6DD7" w:rsidRPr="003A40D4" w:rsidRDefault="000F6DD7" w:rsidP="00D909FB">
            <w:pPr>
              <w:spacing w:line="276" w:lineRule="auto"/>
              <w:ind w:right="-459"/>
              <w:rPr>
                <w:rFonts w:cs="Arial"/>
              </w:rPr>
            </w:pPr>
          </w:p>
          <w:p w:rsidR="00CB64A9" w:rsidRPr="003A40D4" w:rsidRDefault="00CB64A9" w:rsidP="00D909FB">
            <w:pPr>
              <w:spacing w:line="276" w:lineRule="auto"/>
              <w:ind w:right="-459"/>
              <w:rPr>
                <w:rFonts w:cs="Arial"/>
              </w:rPr>
            </w:pPr>
          </w:p>
          <w:p w:rsidR="00E8136D" w:rsidRPr="003A40D4" w:rsidRDefault="00E8136D" w:rsidP="00D909FB">
            <w:pPr>
              <w:spacing w:line="276" w:lineRule="auto"/>
              <w:ind w:right="-460"/>
              <w:rPr>
                <w:rFonts w:cs="Arial"/>
              </w:rPr>
            </w:pPr>
            <w:r w:rsidRPr="003A40D4">
              <w:rPr>
                <w:rFonts w:cs="Arial"/>
              </w:rPr>
              <w:t>2617-4</w:t>
            </w:r>
          </w:p>
        </w:tc>
        <w:tc>
          <w:tcPr>
            <w:tcW w:w="7088" w:type="dxa"/>
          </w:tcPr>
          <w:p w:rsidR="0051767B" w:rsidRDefault="00A13921" w:rsidP="00D909FB">
            <w:pPr>
              <w:spacing w:line="276" w:lineRule="auto"/>
              <w:rPr>
                <w:rFonts w:cs="Arial"/>
              </w:rPr>
            </w:pPr>
            <w:r w:rsidRPr="003A40D4">
              <w:rPr>
                <w:rFonts w:cs="Arial"/>
              </w:rPr>
              <w:t>You must not possess</w:t>
            </w:r>
            <w:r w:rsidR="0051767B" w:rsidRPr="003A40D4">
              <w:rPr>
                <w:rFonts w:cs="Arial"/>
              </w:rPr>
              <w:t xml:space="preserve">: </w:t>
            </w:r>
          </w:p>
          <w:p w:rsidR="000F6DD7" w:rsidRPr="003A40D4" w:rsidRDefault="000F6DD7" w:rsidP="00D909FB">
            <w:pPr>
              <w:spacing w:line="276" w:lineRule="auto"/>
              <w:rPr>
                <w:rFonts w:cs="Arial"/>
              </w:rPr>
            </w:pPr>
          </w:p>
          <w:p w:rsidR="0051767B" w:rsidRDefault="00E8136D" w:rsidP="00D909FB">
            <w:pPr>
              <w:pStyle w:val="ListParagraph"/>
              <w:numPr>
                <w:ilvl w:val="0"/>
                <w:numId w:val="50"/>
              </w:numPr>
              <w:spacing w:line="276" w:lineRule="auto"/>
              <w:ind w:left="357" w:hanging="357"/>
              <w:contextualSpacing w:val="0"/>
              <w:rPr>
                <w:rFonts w:cs="Arial"/>
              </w:rPr>
            </w:pPr>
            <w:r w:rsidRPr="003A40D4">
              <w:rPr>
                <w:rFonts w:cs="Arial"/>
              </w:rPr>
              <w:t>P</w:t>
            </w:r>
            <w:r w:rsidR="0051767B" w:rsidRPr="003A40D4">
              <w:rPr>
                <w:rFonts w:cs="Arial"/>
              </w:rPr>
              <w:t>ry bars or</w:t>
            </w:r>
            <w:r w:rsidR="001748C6" w:rsidRPr="003A40D4">
              <w:rPr>
                <w:rFonts w:cs="Arial"/>
              </w:rPr>
              <w:t xml:space="preserve"> bolt cutters</w:t>
            </w:r>
            <w:r w:rsidRPr="003A40D4">
              <w:rPr>
                <w:rFonts w:cs="Arial"/>
              </w:rPr>
              <w:t>.</w:t>
            </w:r>
            <w:r w:rsidR="00A13921" w:rsidRPr="003A40D4">
              <w:rPr>
                <w:rFonts w:cs="Arial"/>
              </w:rPr>
              <w:t xml:space="preserve"> </w:t>
            </w:r>
          </w:p>
          <w:p w:rsidR="000F6DD7" w:rsidRPr="000F6DD7" w:rsidRDefault="000F6DD7" w:rsidP="00D909FB">
            <w:pPr>
              <w:spacing w:line="276" w:lineRule="auto"/>
              <w:rPr>
                <w:rFonts w:cs="Arial"/>
              </w:rPr>
            </w:pPr>
          </w:p>
          <w:p w:rsidR="0051767B" w:rsidRDefault="00E8136D" w:rsidP="00D909FB">
            <w:pPr>
              <w:pStyle w:val="ListParagraph"/>
              <w:numPr>
                <w:ilvl w:val="0"/>
                <w:numId w:val="50"/>
              </w:numPr>
              <w:spacing w:line="276" w:lineRule="auto"/>
              <w:ind w:left="357" w:hanging="357"/>
              <w:contextualSpacing w:val="0"/>
              <w:rPr>
                <w:rFonts w:cs="Arial"/>
              </w:rPr>
            </w:pPr>
            <w:r w:rsidRPr="003A40D4">
              <w:rPr>
                <w:rFonts w:cs="Arial"/>
              </w:rPr>
              <w:t>H</w:t>
            </w:r>
            <w:r w:rsidR="0051767B" w:rsidRPr="003A40D4">
              <w:rPr>
                <w:rFonts w:cs="Arial"/>
              </w:rPr>
              <w:t>ammers, screwdrivers or pliers</w:t>
            </w:r>
            <w:r w:rsidRPr="003A40D4">
              <w:rPr>
                <w:rFonts w:cs="Arial"/>
              </w:rPr>
              <w:t>.</w:t>
            </w:r>
          </w:p>
          <w:p w:rsidR="000F6DD7" w:rsidRPr="000F6DD7" w:rsidRDefault="000F6DD7" w:rsidP="00D909FB">
            <w:pPr>
              <w:spacing w:line="276" w:lineRule="auto"/>
              <w:rPr>
                <w:rFonts w:cs="Arial"/>
              </w:rPr>
            </w:pPr>
          </w:p>
          <w:p w:rsidR="0051767B" w:rsidRDefault="00E8136D" w:rsidP="00D909FB">
            <w:pPr>
              <w:pStyle w:val="ListParagraph"/>
              <w:numPr>
                <w:ilvl w:val="0"/>
                <w:numId w:val="50"/>
              </w:numPr>
              <w:spacing w:line="276" w:lineRule="auto"/>
              <w:ind w:left="357" w:hanging="357"/>
              <w:contextualSpacing w:val="0"/>
              <w:rPr>
                <w:rFonts w:cs="Arial"/>
              </w:rPr>
            </w:pPr>
            <w:r w:rsidRPr="003A40D4">
              <w:rPr>
                <w:rFonts w:cs="Arial"/>
              </w:rPr>
              <w:t>S</w:t>
            </w:r>
            <w:r w:rsidR="0051767B" w:rsidRPr="003A40D4">
              <w:rPr>
                <w:rFonts w:cs="Arial"/>
              </w:rPr>
              <w:t xml:space="preserve">lim </w:t>
            </w:r>
            <w:proofErr w:type="gramStart"/>
            <w:r w:rsidR="0051767B" w:rsidRPr="003A40D4">
              <w:rPr>
                <w:rFonts w:cs="Arial"/>
              </w:rPr>
              <w:t>jims</w:t>
            </w:r>
            <w:proofErr w:type="gramEnd"/>
            <w:r w:rsidR="0051767B" w:rsidRPr="003A40D4">
              <w:rPr>
                <w:rFonts w:cs="Arial"/>
              </w:rPr>
              <w:t>, lock picks or bump keys</w:t>
            </w:r>
            <w:r w:rsidRPr="003A40D4">
              <w:rPr>
                <w:rFonts w:cs="Arial"/>
              </w:rPr>
              <w:t>.</w:t>
            </w:r>
          </w:p>
          <w:p w:rsidR="000F6DD7" w:rsidRPr="000F6DD7" w:rsidRDefault="000F6DD7" w:rsidP="00D909FB">
            <w:pPr>
              <w:spacing w:line="276" w:lineRule="auto"/>
              <w:rPr>
                <w:rFonts w:cs="Arial"/>
              </w:rPr>
            </w:pPr>
          </w:p>
          <w:p w:rsidR="0051767B" w:rsidRDefault="00E8136D" w:rsidP="00D909FB">
            <w:pPr>
              <w:pStyle w:val="ListParagraph"/>
              <w:numPr>
                <w:ilvl w:val="0"/>
                <w:numId w:val="50"/>
              </w:numPr>
              <w:spacing w:line="276" w:lineRule="auto"/>
              <w:ind w:left="357" w:hanging="357"/>
              <w:contextualSpacing w:val="0"/>
              <w:rPr>
                <w:rFonts w:cs="Arial"/>
              </w:rPr>
            </w:pPr>
            <w:r w:rsidRPr="003A40D4">
              <w:rPr>
                <w:rFonts w:cs="Arial"/>
              </w:rPr>
              <w:t>Ceramic rocks.</w:t>
            </w:r>
          </w:p>
          <w:p w:rsidR="000F6DD7" w:rsidRPr="000F6DD7" w:rsidRDefault="000F6DD7" w:rsidP="00D909FB">
            <w:pPr>
              <w:spacing w:line="276" w:lineRule="auto"/>
              <w:rPr>
                <w:rFonts w:cs="Arial"/>
              </w:rPr>
            </w:pPr>
          </w:p>
          <w:p w:rsidR="00327083" w:rsidRDefault="00327083" w:rsidP="00D909FB">
            <w:pPr>
              <w:pStyle w:val="ListParagraph"/>
              <w:numPr>
                <w:ilvl w:val="0"/>
                <w:numId w:val="50"/>
              </w:numPr>
              <w:spacing w:line="276" w:lineRule="auto"/>
              <w:ind w:left="357" w:hanging="357"/>
              <w:contextualSpacing w:val="0"/>
              <w:rPr>
                <w:rFonts w:cs="Arial"/>
              </w:rPr>
            </w:pPr>
            <w:r w:rsidRPr="003A40D4">
              <w:rPr>
                <w:rFonts w:cs="Arial"/>
              </w:rPr>
              <w:t>Blow torches or grinders.</w:t>
            </w:r>
          </w:p>
          <w:p w:rsidR="000F6DD7" w:rsidRPr="000F6DD7" w:rsidRDefault="000F6DD7" w:rsidP="00D909FB">
            <w:pPr>
              <w:spacing w:line="276" w:lineRule="auto"/>
              <w:rPr>
                <w:rFonts w:cs="Arial"/>
              </w:rPr>
            </w:pPr>
          </w:p>
          <w:p w:rsidR="0051767B" w:rsidRDefault="00E8136D" w:rsidP="00D909FB">
            <w:pPr>
              <w:pStyle w:val="ListParagraph"/>
              <w:numPr>
                <w:ilvl w:val="0"/>
                <w:numId w:val="50"/>
              </w:numPr>
              <w:spacing w:line="276" w:lineRule="auto"/>
              <w:ind w:left="357" w:hanging="357"/>
              <w:contextualSpacing w:val="0"/>
              <w:rPr>
                <w:rFonts w:cs="Arial"/>
              </w:rPr>
            </w:pPr>
            <w:r w:rsidRPr="003A40D4">
              <w:rPr>
                <w:rFonts w:cs="Arial"/>
              </w:rPr>
              <w:t>N</w:t>
            </w:r>
            <w:r w:rsidR="00A13921" w:rsidRPr="003A40D4">
              <w:rPr>
                <w:rFonts w:cs="Arial"/>
              </w:rPr>
              <w:t>ight vision goggles</w:t>
            </w:r>
            <w:r w:rsidRPr="003A40D4">
              <w:rPr>
                <w:rFonts w:cs="Arial"/>
              </w:rPr>
              <w:t>.</w:t>
            </w:r>
          </w:p>
          <w:p w:rsidR="000F6DD7" w:rsidRPr="000F6DD7" w:rsidRDefault="000F6DD7" w:rsidP="00D909FB">
            <w:pPr>
              <w:spacing w:line="276" w:lineRule="auto"/>
              <w:rPr>
                <w:rFonts w:cs="Arial"/>
              </w:rPr>
            </w:pPr>
          </w:p>
          <w:p w:rsidR="0051767B" w:rsidRDefault="00E8136D" w:rsidP="00D909FB">
            <w:pPr>
              <w:pStyle w:val="ListParagraph"/>
              <w:numPr>
                <w:ilvl w:val="0"/>
                <w:numId w:val="50"/>
              </w:numPr>
              <w:spacing w:line="276" w:lineRule="auto"/>
              <w:ind w:left="357" w:hanging="357"/>
              <w:contextualSpacing w:val="0"/>
              <w:rPr>
                <w:rFonts w:cs="Arial"/>
              </w:rPr>
            </w:pPr>
            <w:r w:rsidRPr="003A40D4">
              <w:rPr>
                <w:rFonts w:cs="Arial"/>
              </w:rPr>
              <w:t>(O</w:t>
            </w:r>
            <w:r w:rsidR="0051767B" w:rsidRPr="003A40D4">
              <w:rPr>
                <w:rFonts w:cs="Arial"/>
              </w:rPr>
              <w:t>ther [state])</w:t>
            </w:r>
            <w:r w:rsidRPr="003A40D4">
              <w:rPr>
                <w:rFonts w:cs="Arial"/>
              </w:rPr>
              <w:t>.</w:t>
            </w:r>
            <w:r w:rsidR="0051767B" w:rsidRPr="003A40D4">
              <w:rPr>
                <w:rFonts w:cs="Arial"/>
              </w:rPr>
              <w:t xml:space="preserve"> </w:t>
            </w:r>
          </w:p>
          <w:p w:rsidR="000F6DD7" w:rsidRPr="000F6DD7" w:rsidRDefault="000F6DD7" w:rsidP="00D909FB">
            <w:pPr>
              <w:spacing w:line="276" w:lineRule="auto"/>
              <w:rPr>
                <w:rFonts w:cs="Arial"/>
              </w:rPr>
            </w:pPr>
          </w:p>
          <w:p w:rsidR="00A13921" w:rsidRDefault="0051767B" w:rsidP="00710D36">
            <w:pPr>
              <w:spacing w:line="276" w:lineRule="auto"/>
              <w:ind w:left="246"/>
              <w:rPr>
                <w:rFonts w:cs="Arial"/>
                <w:u w:val="single"/>
              </w:rPr>
            </w:pPr>
            <w:r w:rsidRPr="003A40D4">
              <w:rPr>
                <w:rFonts w:cs="Arial"/>
                <w:u w:val="single"/>
              </w:rPr>
              <w:t>The exceptions are:</w:t>
            </w:r>
          </w:p>
          <w:p w:rsidR="000F6DD7" w:rsidRPr="003A40D4" w:rsidRDefault="000F6DD7" w:rsidP="00D909FB">
            <w:pPr>
              <w:spacing w:line="276" w:lineRule="auto"/>
              <w:rPr>
                <w:rFonts w:cs="Arial"/>
              </w:rPr>
            </w:pPr>
          </w:p>
          <w:p w:rsidR="00E8136D" w:rsidRDefault="00E8136D" w:rsidP="00D909FB">
            <w:pPr>
              <w:pStyle w:val="ListParagraph"/>
              <w:numPr>
                <w:ilvl w:val="0"/>
                <w:numId w:val="37"/>
              </w:numPr>
              <w:spacing w:line="276" w:lineRule="auto"/>
              <w:ind w:left="603" w:hanging="357"/>
              <w:contextualSpacing w:val="0"/>
              <w:rPr>
                <w:rFonts w:cs="Arial"/>
              </w:rPr>
            </w:pPr>
            <w:r w:rsidRPr="003A40D4">
              <w:rPr>
                <w:rFonts w:cs="Arial"/>
              </w:rPr>
              <w:t>You can possess them inside the place where you live.</w:t>
            </w:r>
          </w:p>
          <w:p w:rsidR="00D909FB" w:rsidRPr="003A40D4" w:rsidRDefault="00D909FB" w:rsidP="00D909FB">
            <w:pPr>
              <w:pStyle w:val="ListParagraph"/>
              <w:spacing w:line="276" w:lineRule="auto"/>
              <w:ind w:left="603"/>
              <w:contextualSpacing w:val="0"/>
              <w:rPr>
                <w:rFonts w:cs="Arial"/>
              </w:rPr>
            </w:pPr>
          </w:p>
          <w:p w:rsidR="0051767B" w:rsidRDefault="0051767B" w:rsidP="00D909FB">
            <w:pPr>
              <w:pStyle w:val="ListParagraph"/>
              <w:numPr>
                <w:ilvl w:val="0"/>
                <w:numId w:val="37"/>
              </w:numPr>
              <w:spacing w:line="276" w:lineRule="auto"/>
              <w:ind w:left="603" w:hanging="357"/>
              <w:contextualSpacing w:val="0"/>
              <w:rPr>
                <w:rFonts w:cs="Arial"/>
              </w:rPr>
            </w:pPr>
            <w:r w:rsidRPr="003A40D4">
              <w:rPr>
                <w:rFonts w:cs="Arial"/>
              </w:rPr>
              <w:t xml:space="preserve">For the purposes of lawful employment, while at or going directly to and from your place of lawful employment. If asked, you must provide your </w:t>
            </w:r>
            <w:r w:rsidR="001158AA" w:rsidRPr="003A40D4">
              <w:rPr>
                <w:rFonts w:cs="Arial"/>
              </w:rPr>
              <w:t>probation officer</w:t>
            </w:r>
            <w:r w:rsidRPr="003A40D4">
              <w:rPr>
                <w:rFonts w:cs="Arial"/>
              </w:rPr>
              <w:t xml:space="preserve"> with the details of your location and hours of employment.</w:t>
            </w:r>
          </w:p>
          <w:p w:rsidR="000F6DD7" w:rsidRPr="000F6DD7" w:rsidRDefault="000F6DD7" w:rsidP="00D909FB">
            <w:pPr>
              <w:spacing w:line="276" w:lineRule="auto"/>
              <w:rPr>
                <w:rFonts w:cs="Arial"/>
              </w:rPr>
            </w:pPr>
          </w:p>
          <w:p w:rsidR="006547FF" w:rsidRDefault="0051767B" w:rsidP="00D909FB">
            <w:pPr>
              <w:pStyle w:val="ListParagraph"/>
              <w:numPr>
                <w:ilvl w:val="0"/>
                <w:numId w:val="37"/>
              </w:numPr>
              <w:spacing w:line="276" w:lineRule="auto"/>
              <w:ind w:left="601" w:hanging="357"/>
              <w:contextualSpacing w:val="0"/>
              <w:rPr>
                <w:rFonts w:cs="Arial"/>
              </w:rPr>
            </w:pPr>
            <w:r w:rsidRPr="003A40D4">
              <w:rPr>
                <w:rFonts w:cs="Arial"/>
              </w:rPr>
              <w:t xml:space="preserve">With the prior written permission of your </w:t>
            </w:r>
            <w:r w:rsidR="001158AA" w:rsidRPr="003A40D4">
              <w:rPr>
                <w:rFonts w:cs="Arial"/>
              </w:rPr>
              <w:t>probation officer</w:t>
            </w:r>
            <w:r w:rsidRPr="003A40D4">
              <w:rPr>
                <w:rFonts w:cs="Arial"/>
              </w:rPr>
              <w:t>. If you are given permission, you must carry it with you in paper or electronic format at all times when you possess any of these items outside the place where you are living</w:t>
            </w:r>
            <w:r w:rsidR="006547FF" w:rsidRPr="003A40D4">
              <w:rPr>
                <w:rFonts w:cs="Arial"/>
              </w:rPr>
              <w:t>.</w:t>
            </w:r>
          </w:p>
          <w:p w:rsidR="000F6DD7" w:rsidRPr="000F6DD7" w:rsidRDefault="000F6DD7" w:rsidP="00D909FB">
            <w:pPr>
              <w:spacing w:line="276" w:lineRule="auto"/>
              <w:rPr>
                <w:rFonts w:cs="Arial"/>
              </w:rPr>
            </w:pPr>
          </w:p>
          <w:p w:rsidR="0051767B" w:rsidRPr="003A40D4" w:rsidRDefault="0051767B" w:rsidP="00D909FB">
            <w:pPr>
              <w:pStyle w:val="ListParagraph"/>
              <w:numPr>
                <w:ilvl w:val="0"/>
                <w:numId w:val="37"/>
              </w:numPr>
              <w:spacing w:line="276" w:lineRule="auto"/>
              <w:ind w:left="603" w:hanging="357"/>
              <w:contextualSpacing w:val="0"/>
              <w:rPr>
                <w:rFonts w:cs="Arial"/>
              </w:rPr>
            </w:pPr>
            <w:r w:rsidRPr="003A40D4">
              <w:rPr>
                <w:rFonts w:cs="Arial"/>
              </w:rPr>
              <w:t>If a peace officer finds you in possession of these items and requests to see the permission, you must show it to the officer.</w:t>
            </w:r>
          </w:p>
        </w:tc>
      </w:tr>
      <w:tr w:rsidR="00A13921" w:rsidRPr="003A40D4" w:rsidTr="00B90B96">
        <w:tc>
          <w:tcPr>
            <w:tcW w:w="2122" w:type="dxa"/>
          </w:tcPr>
          <w:p w:rsidR="00A13921" w:rsidRPr="003A40D4" w:rsidRDefault="00A13921" w:rsidP="00D909FB">
            <w:pPr>
              <w:spacing w:line="276" w:lineRule="auto"/>
              <w:rPr>
                <w:rFonts w:cs="Arial"/>
              </w:rPr>
            </w:pPr>
            <w:r w:rsidRPr="003A40D4">
              <w:rPr>
                <w:rFonts w:cs="Arial"/>
              </w:rPr>
              <w:t>KEYS</w:t>
            </w:r>
          </w:p>
        </w:tc>
        <w:tc>
          <w:tcPr>
            <w:tcW w:w="1417" w:type="dxa"/>
          </w:tcPr>
          <w:p w:rsidR="00A13921" w:rsidRPr="003A40D4" w:rsidRDefault="008F4693" w:rsidP="00D909FB">
            <w:pPr>
              <w:spacing w:line="276" w:lineRule="auto"/>
              <w:rPr>
                <w:rFonts w:cs="Arial"/>
              </w:rPr>
            </w:pPr>
            <w:r w:rsidRPr="003A40D4">
              <w:rPr>
                <w:rFonts w:cs="Arial"/>
              </w:rPr>
              <w:t>2</w:t>
            </w:r>
            <w:r w:rsidR="00A13921" w:rsidRPr="003A40D4">
              <w:rPr>
                <w:rFonts w:cs="Arial"/>
              </w:rPr>
              <w:t>618</w:t>
            </w:r>
          </w:p>
        </w:tc>
        <w:tc>
          <w:tcPr>
            <w:tcW w:w="7088" w:type="dxa"/>
          </w:tcPr>
          <w:p w:rsidR="00A13921" w:rsidRPr="003A40D4" w:rsidRDefault="00A13921" w:rsidP="00D909FB">
            <w:pPr>
              <w:spacing w:line="276" w:lineRule="auto"/>
              <w:rPr>
                <w:rFonts w:cs="Arial"/>
              </w:rPr>
            </w:pPr>
            <w:r w:rsidRPr="003A40D4">
              <w:rPr>
                <w:rFonts w:cs="Arial"/>
              </w:rPr>
              <w:t xml:space="preserve">You must not possess any keys except for vehicles or places you are </w:t>
            </w:r>
            <w:r w:rsidR="0051767B" w:rsidRPr="003A40D4">
              <w:rPr>
                <w:rFonts w:cs="Arial"/>
              </w:rPr>
              <w:t>lawfully entitled</w:t>
            </w:r>
            <w:r w:rsidRPr="003A40D4">
              <w:rPr>
                <w:rFonts w:cs="Arial"/>
              </w:rPr>
              <w:t xml:space="preserve"> to access.</w:t>
            </w:r>
          </w:p>
        </w:tc>
      </w:tr>
      <w:tr w:rsidR="00A13921" w:rsidRPr="003A40D4" w:rsidTr="00B90B96">
        <w:tc>
          <w:tcPr>
            <w:tcW w:w="2122" w:type="dxa"/>
          </w:tcPr>
          <w:p w:rsidR="00A13921" w:rsidRPr="003A40D4" w:rsidRDefault="00A13921" w:rsidP="00D909FB">
            <w:pPr>
              <w:spacing w:line="276" w:lineRule="auto"/>
              <w:rPr>
                <w:rFonts w:cs="Arial"/>
              </w:rPr>
            </w:pPr>
            <w:r w:rsidRPr="003A40D4">
              <w:rPr>
                <w:rFonts w:cs="Arial"/>
              </w:rPr>
              <w:t>DISGUISES</w:t>
            </w:r>
          </w:p>
        </w:tc>
        <w:tc>
          <w:tcPr>
            <w:tcW w:w="1417" w:type="dxa"/>
          </w:tcPr>
          <w:p w:rsidR="00A13921" w:rsidRPr="003A40D4" w:rsidRDefault="008F4693" w:rsidP="00D909FB">
            <w:pPr>
              <w:spacing w:line="276" w:lineRule="auto"/>
              <w:rPr>
                <w:rFonts w:cs="Arial"/>
              </w:rPr>
            </w:pPr>
            <w:r w:rsidRPr="003A40D4">
              <w:rPr>
                <w:rFonts w:cs="Arial"/>
              </w:rPr>
              <w:t>2</w:t>
            </w:r>
            <w:r w:rsidR="00A13921" w:rsidRPr="003A40D4">
              <w:rPr>
                <w:rFonts w:cs="Arial"/>
              </w:rPr>
              <w:t>628</w:t>
            </w:r>
          </w:p>
        </w:tc>
        <w:tc>
          <w:tcPr>
            <w:tcW w:w="7088" w:type="dxa"/>
          </w:tcPr>
          <w:p w:rsidR="00A13921" w:rsidRPr="003A40D4" w:rsidRDefault="00A13921" w:rsidP="00D909FB">
            <w:pPr>
              <w:spacing w:line="276" w:lineRule="auto"/>
              <w:rPr>
                <w:rFonts w:cs="Arial"/>
              </w:rPr>
            </w:pPr>
            <w:r w:rsidRPr="003A40D4">
              <w:rPr>
                <w:rFonts w:cs="Arial"/>
              </w:rPr>
              <w:t xml:space="preserve">You must not use or possess anything intended </w:t>
            </w:r>
            <w:r w:rsidR="005A0AAF" w:rsidRPr="003A40D4">
              <w:rPr>
                <w:rFonts w:cs="Arial"/>
              </w:rPr>
              <w:t xml:space="preserve">to </w:t>
            </w:r>
            <w:r w:rsidRPr="003A40D4">
              <w:rPr>
                <w:rFonts w:cs="Arial"/>
              </w:rPr>
              <w:t>disguise your</w:t>
            </w:r>
            <w:r w:rsidR="0051767B" w:rsidRPr="003A40D4">
              <w:rPr>
                <w:rFonts w:cs="Arial"/>
              </w:rPr>
              <w:t xml:space="preserve"> face for committing an offence</w:t>
            </w:r>
            <w:r w:rsidR="00C11D23" w:rsidRPr="003A40D4">
              <w:rPr>
                <w:rFonts w:cs="Arial"/>
              </w:rPr>
              <w:t>, including</w:t>
            </w:r>
            <w:r w:rsidR="0060172A" w:rsidRPr="003A40D4">
              <w:rPr>
                <w:rFonts w:cs="Arial"/>
              </w:rPr>
              <w:t xml:space="preserve"> but not limited to</w:t>
            </w:r>
            <w:r w:rsidR="00C11D23" w:rsidRPr="003A40D4">
              <w:rPr>
                <w:rFonts w:cs="Arial"/>
              </w:rPr>
              <w:t xml:space="preserve"> a</w:t>
            </w:r>
            <w:r w:rsidRPr="003A40D4">
              <w:rPr>
                <w:rFonts w:cs="Arial"/>
              </w:rPr>
              <w:t xml:space="preserve"> balaclava.</w:t>
            </w:r>
          </w:p>
        </w:tc>
      </w:tr>
      <w:tr w:rsidR="00A13921" w:rsidRPr="003A40D4" w:rsidTr="00B90B96">
        <w:tc>
          <w:tcPr>
            <w:tcW w:w="2122" w:type="dxa"/>
          </w:tcPr>
          <w:p w:rsidR="00A13921" w:rsidRPr="003A40D4" w:rsidRDefault="00FD530F" w:rsidP="00D909FB">
            <w:pPr>
              <w:spacing w:line="276" w:lineRule="auto"/>
              <w:rPr>
                <w:rFonts w:cs="Arial"/>
              </w:rPr>
            </w:pPr>
            <w:r w:rsidRPr="003A40D4">
              <w:rPr>
                <w:rFonts w:cs="Arial"/>
              </w:rPr>
              <w:t>ARSON</w:t>
            </w:r>
          </w:p>
          <w:p w:rsidR="000C60E6" w:rsidRPr="003A40D4" w:rsidRDefault="00A13921" w:rsidP="00D909FB">
            <w:pPr>
              <w:spacing w:line="276" w:lineRule="auto"/>
              <w:contextualSpacing/>
              <w:rPr>
                <w:rFonts w:cs="Arial"/>
              </w:rPr>
            </w:pPr>
            <w:r w:rsidRPr="003A40D4">
              <w:rPr>
                <w:rFonts w:cs="Arial"/>
              </w:rPr>
              <w:t xml:space="preserve">No </w:t>
            </w:r>
            <w:r w:rsidR="0051767B" w:rsidRPr="003A40D4">
              <w:rPr>
                <w:rFonts w:cs="Arial"/>
              </w:rPr>
              <w:t>incendiary d</w:t>
            </w:r>
            <w:r w:rsidRPr="003A40D4">
              <w:rPr>
                <w:rFonts w:cs="Arial"/>
              </w:rPr>
              <w:t>evices</w:t>
            </w:r>
          </w:p>
          <w:p w:rsidR="00E55E58" w:rsidRPr="003A40D4" w:rsidRDefault="00E55E58" w:rsidP="00D909FB">
            <w:pPr>
              <w:spacing w:line="276" w:lineRule="auto"/>
              <w:contextualSpacing/>
              <w:rPr>
                <w:rFonts w:cs="Arial"/>
              </w:rPr>
            </w:pPr>
          </w:p>
          <w:p w:rsidR="00E55E58" w:rsidRPr="003A40D4" w:rsidRDefault="00E55E58" w:rsidP="00D909FB">
            <w:pPr>
              <w:spacing w:line="276" w:lineRule="auto"/>
              <w:contextualSpacing/>
              <w:rPr>
                <w:rFonts w:cs="Arial"/>
              </w:rPr>
            </w:pPr>
          </w:p>
          <w:p w:rsidR="00E55E58" w:rsidRPr="003A40D4" w:rsidRDefault="00E55E58" w:rsidP="00D909FB">
            <w:pPr>
              <w:spacing w:line="276" w:lineRule="auto"/>
              <w:contextualSpacing/>
              <w:rPr>
                <w:rFonts w:cs="Arial"/>
              </w:rPr>
            </w:pPr>
          </w:p>
          <w:p w:rsidR="008323FA" w:rsidRPr="003A40D4" w:rsidRDefault="008323FA" w:rsidP="00D909FB">
            <w:pPr>
              <w:spacing w:line="276" w:lineRule="auto"/>
              <w:contextualSpacing/>
              <w:rPr>
                <w:rFonts w:cs="Arial"/>
              </w:rPr>
            </w:pPr>
          </w:p>
          <w:p w:rsidR="001A32DE" w:rsidRPr="003A40D4" w:rsidRDefault="001A32DE" w:rsidP="00D909FB">
            <w:pPr>
              <w:spacing w:line="276" w:lineRule="auto"/>
              <w:contextualSpacing/>
              <w:rPr>
                <w:rFonts w:cs="Arial"/>
              </w:rPr>
            </w:pPr>
          </w:p>
          <w:p w:rsidR="001A32DE" w:rsidRPr="003A40D4" w:rsidRDefault="001A32DE" w:rsidP="00D909FB">
            <w:pPr>
              <w:spacing w:line="276" w:lineRule="auto"/>
              <w:contextualSpacing/>
              <w:rPr>
                <w:rFonts w:cs="Arial"/>
              </w:rPr>
            </w:pPr>
          </w:p>
          <w:p w:rsidR="0053474E" w:rsidRPr="003A40D4" w:rsidRDefault="0053474E" w:rsidP="00D909FB">
            <w:pPr>
              <w:spacing w:line="276" w:lineRule="auto"/>
              <w:rPr>
                <w:rFonts w:cs="Arial"/>
              </w:rPr>
            </w:pPr>
          </w:p>
          <w:p w:rsidR="00F454C6" w:rsidRDefault="00F454C6" w:rsidP="00D909FB">
            <w:pPr>
              <w:spacing w:line="276" w:lineRule="auto"/>
              <w:contextualSpacing/>
              <w:rPr>
                <w:rFonts w:cs="Arial"/>
              </w:rPr>
            </w:pPr>
          </w:p>
          <w:p w:rsidR="000F6DD7" w:rsidRDefault="000F6DD7" w:rsidP="00D909FB">
            <w:pPr>
              <w:spacing w:line="276" w:lineRule="auto"/>
              <w:contextualSpacing/>
              <w:rPr>
                <w:rFonts w:cs="Arial"/>
              </w:rPr>
            </w:pPr>
          </w:p>
          <w:p w:rsidR="000F6DD7" w:rsidRDefault="000F6DD7" w:rsidP="00D909FB">
            <w:pPr>
              <w:spacing w:line="276" w:lineRule="auto"/>
              <w:contextualSpacing/>
              <w:rPr>
                <w:rFonts w:cs="Arial"/>
              </w:rPr>
            </w:pPr>
          </w:p>
          <w:p w:rsidR="000F6DD7" w:rsidRPr="003A40D4" w:rsidRDefault="000F6DD7" w:rsidP="00D909FB">
            <w:pPr>
              <w:spacing w:line="276" w:lineRule="auto"/>
              <w:contextualSpacing/>
              <w:rPr>
                <w:rFonts w:cs="Arial"/>
              </w:rPr>
            </w:pPr>
          </w:p>
          <w:p w:rsidR="00A13921" w:rsidRPr="003A40D4" w:rsidRDefault="00C2271C" w:rsidP="00D909FB">
            <w:pPr>
              <w:spacing w:line="276" w:lineRule="auto"/>
              <w:rPr>
                <w:rFonts w:cs="Arial"/>
              </w:rPr>
            </w:pPr>
            <w:r w:rsidRPr="003A40D4">
              <w:rPr>
                <w:rFonts w:cs="Arial"/>
              </w:rPr>
              <w:t>Provide copy to peace officer</w:t>
            </w:r>
          </w:p>
        </w:tc>
        <w:tc>
          <w:tcPr>
            <w:tcW w:w="1417" w:type="dxa"/>
          </w:tcPr>
          <w:p w:rsidR="00A13921" w:rsidRPr="003A40D4" w:rsidRDefault="008F4693" w:rsidP="00D909FB">
            <w:pPr>
              <w:spacing w:line="276" w:lineRule="auto"/>
              <w:rPr>
                <w:rFonts w:cs="Arial"/>
              </w:rPr>
            </w:pPr>
            <w:r w:rsidRPr="003A40D4">
              <w:rPr>
                <w:rFonts w:cs="Arial"/>
              </w:rPr>
              <w:t>2</w:t>
            </w:r>
            <w:r w:rsidR="00A13921" w:rsidRPr="003A40D4">
              <w:rPr>
                <w:rFonts w:cs="Arial"/>
              </w:rPr>
              <w:t>629</w:t>
            </w:r>
          </w:p>
          <w:p w:rsidR="00273306" w:rsidRDefault="00273306" w:rsidP="00D909FB">
            <w:pPr>
              <w:spacing w:line="276" w:lineRule="auto"/>
              <w:contextualSpacing/>
              <w:rPr>
                <w:rFonts w:cs="Arial"/>
              </w:rPr>
            </w:pPr>
          </w:p>
          <w:p w:rsidR="000F6DD7" w:rsidRPr="003A40D4" w:rsidRDefault="000F6DD7" w:rsidP="00D909FB">
            <w:pPr>
              <w:spacing w:line="276" w:lineRule="auto"/>
              <w:contextualSpacing/>
              <w:rPr>
                <w:rFonts w:cs="Arial"/>
              </w:rPr>
            </w:pPr>
          </w:p>
          <w:p w:rsidR="00273306" w:rsidRDefault="00273306" w:rsidP="00D909FB">
            <w:pPr>
              <w:spacing w:line="276" w:lineRule="auto"/>
              <w:rPr>
                <w:rFonts w:cs="Arial"/>
              </w:rPr>
            </w:pPr>
            <w:r w:rsidRPr="003A40D4">
              <w:rPr>
                <w:rFonts w:cs="Arial"/>
              </w:rPr>
              <w:t>2629-A</w:t>
            </w:r>
          </w:p>
          <w:p w:rsidR="000F6DD7" w:rsidRPr="003A40D4" w:rsidRDefault="000F6DD7" w:rsidP="00D909FB">
            <w:pPr>
              <w:spacing w:line="276" w:lineRule="auto"/>
              <w:rPr>
                <w:rFonts w:cs="Arial"/>
              </w:rPr>
            </w:pPr>
          </w:p>
          <w:p w:rsidR="00273306" w:rsidRDefault="00273306" w:rsidP="00D909FB">
            <w:pPr>
              <w:spacing w:line="276" w:lineRule="auto"/>
              <w:rPr>
                <w:rFonts w:cs="Arial"/>
              </w:rPr>
            </w:pPr>
            <w:r w:rsidRPr="003A40D4">
              <w:rPr>
                <w:rFonts w:cs="Arial"/>
              </w:rPr>
              <w:t>2629-B</w:t>
            </w:r>
          </w:p>
          <w:p w:rsidR="000F6DD7" w:rsidRPr="003A40D4" w:rsidRDefault="000F6DD7" w:rsidP="00D909FB">
            <w:pPr>
              <w:spacing w:line="276" w:lineRule="auto"/>
              <w:rPr>
                <w:rFonts w:cs="Arial"/>
              </w:rPr>
            </w:pPr>
          </w:p>
          <w:p w:rsidR="00273306" w:rsidRDefault="00273306" w:rsidP="00D909FB">
            <w:pPr>
              <w:spacing w:line="276" w:lineRule="auto"/>
              <w:ind w:right="-132"/>
              <w:rPr>
                <w:rFonts w:cs="Arial"/>
              </w:rPr>
            </w:pPr>
            <w:r w:rsidRPr="003A40D4">
              <w:rPr>
                <w:rFonts w:cs="Arial"/>
              </w:rPr>
              <w:t>2629-C</w:t>
            </w:r>
          </w:p>
          <w:p w:rsidR="000F6DD7" w:rsidRDefault="000F6DD7" w:rsidP="00D909FB">
            <w:pPr>
              <w:spacing w:line="276" w:lineRule="auto"/>
              <w:ind w:right="-132"/>
              <w:rPr>
                <w:rFonts w:cs="Arial"/>
              </w:rPr>
            </w:pPr>
          </w:p>
          <w:p w:rsidR="000F6DD7" w:rsidRPr="003A40D4" w:rsidRDefault="000F6DD7" w:rsidP="00D909FB">
            <w:pPr>
              <w:spacing w:line="276" w:lineRule="auto"/>
              <w:ind w:right="-132"/>
              <w:rPr>
                <w:rFonts w:cs="Arial"/>
              </w:rPr>
            </w:pPr>
          </w:p>
          <w:p w:rsidR="00F674A8" w:rsidRPr="003A40D4" w:rsidRDefault="00F674A8" w:rsidP="00D909FB">
            <w:pPr>
              <w:spacing w:line="276" w:lineRule="auto"/>
              <w:ind w:right="-132"/>
              <w:rPr>
                <w:rFonts w:cs="Arial"/>
              </w:rPr>
            </w:pPr>
          </w:p>
          <w:p w:rsidR="00F674A8" w:rsidRPr="003A40D4" w:rsidRDefault="00C6227E" w:rsidP="00D909FB">
            <w:pPr>
              <w:spacing w:line="276" w:lineRule="auto"/>
              <w:ind w:right="-130"/>
              <w:rPr>
                <w:rFonts w:cs="Arial"/>
              </w:rPr>
            </w:pPr>
            <w:r w:rsidRPr="003A40D4">
              <w:rPr>
                <w:rFonts w:cs="Arial"/>
              </w:rPr>
              <w:t>2629-D</w:t>
            </w:r>
          </w:p>
          <w:p w:rsidR="00F674A8" w:rsidRPr="003A40D4" w:rsidRDefault="00F674A8" w:rsidP="00D909FB">
            <w:pPr>
              <w:spacing w:line="276" w:lineRule="auto"/>
              <w:ind w:right="-130"/>
              <w:contextualSpacing/>
              <w:rPr>
                <w:rFonts w:cs="Arial"/>
              </w:rPr>
            </w:pPr>
          </w:p>
          <w:p w:rsidR="00C6227E" w:rsidRDefault="00C6227E" w:rsidP="00D909FB">
            <w:pPr>
              <w:spacing w:line="276" w:lineRule="auto"/>
              <w:ind w:right="-130"/>
              <w:contextualSpacing/>
              <w:rPr>
                <w:rFonts w:cs="Arial"/>
              </w:rPr>
            </w:pPr>
          </w:p>
          <w:p w:rsidR="000F6DD7" w:rsidRPr="003A40D4" w:rsidRDefault="000F6DD7" w:rsidP="00D909FB">
            <w:pPr>
              <w:spacing w:line="276" w:lineRule="auto"/>
              <w:ind w:right="-130"/>
              <w:contextualSpacing/>
              <w:rPr>
                <w:rFonts w:cs="Arial"/>
              </w:rPr>
            </w:pPr>
          </w:p>
          <w:p w:rsidR="00581259" w:rsidRPr="003A40D4" w:rsidRDefault="00C6227E" w:rsidP="00D909FB">
            <w:pPr>
              <w:spacing w:line="276" w:lineRule="auto"/>
              <w:ind w:right="-130"/>
              <w:contextualSpacing/>
              <w:rPr>
                <w:rFonts w:cs="Arial"/>
              </w:rPr>
            </w:pPr>
            <w:r w:rsidRPr="003A40D4">
              <w:rPr>
                <w:rFonts w:cs="Arial"/>
              </w:rPr>
              <w:t>2629-E</w:t>
            </w:r>
          </w:p>
          <w:p w:rsidR="00F674A8" w:rsidRPr="003A40D4" w:rsidRDefault="00F674A8" w:rsidP="00D909FB">
            <w:pPr>
              <w:spacing w:line="276" w:lineRule="auto"/>
              <w:ind w:right="-132"/>
              <w:rPr>
                <w:rFonts w:cs="Arial"/>
              </w:rPr>
            </w:pPr>
          </w:p>
        </w:tc>
        <w:tc>
          <w:tcPr>
            <w:tcW w:w="7088" w:type="dxa"/>
          </w:tcPr>
          <w:p w:rsidR="0051767B" w:rsidRDefault="00A13921" w:rsidP="00D909FB">
            <w:pPr>
              <w:spacing w:line="276" w:lineRule="auto"/>
              <w:rPr>
                <w:rFonts w:cs="Arial"/>
              </w:rPr>
            </w:pPr>
            <w:r w:rsidRPr="003A40D4">
              <w:rPr>
                <w:rFonts w:cs="Arial"/>
              </w:rPr>
              <w:t>You must not possess any incendiary device</w:t>
            </w:r>
            <w:r w:rsidR="006A052E" w:rsidRPr="003A40D4">
              <w:rPr>
                <w:rFonts w:cs="Arial"/>
              </w:rPr>
              <w:t>s</w:t>
            </w:r>
            <w:r w:rsidRPr="003A40D4">
              <w:rPr>
                <w:rFonts w:cs="Arial"/>
              </w:rPr>
              <w:t>, flammable product</w:t>
            </w:r>
            <w:r w:rsidR="006A052E" w:rsidRPr="003A40D4">
              <w:rPr>
                <w:rFonts w:cs="Arial"/>
              </w:rPr>
              <w:t>s</w:t>
            </w:r>
            <w:r w:rsidRPr="003A40D4">
              <w:rPr>
                <w:rFonts w:cs="Arial"/>
              </w:rPr>
              <w:t xml:space="preserve"> or explosive substance</w:t>
            </w:r>
            <w:r w:rsidR="006A052E" w:rsidRPr="003A40D4">
              <w:rPr>
                <w:rFonts w:cs="Arial"/>
              </w:rPr>
              <w:t>s</w:t>
            </w:r>
            <w:r w:rsidRPr="003A40D4">
              <w:rPr>
                <w:rFonts w:cs="Arial"/>
              </w:rPr>
              <w:t>, including</w:t>
            </w:r>
            <w:r w:rsidR="0051767B" w:rsidRPr="003A40D4">
              <w:rPr>
                <w:rFonts w:cs="Arial"/>
              </w:rPr>
              <w:t xml:space="preserve"> but not limited to:</w:t>
            </w:r>
          </w:p>
          <w:p w:rsidR="000F6DD7" w:rsidRPr="003A40D4" w:rsidRDefault="000F6DD7" w:rsidP="00D909FB">
            <w:pPr>
              <w:spacing w:line="276" w:lineRule="auto"/>
              <w:rPr>
                <w:rFonts w:cs="Arial"/>
              </w:rPr>
            </w:pPr>
          </w:p>
          <w:p w:rsidR="0051767B" w:rsidRDefault="00A933BC" w:rsidP="00D909FB">
            <w:pPr>
              <w:pStyle w:val="ListParagraph"/>
              <w:numPr>
                <w:ilvl w:val="0"/>
                <w:numId w:val="38"/>
              </w:numPr>
              <w:spacing w:line="276" w:lineRule="auto"/>
              <w:ind w:left="357" w:hanging="357"/>
              <w:contextualSpacing w:val="0"/>
              <w:rPr>
                <w:rFonts w:cs="Arial"/>
              </w:rPr>
            </w:pPr>
            <w:r w:rsidRPr="003A40D4">
              <w:rPr>
                <w:rFonts w:cs="Arial"/>
              </w:rPr>
              <w:t>l</w:t>
            </w:r>
            <w:r w:rsidR="0051767B" w:rsidRPr="003A40D4">
              <w:rPr>
                <w:rFonts w:cs="Arial"/>
              </w:rPr>
              <w:t xml:space="preserve">ighters or </w:t>
            </w:r>
            <w:r w:rsidR="00A13921" w:rsidRPr="003A40D4">
              <w:rPr>
                <w:rFonts w:cs="Arial"/>
              </w:rPr>
              <w:t>matches</w:t>
            </w:r>
            <w:r w:rsidRPr="003A40D4">
              <w:rPr>
                <w:rFonts w:cs="Arial"/>
              </w:rPr>
              <w:t>;</w:t>
            </w:r>
          </w:p>
          <w:p w:rsidR="000F6DD7" w:rsidRPr="000F6DD7" w:rsidRDefault="000F6DD7" w:rsidP="00D909FB">
            <w:pPr>
              <w:spacing w:line="276" w:lineRule="auto"/>
              <w:rPr>
                <w:rFonts w:cs="Arial"/>
              </w:rPr>
            </w:pPr>
          </w:p>
          <w:p w:rsidR="00A933BC" w:rsidRDefault="00C11D23" w:rsidP="00D909FB">
            <w:pPr>
              <w:pStyle w:val="ListParagraph"/>
              <w:numPr>
                <w:ilvl w:val="0"/>
                <w:numId w:val="38"/>
              </w:numPr>
              <w:spacing w:line="276" w:lineRule="auto"/>
              <w:ind w:left="357" w:hanging="357"/>
              <w:contextualSpacing w:val="0"/>
              <w:rPr>
                <w:rFonts w:cs="Arial"/>
              </w:rPr>
            </w:pPr>
            <w:r w:rsidRPr="003A40D4">
              <w:rPr>
                <w:rFonts w:cs="Arial"/>
              </w:rPr>
              <w:t>fire accelerant</w:t>
            </w:r>
            <w:r w:rsidR="0060172A" w:rsidRPr="003A40D4">
              <w:rPr>
                <w:rFonts w:cs="Arial"/>
              </w:rPr>
              <w:t>s</w:t>
            </w:r>
            <w:r w:rsidR="00A933BC" w:rsidRPr="003A40D4">
              <w:rPr>
                <w:rFonts w:cs="Arial"/>
              </w:rPr>
              <w:t>;</w:t>
            </w:r>
          </w:p>
          <w:p w:rsidR="000F6DD7" w:rsidRPr="000F6DD7" w:rsidRDefault="000F6DD7" w:rsidP="00D909FB">
            <w:pPr>
              <w:spacing w:line="276" w:lineRule="auto"/>
              <w:rPr>
                <w:rFonts w:cs="Arial"/>
              </w:rPr>
            </w:pPr>
          </w:p>
          <w:p w:rsidR="0051767B" w:rsidRDefault="00A933BC" w:rsidP="00D909FB">
            <w:pPr>
              <w:pStyle w:val="ListParagraph"/>
              <w:numPr>
                <w:ilvl w:val="0"/>
                <w:numId w:val="38"/>
              </w:numPr>
              <w:spacing w:line="276" w:lineRule="auto"/>
              <w:ind w:left="357" w:hanging="357"/>
              <w:contextualSpacing w:val="0"/>
              <w:rPr>
                <w:rFonts w:cs="Arial"/>
              </w:rPr>
            </w:pPr>
            <w:r w:rsidRPr="003A40D4">
              <w:rPr>
                <w:rFonts w:cs="Arial"/>
              </w:rPr>
              <w:t>fireworks;</w:t>
            </w:r>
            <w:r w:rsidR="00C11D23" w:rsidRPr="003A40D4">
              <w:rPr>
                <w:rFonts w:cs="Arial"/>
              </w:rPr>
              <w:t xml:space="preserve"> </w:t>
            </w:r>
          </w:p>
          <w:p w:rsidR="000F6DD7" w:rsidRPr="000F6DD7" w:rsidRDefault="000F6DD7" w:rsidP="00D909FB">
            <w:pPr>
              <w:spacing w:line="276" w:lineRule="auto"/>
              <w:rPr>
                <w:rFonts w:cs="Arial"/>
              </w:rPr>
            </w:pPr>
          </w:p>
          <w:p w:rsidR="00C6227E" w:rsidRDefault="00A933BC" w:rsidP="00D909FB">
            <w:pPr>
              <w:spacing w:line="276" w:lineRule="auto"/>
              <w:rPr>
                <w:rFonts w:cs="Arial"/>
              </w:rPr>
            </w:pPr>
            <w:proofErr w:type="gramStart"/>
            <w:r w:rsidRPr="003A40D4">
              <w:rPr>
                <w:rFonts w:cs="Arial"/>
              </w:rPr>
              <w:t>except</w:t>
            </w:r>
            <w:proofErr w:type="gramEnd"/>
            <w:r w:rsidRPr="003A40D4">
              <w:rPr>
                <w:rFonts w:cs="Arial"/>
              </w:rPr>
              <w:t xml:space="preserve"> with the prior written permission of your </w:t>
            </w:r>
            <w:r w:rsidR="001158AA" w:rsidRPr="003A40D4">
              <w:rPr>
                <w:rFonts w:cs="Arial"/>
              </w:rPr>
              <w:t>probation officer</w:t>
            </w:r>
            <w:r w:rsidRPr="003A40D4">
              <w:rPr>
                <w:rFonts w:cs="Arial"/>
              </w:rPr>
              <w:t>.</w:t>
            </w:r>
          </w:p>
          <w:p w:rsidR="000F6DD7" w:rsidRPr="003A40D4" w:rsidRDefault="000F6DD7" w:rsidP="00D909FB">
            <w:pPr>
              <w:spacing w:line="276" w:lineRule="auto"/>
              <w:rPr>
                <w:rFonts w:cs="Arial"/>
              </w:rPr>
            </w:pPr>
          </w:p>
          <w:p w:rsidR="00A933BC" w:rsidRDefault="00A933BC" w:rsidP="00D909FB">
            <w:pPr>
              <w:pStyle w:val="ListParagraph"/>
              <w:numPr>
                <w:ilvl w:val="0"/>
                <w:numId w:val="38"/>
              </w:numPr>
              <w:spacing w:line="276" w:lineRule="auto"/>
              <w:ind w:left="357" w:hanging="357"/>
              <w:contextualSpacing w:val="0"/>
              <w:rPr>
                <w:rFonts w:cs="Arial"/>
              </w:rPr>
            </w:pPr>
            <w:r w:rsidRPr="003A40D4">
              <w:rPr>
                <w:rFonts w:cs="Arial"/>
              </w:rPr>
              <w:t xml:space="preserve">If you are given permission, you must carry it with you in paper or electronic format at all times when you possess any of these items outside the place where you live. </w:t>
            </w:r>
          </w:p>
          <w:p w:rsidR="000F6DD7" w:rsidRPr="000F6DD7" w:rsidRDefault="000F6DD7" w:rsidP="00D909FB">
            <w:pPr>
              <w:spacing w:line="276" w:lineRule="auto"/>
              <w:rPr>
                <w:rFonts w:cs="Arial"/>
              </w:rPr>
            </w:pPr>
          </w:p>
          <w:p w:rsidR="004A2B7C" w:rsidRPr="003A40D4" w:rsidRDefault="00A933BC" w:rsidP="00D909FB">
            <w:pPr>
              <w:pStyle w:val="ListParagraph"/>
              <w:numPr>
                <w:ilvl w:val="0"/>
                <w:numId w:val="38"/>
              </w:numPr>
              <w:spacing w:line="276" w:lineRule="auto"/>
              <w:ind w:left="360"/>
              <w:rPr>
                <w:rFonts w:cs="Arial"/>
              </w:rPr>
            </w:pPr>
            <w:r w:rsidRPr="003A40D4">
              <w:rPr>
                <w:rFonts w:cs="Arial"/>
              </w:rPr>
              <w:t xml:space="preserve">If a peace officer finds you in possession of these items and requests to see the permission, you must show it to the officer. </w:t>
            </w:r>
          </w:p>
        </w:tc>
      </w:tr>
      <w:tr w:rsidR="00A13921" w:rsidRPr="003A40D4" w:rsidTr="00B90B96">
        <w:tc>
          <w:tcPr>
            <w:tcW w:w="2122" w:type="dxa"/>
          </w:tcPr>
          <w:p w:rsidR="00A13921" w:rsidRPr="003A40D4" w:rsidRDefault="00A13921" w:rsidP="00D909FB">
            <w:pPr>
              <w:spacing w:line="276" w:lineRule="auto"/>
              <w:rPr>
                <w:rFonts w:cs="Arial"/>
              </w:rPr>
            </w:pPr>
            <w:r w:rsidRPr="003A40D4">
              <w:rPr>
                <w:rFonts w:cs="Arial"/>
              </w:rPr>
              <w:t>GRAF</w:t>
            </w:r>
            <w:r w:rsidR="00FD530F" w:rsidRPr="003A40D4">
              <w:rPr>
                <w:rFonts w:cs="Arial"/>
              </w:rPr>
              <w:t>FIT</w:t>
            </w:r>
            <w:r w:rsidRPr="003A40D4">
              <w:rPr>
                <w:rFonts w:cs="Arial"/>
              </w:rPr>
              <w:t>I</w:t>
            </w:r>
          </w:p>
          <w:p w:rsidR="00A13921" w:rsidRPr="003A40D4" w:rsidRDefault="00FD2F43" w:rsidP="00D909FB">
            <w:pPr>
              <w:spacing w:line="276" w:lineRule="auto"/>
              <w:rPr>
                <w:rFonts w:cs="Arial"/>
              </w:rPr>
            </w:pPr>
            <w:r w:rsidRPr="003A40D4">
              <w:rPr>
                <w:rFonts w:cs="Arial"/>
              </w:rPr>
              <w:t xml:space="preserve">No </w:t>
            </w:r>
            <w:r w:rsidR="00A933BC" w:rsidRPr="003A40D4">
              <w:rPr>
                <w:rFonts w:cs="Arial"/>
              </w:rPr>
              <w:t>paints or pens</w:t>
            </w:r>
          </w:p>
          <w:p w:rsidR="00E55E58" w:rsidRPr="003A40D4" w:rsidRDefault="00E55E58" w:rsidP="00D909FB">
            <w:pPr>
              <w:spacing w:line="276" w:lineRule="auto"/>
              <w:rPr>
                <w:rFonts w:cs="Arial"/>
              </w:rPr>
            </w:pPr>
          </w:p>
          <w:p w:rsidR="00E55E58" w:rsidRPr="003A40D4" w:rsidRDefault="00E55E58" w:rsidP="00D909FB">
            <w:pPr>
              <w:spacing w:line="276" w:lineRule="auto"/>
              <w:rPr>
                <w:rFonts w:cs="Arial"/>
              </w:rPr>
            </w:pPr>
          </w:p>
          <w:p w:rsidR="0004540B" w:rsidRDefault="0004540B" w:rsidP="00D909FB">
            <w:pPr>
              <w:spacing w:line="276" w:lineRule="auto"/>
              <w:contextualSpacing/>
              <w:rPr>
                <w:rFonts w:cs="Arial"/>
              </w:rPr>
            </w:pPr>
          </w:p>
          <w:p w:rsidR="000F6DD7" w:rsidRDefault="000F6DD7" w:rsidP="00D909FB">
            <w:pPr>
              <w:spacing w:line="276" w:lineRule="auto"/>
              <w:contextualSpacing/>
              <w:rPr>
                <w:rFonts w:cs="Arial"/>
              </w:rPr>
            </w:pPr>
          </w:p>
          <w:p w:rsidR="000F6DD7" w:rsidRPr="003A40D4" w:rsidRDefault="000F6DD7" w:rsidP="00D909FB">
            <w:pPr>
              <w:spacing w:line="276" w:lineRule="auto"/>
              <w:contextualSpacing/>
              <w:rPr>
                <w:rFonts w:cs="Arial"/>
              </w:rPr>
            </w:pPr>
          </w:p>
          <w:p w:rsidR="00170454" w:rsidRPr="003A40D4" w:rsidRDefault="00170454" w:rsidP="00D909FB">
            <w:pPr>
              <w:spacing w:line="276" w:lineRule="auto"/>
              <w:contextualSpacing/>
              <w:rPr>
                <w:rFonts w:cs="Arial"/>
              </w:rPr>
            </w:pPr>
          </w:p>
          <w:p w:rsidR="00E55E58" w:rsidRPr="003A40D4" w:rsidRDefault="00E55E58" w:rsidP="00D909FB">
            <w:pPr>
              <w:spacing w:line="276" w:lineRule="auto"/>
              <w:rPr>
                <w:rFonts w:cs="Arial"/>
              </w:rPr>
            </w:pPr>
            <w:r w:rsidRPr="003A40D4">
              <w:rPr>
                <w:rFonts w:cs="Arial"/>
              </w:rPr>
              <w:t>Provide copy to peace officer</w:t>
            </w:r>
          </w:p>
        </w:tc>
        <w:tc>
          <w:tcPr>
            <w:tcW w:w="1417" w:type="dxa"/>
          </w:tcPr>
          <w:p w:rsidR="00A13921" w:rsidRPr="003A40D4" w:rsidRDefault="008F4693" w:rsidP="00D909FB">
            <w:pPr>
              <w:spacing w:line="276" w:lineRule="auto"/>
              <w:rPr>
                <w:rFonts w:cs="Arial"/>
              </w:rPr>
            </w:pPr>
            <w:r w:rsidRPr="003A40D4">
              <w:rPr>
                <w:rFonts w:cs="Arial"/>
              </w:rPr>
              <w:t>2</w:t>
            </w:r>
            <w:r w:rsidR="00A13921" w:rsidRPr="003A40D4">
              <w:rPr>
                <w:rFonts w:cs="Arial"/>
              </w:rPr>
              <w:t>630</w:t>
            </w:r>
          </w:p>
          <w:p w:rsidR="00F674A8" w:rsidRPr="003A40D4" w:rsidRDefault="00F674A8" w:rsidP="00D909FB">
            <w:pPr>
              <w:spacing w:line="276" w:lineRule="auto"/>
              <w:contextualSpacing/>
              <w:rPr>
                <w:rFonts w:cs="Arial"/>
              </w:rPr>
            </w:pPr>
          </w:p>
          <w:p w:rsidR="00170454" w:rsidRPr="003A40D4" w:rsidRDefault="00170454" w:rsidP="00D909FB">
            <w:pPr>
              <w:spacing w:line="276" w:lineRule="auto"/>
              <w:contextualSpacing/>
              <w:rPr>
                <w:rFonts w:cs="Arial"/>
              </w:rPr>
            </w:pPr>
          </w:p>
          <w:p w:rsidR="00ED695D" w:rsidRDefault="00ED695D" w:rsidP="00D909FB">
            <w:pPr>
              <w:spacing w:line="276" w:lineRule="auto"/>
              <w:contextualSpacing/>
              <w:rPr>
                <w:rFonts w:cs="Arial"/>
              </w:rPr>
            </w:pPr>
          </w:p>
          <w:p w:rsidR="000F6DD7" w:rsidRPr="003A40D4" w:rsidRDefault="000F6DD7" w:rsidP="00D909FB">
            <w:pPr>
              <w:spacing w:line="276" w:lineRule="auto"/>
              <w:contextualSpacing/>
              <w:rPr>
                <w:rFonts w:cs="Arial"/>
              </w:rPr>
            </w:pPr>
          </w:p>
          <w:p w:rsidR="00F674A8" w:rsidRPr="003A40D4" w:rsidRDefault="00F674A8" w:rsidP="00D909FB">
            <w:pPr>
              <w:spacing w:line="276" w:lineRule="auto"/>
              <w:contextualSpacing/>
              <w:rPr>
                <w:rFonts w:cs="Arial"/>
              </w:rPr>
            </w:pPr>
            <w:r w:rsidRPr="003A40D4">
              <w:rPr>
                <w:rFonts w:cs="Arial"/>
              </w:rPr>
              <w:t>2630-A</w:t>
            </w:r>
          </w:p>
          <w:p w:rsidR="00F674A8" w:rsidRDefault="00F674A8" w:rsidP="00D909FB">
            <w:pPr>
              <w:spacing w:line="276" w:lineRule="auto"/>
              <w:contextualSpacing/>
              <w:rPr>
                <w:rFonts w:cs="Arial"/>
              </w:rPr>
            </w:pPr>
          </w:p>
          <w:p w:rsidR="000F6DD7" w:rsidRPr="003A40D4" w:rsidRDefault="000F6DD7" w:rsidP="00D909FB">
            <w:pPr>
              <w:spacing w:line="276" w:lineRule="auto"/>
              <w:contextualSpacing/>
              <w:rPr>
                <w:rFonts w:cs="Arial"/>
              </w:rPr>
            </w:pPr>
          </w:p>
          <w:p w:rsidR="0004540B" w:rsidRPr="003A40D4" w:rsidRDefault="0004540B" w:rsidP="00D909FB">
            <w:pPr>
              <w:spacing w:line="276" w:lineRule="auto"/>
              <w:rPr>
                <w:rFonts w:cs="Arial"/>
              </w:rPr>
            </w:pPr>
          </w:p>
          <w:p w:rsidR="00F674A8" w:rsidRPr="003A40D4" w:rsidRDefault="00F674A8" w:rsidP="00D909FB">
            <w:pPr>
              <w:spacing w:line="276" w:lineRule="auto"/>
              <w:rPr>
                <w:rFonts w:cs="Arial"/>
              </w:rPr>
            </w:pPr>
            <w:r w:rsidRPr="003A40D4">
              <w:rPr>
                <w:rFonts w:cs="Arial"/>
              </w:rPr>
              <w:t>2630-B</w:t>
            </w:r>
          </w:p>
        </w:tc>
        <w:tc>
          <w:tcPr>
            <w:tcW w:w="7088" w:type="dxa"/>
          </w:tcPr>
          <w:p w:rsidR="00A933BC" w:rsidRDefault="00A933BC" w:rsidP="00D909FB">
            <w:pPr>
              <w:spacing w:line="276" w:lineRule="auto"/>
              <w:rPr>
                <w:rFonts w:cs="Arial"/>
              </w:rPr>
            </w:pPr>
            <w:r w:rsidRPr="003A40D4">
              <w:rPr>
                <w:rFonts w:cs="Arial"/>
              </w:rPr>
              <w:t>You must not possess any paint</w:t>
            </w:r>
            <w:r w:rsidR="00CD44AD" w:rsidRPr="003A40D4">
              <w:rPr>
                <w:rFonts w:cs="Arial"/>
              </w:rPr>
              <w:t>s</w:t>
            </w:r>
            <w:r w:rsidRPr="003A40D4">
              <w:rPr>
                <w:rFonts w:cs="Arial"/>
              </w:rPr>
              <w:t>, dye</w:t>
            </w:r>
            <w:r w:rsidR="00CD44AD" w:rsidRPr="003A40D4">
              <w:rPr>
                <w:rFonts w:cs="Arial"/>
              </w:rPr>
              <w:t>s</w:t>
            </w:r>
            <w:r w:rsidRPr="003A40D4">
              <w:rPr>
                <w:rFonts w:cs="Arial"/>
              </w:rPr>
              <w:t>, acid</w:t>
            </w:r>
            <w:r w:rsidR="00CD44AD" w:rsidRPr="003A40D4">
              <w:rPr>
                <w:rFonts w:cs="Arial"/>
              </w:rPr>
              <w:t>s</w:t>
            </w:r>
            <w:r w:rsidRPr="003A40D4">
              <w:rPr>
                <w:rFonts w:cs="Arial"/>
              </w:rPr>
              <w:t xml:space="preserve">, paintbrushes, spray paint cans, or permanent marking pens outside your residence, except with the prior written permission of your probation officer. </w:t>
            </w:r>
          </w:p>
          <w:p w:rsidR="000F6DD7" w:rsidRPr="003A40D4" w:rsidRDefault="000F6DD7" w:rsidP="00D909FB">
            <w:pPr>
              <w:spacing w:line="276" w:lineRule="auto"/>
              <w:rPr>
                <w:rFonts w:cs="Arial"/>
              </w:rPr>
            </w:pPr>
          </w:p>
          <w:p w:rsidR="000775C8" w:rsidRDefault="00A933BC" w:rsidP="00D909FB">
            <w:pPr>
              <w:pStyle w:val="ListParagraph"/>
              <w:numPr>
                <w:ilvl w:val="4"/>
                <w:numId w:val="11"/>
              </w:numPr>
              <w:spacing w:line="276" w:lineRule="auto"/>
              <w:ind w:left="401" w:hanging="357"/>
              <w:contextualSpacing w:val="0"/>
              <w:rPr>
                <w:rFonts w:cs="Arial"/>
              </w:rPr>
            </w:pPr>
            <w:r w:rsidRPr="003A40D4">
              <w:rPr>
                <w:rFonts w:cs="Arial"/>
              </w:rPr>
              <w:t>If you are given permission, you must carry it with you in paper or electronic format at all times when you possess any of these items outside the place where you live.</w:t>
            </w:r>
          </w:p>
          <w:p w:rsidR="000F6DD7" w:rsidRPr="003A40D4" w:rsidRDefault="000F6DD7" w:rsidP="00D909FB">
            <w:pPr>
              <w:pStyle w:val="ListParagraph"/>
              <w:spacing w:line="276" w:lineRule="auto"/>
              <w:ind w:left="3240"/>
              <w:contextualSpacing w:val="0"/>
              <w:rPr>
                <w:rFonts w:cs="Arial"/>
              </w:rPr>
            </w:pPr>
          </w:p>
          <w:p w:rsidR="00A13921" w:rsidRPr="003A40D4" w:rsidRDefault="00A933BC" w:rsidP="00D909FB">
            <w:pPr>
              <w:pStyle w:val="ListParagraph"/>
              <w:numPr>
                <w:ilvl w:val="4"/>
                <w:numId w:val="11"/>
              </w:numPr>
              <w:spacing w:line="276" w:lineRule="auto"/>
              <w:ind w:left="401" w:hanging="357"/>
              <w:rPr>
                <w:rFonts w:cs="Arial"/>
              </w:rPr>
            </w:pPr>
            <w:r w:rsidRPr="003A40D4">
              <w:rPr>
                <w:rFonts w:cs="Arial"/>
              </w:rPr>
              <w:t>If a peace officer finds you in possession of these items and requests to see the permission, you must show it to the officer.</w:t>
            </w:r>
          </w:p>
        </w:tc>
      </w:tr>
    </w:tbl>
    <w:p w:rsidR="00A13921" w:rsidRPr="003A40D4" w:rsidRDefault="00A13921" w:rsidP="00330F32">
      <w:pPr>
        <w:pStyle w:val="Heading1"/>
      </w:pPr>
      <w:bookmarkStart w:id="50" w:name="_Toc26953428"/>
      <w:bookmarkStart w:id="51" w:name="_Toc198900321"/>
      <w:r w:rsidRPr="003A40D4">
        <w:t>Commercial Crimes</w:t>
      </w:r>
      <w:bookmarkEnd w:id="50"/>
      <w:bookmarkEnd w:id="51"/>
    </w:p>
    <w:tbl>
      <w:tblPr>
        <w:tblStyle w:val="TableGrid"/>
        <w:tblW w:w="10627" w:type="dxa"/>
        <w:tblLook w:val="04A0" w:firstRow="1" w:lastRow="0" w:firstColumn="1" w:lastColumn="0" w:noHBand="0" w:noVBand="1"/>
      </w:tblPr>
      <w:tblGrid>
        <w:gridCol w:w="2123"/>
        <w:gridCol w:w="1417"/>
        <w:gridCol w:w="7087"/>
      </w:tblGrid>
      <w:tr w:rsidR="00A13921" w:rsidRPr="003A40D4" w:rsidTr="00335B31">
        <w:tc>
          <w:tcPr>
            <w:tcW w:w="2123" w:type="dxa"/>
          </w:tcPr>
          <w:p w:rsidR="00A13921" w:rsidRPr="003A40D4" w:rsidRDefault="00DF7D81" w:rsidP="00D909FB">
            <w:pPr>
              <w:spacing w:line="276" w:lineRule="auto"/>
              <w:rPr>
                <w:rFonts w:cs="Arial"/>
              </w:rPr>
            </w:pPr>
            <w:r w:rsidRPr="003A40D4">
              <w:rPr>
                <w:rFonts w:cs="Arial"/>
              </w:rPr>
              <w:t xml:space="preserve">CREDIT CARDS </w:t>
            </w:r>
            <w:r w:rsidR="007F5ED5" w:rsidRPr="003A40D4">
              <w:rPr>
                <w:rFonts w:cs="Arial"/>
              </w:rPr>
              <w:t xml:space="preserve">AND </w:t>
            </w:r>
            <w:r w:rsidR="00FD2F43" w:rsidRPr="003A40D4">
              <w:rPr>
                <w:rFonts w:cs="Arial"/>
              </w:rPr>
              <w:t>IDENTIFICATION</w:t>
            </w:r>
          </w:p>
          <w:p w:rsidR="007507DC" w:rsidRDefault="007507DC" w:rsidP="00D909FB">
            <w:pPr>
              <w:spacing w:line="276" w:lineRule="auto"/>
              <w:rPr>
                <w:rFonts w:cs="Arial"/>
              </w:rPr>
            </w:pPr>
          </w:p>
          <w:p w:rsidR="007507DC" w:rsidRDefault="007507DC" w:rsidP="00D909FB">
            <w:pPr>
              <w:spacing w:line="276" w:lineRule="auto"/>
              <w:rPr>
                <w:rFonts w:cs="Arial"/>
              </w:rPr>
            </w:pPr>
          </w:p>
          <w:p w:rsidR="004F5DBF" w:rsidRPr="003A40D4" w:rsidRDefault="004F5DBF" w:rsidP="00D909FB">
            <w:pPr>
              <w:spacing w:line="276" w:lineRule="auto"/>
              <w:rPr>
                <w:rFonts w:cs="Arial"/>
              </w:rPr>
            </w:pPr>
            <w:r w:rsidRPr="003A40D4">
              <w:rPr>
                <w:rFonts w:cs="Arial"/>
              </w:rPr>
              <w:t>Exceptions</w:t>
            </w:r>
          </w:p>
        </w:tc>
        <w:tc>
          <w:tcPr>
            <w:tcW w:w="1417" w:type="dxa"/>
          </w:tcPr>
          <w:p w:rsidR="00A13921" w:rsidRPr="003A40D4" w:rsidRDefault="008F4693" w:rsidP="00D909FB">
            <w:pPr>
              <w:spacing w:line="276" w:lineRule="auto"/>
              <w:rPr>
                <w:rFonts w:cs="Arial"/>
              </w:rPr>
            </w:pPr>
            <w:r w:rsidRPr="003A40D4">
              <w:rPr>
                <w:rFonts w:cs="Arial"/>
              </w:rPr>
              <w:t>2</w:t>
            </w:r>
            <w:r w:rsidR="00A13921" w:rsidRPr="003A40D4">
              <w:rPr>
                <w:rFonts w:cs="Arial"/>
              </w:rPr>
              <w:t>619</w:t>
            </w:r>
          </w:p>
          <w:p w:rsidR="000F63EC" w:rsidRPr="003A40D4" w:rsidRDefault="000F63EC" w:rsidP="00D909FB">
            <w:pPr>
              <w:spacing w:line="276" w:lineRule="auto"/>
              <w:rPr>
                <w:rFonts w:cs="Arial"/>
              </w:rPr>
            </w:pPr>
          </w:p>
          <w:p w:rsidR="000F63EC" w:rsidRDefault="000F63EC" w:rsidP="00D909FB">
            <w:pPr>
              <w:spacing w:line="276" w:lineRule="auto"/>
              <w:contextualSpacing/>
              <w:rPr>
                <w:rFonts w:cs="Arial"/>
              </w:rPr>
            </w:pPr>
          </w:p>
          <w:p w:rsidR="000F6DD7" w:rsidRDefault="000F6DD7" w:rsidP="00D909FB">
            <w:pPr>
              <w:spacing w:line="276" w:lineRule="auto"/>
              <w:contextualSpacing/>
              <w:rPr>
                <w:rFonts w:cs="Arial"/>
              </w:rPr>
            </w:pPr>
          </w:p>
          <w:p w:rsidR="000F6DD7" w:rsidRDefault="000F6DD7" w:rsidP="00D909FB">
            <w:pPr>
              <w:spacing w:line="276" w:lineRule="auto"/>
              <w:contextualSpacing/>
              <w:rPr>
                <w:rFonts w:cs="Arial"/>
              </w:rPr>
            </w:pPr>
          </w:p>
          <w:p w:rsidR="000F6DD7" w:rsidRDefault="000F6DD7" w:rsidP="00D909FB">
            <w:pPr>
              <w:spacing w:line="276" w:lineRule="auto"/>
              <w:contextualSpacing/>
              <w:rPr>
                <w:rFonts w:cs="Arial"/>
              </w:rPr>
            </w:pPr>
          </w:p>
          <w:p w:rsidR="00F660F6" w:rsidRPr="003A40D4" w:rsidRDefault="00F660F6" w:rsidP="00D909FB">
            <w:pPr>
              <w:spacing w:line="276" w:lineRule="auto"/>
              <w:contextualSpacing/>
              <w:rPr>
                <w:rFonts w:cs="Arial"/>
              </w:rPr>
            </w:pPr>
          </w:p>
          <w:p w:rsidR="000F63EC" w:rsidRDefault="000F63EC" w:rsidP="00D909FB">
            <w:pPr>
              <w:spacing w:line="276" w:lineRule="auto"/>
              <w:rPr>
                <w:rFonts w:cs="Arial"/>
              </w:rPr>
            </w:pPr>
            <w:r w:rsidRPr="003A40D4">
              <w:rPr>
                <w:rFonts w:cs="Arial"/>
              </w:rPr>
              <w:t>2619-A</w:t>
            </w:r>
          </w:p>
          <w:p w:rsidR="000F6DD7" w:rsidRPr="003A40D4" w:rsidRDefault="000F6DD7" w:rsidP="00D909FB">
            <w:pPr>
              <w:spacing w:line="276" w:lineRule="auto"/>
              <w:rPr>
                <w:rFonts w:cs="Arial"/>
              </w:rPr>
            </w:pPr>
          </w:p>
          <w:p w:rsidR="00F660F6" w:rsidRPr="003A40D4" w:rsidRDefault="00F660F6" w:rsidP="00D909FB">
            <w:pPr>
              <w:spacing w:line="276" w:lineRule="auto"/>
              <w:contextualSpacing/>
              <w:rPr>
                <w:rFonts w:cs="Arial"/>
              </w:rPr>
            </w:pPr>
          </w:p>
          <w:p w:rsidR="000F63EC" w:rsidRPr="003A40D4" w:rsidRDefault="000F63EC" w:rsidP="00D909FB">
            <w:pPr>
              <w:spacing w:line="276" w:lineRule="auto"/>
              <w:rPr>
                <w:rFonts w:cs="Arial"/>
              </w:rPr>
            </w:pPr>
            <w:r w:rsidRPr="003A40D4">
              <w:rPr>
                <w:rFonts w:cs="Arial"/>
              </w:rPr>
              <w:t>2619-B</w:t>
            </w:r>
          </w:p>
        </w:tc>
        <w:tc>
          <w:tcPr>
            <w:tcW w:w="7087" w:type="dxa"/>
          </w:tcPr>
          <w:p w:rsidR="00EB2D20" w:rsidRDefault="00A13921" w:rsidP="00D909FB">
            <w:pPr>
              <w:spacing w:line="276" w:lineRule="auto"/>
              <w:rPr>
                <w:rFonts w:cs="Arial"/>
              </w:rPr>
            </w:pPr>
            <w:r w:rsidRPr="003A40D4">
              <w:rPr>
                <w:rFonts w:cs="Arial"/>
              </w:rPr>
              <w:t>You must not possess any identification documents, including credit cards, debit cards, cheques, negotiable instruments, driver’s licences, birth certificates, social insurance cards, mail, invoices, or bills</w:t>
            </w:r>
            <w:r w:rsidR="007F5ED5" w:rsidRPr="003A40D4">
              <w:rPr>
                <w:rFonts w:cs="Arial"/>
              </w:rPr>
              <w:t>,</w:t>
            </w:r>
            <w:r w:rsidRPr="003A40D4">
              <w:rPr>
                <w:rFonts w:cs="Arial"/>
              </w:rPr>
              <w:t xml:space="preserve"> other than ones in your</w:t>
            </w:r>
            <w:r w:rsidR="00DF7D81" w:rsidRPr="003A40D4">
              <w:rPr>
                <w:rFonts w:cs="Arial"/>
              </w:rPr>
              <w:t xml:space="preserve"> name</w:t>
            </w:r>
            <w:r w:rsidR="009529E7">
              <w:rPr>
                <w:rFonts w:cs="Arial"/>
              </w:rPr>
              <w:t xml:space="preserve">. </w:t>
            </w:r>
          </w:p>
          <w:p w:rsidR="000F6DD7" w:rsidRPr="003A40D4" w:rsidRDefault="000F6DD7" w:rsidP="00D909FB">
            <w:pPr>
              <w:spacing w:line="276" w:lineRule="auto"/>
              <w:rPr>
                <w:rFonts w:cs="Arial"/>
              </w:rPr>
            </w:pPr>
          </w:p>
          <w:p w:rsidR="000C30B4" w:rsidRDefault="00B23464" w:rsidP="00710D36">
            <w:pPr>
              <w:spacing w:line="276" w:lineRule="auto"/>
              <w:ind w:left="243"/>
              <w:rPr>
                <w:rFonts w:cs="Arial"/>
              </w:rPr>
            </w:pPr>
            <w:r w:rsidRPr="003A40D4">
              <w:rPr>
                <w:rFonts w:cs="Arial"/>
                <w:u w:val="single"/>
              </w:rPr>
              <w:t>The exceptions are</w:t>
            </w:r>
            <w:r w:rsidR="00A933BC" w:rsidRPr="003A40D4">
              <w:rPr>
                <w:rFonts w:cs="Arial"/>
                <w:u w:val="single"/>
              </w:rPr>
              <w:t>:</w:t>
            </w:r>
            <w:r w:rsidRPr="003A40D4">
              <w:rPr>
                <w:rFonts w:cs="Arial"/>
              </w:rPr>
              <w:t xml:space="preserve"> </w:t>
            </w:r>
          </w:p>
          <w:p w:rsidR="000F6DD7" w:rsidRPr="003A40D4" w:rsidRDefault="000F6DD7" w:rsidP="00D909FB">
            <w:pPr>
              <w:spacing w:line="276" w:lineRule="auto"/>
              <w:rPr>
                <w:rFonts w:cs="Arial"/>
              </w:rPr>
            </w:pPr>
          </w:p>
          <w:p w:rsidR="00A933BC" w:rsidRDefault="00A933BC" w:rsidP="00D909FB">
            <w:pPr>
              <w:pStyle w:val="ListParagraph"/>
              <w:numPr>
                <w:ilvl w:val="1"/>
                <w:numId w:val="18"/>
              </w:numPr>
              <w:spacing w:line="276" w:lineRule="auto"/>
              <w:ind w:left="603"/>
              <w:contextualSpacing w:val="0"/>
              <w:rPr>
                <w:rFonts w:cs="Arial"/>
              </w:rPr>
            </w:pPr>
            <w:r w:rsidRPr="003A40D4">
              <w:rPr>
                <w:rFonts w:cs="Arial"/>
              </w:rPr>
              <w:t>The items are lawfully issued in the names of your immediate family members.</w:t>
            </w:r>
          </w:p>
          <w:p w:rsidR="000F6DD7" w:rsidRPr="003A40D4" w:rsidRDefault="000F6DD7" w:rsidP="00D909FB">
            <w:pPr>
              <w:pStyle w:val="ListParagraph"/>
              <w:spacing w:line="276" w:lineRule="auto"/>
              <w:contextualSpacing w:val="0"/>
              <w:rPr>
                <w:rFonts w:cs="Arial"/>
              </w:rPr>
            </w:pPr>
          </w:p>
          <w:p w:rsidR="000C60E6" w:rsidRPr="003A40D4" w:rsidRDefault="00A933BC" w:rsidP="00D909FB">
            <w:pPr>
              <w:pStyle w:val="ListParagraph"/>
              <w:numPr>
                <w:ilvl w:val="0"/>
                <w:numId w:val="18"/>
              </w:numPr>
              <w:spacing w:line="276" w:lineRule="auto"/>
              <w:ind w:left="603"/>
              <w:rPr>
                <w:rFonts w:cs="Arial"/>
              </w:rPr>
            </w:pPr>
            <w:r w:rsidRPr="003A40D4">
              <w:rPr>
                <w:rFonts w:cs="Arial"/>
              </w:rPr>
              <w:t>You possess the items for purposes directly related to your employment.</w:t>
            </w:r>
          </w:p>
        </w:tc>
      </w:tr>
      <w:tr w:rsidR="00A13921" w:rsidRPr="003A40D4" w:rsidTr="00335B31">
        <w:tc>
          <w:tcPr>
            <w:tcW w:w="2123" w:type="dxa"/>
          </w:tcPr>
          <w:p w:rsidR="00A13921" w:rsidRPr="003A40D4" w:rsidRDefault="00DF7D81" w:rsidP="00D909FB">
            <w:pPr>
              <w:spacing w:line="276" w:lineRule="auto"/>
              <w:rPr>
                <w:rFonts w:cs="Arial"/>
              </w:rPr>
            </w:pPr>
            <w:r w:rsidRPr="003A40D4">
              <w:rPr>
                <w:rFonts w:cs="Arial"/>
              </w:rPr>
              <w:t xml:space="preserve">ACCOUNT INFORMATION </w:t>
            </w:r>
            <w:r w:rsidR="00A933BC" w:rsidRPr="003A40D4">
              <w:rPr>
                <w:rFonts w:cs="Arial"/>
              </w:rPr>
              <w:t>ELECTRONIC DATA</w:t>
            </w:r>
          </w:p>
          <w:p w:rsidR="004F5DBF" w:rsidRDefault="004F5DBF" w:rsidP="00D909FB">
            <w:pPr>
              <w:spacing w:line="276" w:lineRule="auto"/>
              <w:rPr>
                <w:rFonts w:cs="Arial"/>
              </w:rPr>
            </w:pPr>
          </w:p>
          <w:p w:rsidR="007507DC" w:rsidRPr="003A40D4" w:rsidRDefault="007507DC" w:rsidP="00D909FB">
            <w:pPr>
              <w:spacing w:line="276" w:lineRule="auto"/>
              <w:rPr>
                <w:rFonts w:cs="Arial"/>
              </w:rPr>
            </w:pPr>
          </w:p>
          <w:p w:rsidR="004F5DBF" w:rsidRPr="003A40D4" w:rsidRDefault="004F5DBF" w:rsidP="00D909FB">
            <w:pPr>
              <w:spacing w:line="276" w:lineRule="auto"/>
              <w:rPr>
                <w:rFonts w:cs="Arial"/>
              </w:rPr>
            </w:pPr>
            <w:r w:rsidRPr="003A40D4">
              <w:rPr>
                <w:rFonts w:cs="Arial"/>
              </w:rPr>
              <w:t>Exceptions</w:t>
            </w:r>
          </w:p>
        </w:tc>
        <w:tc>
          <w:tcPr>
            <w:tcW w:w="1417" w:type="dxa"/>
          </w:tcPr>
          <w:p w:rsidR="00A13921" w:rsidRPr="003A40D4" w:rsidRDefault="008F4693" w:rsidP="00D909FB">
            <w:pPr>
              <w:spacing w:line="276" w:lineRule="auto"/>
              <w:rPr>
                <w:rFonts w:cs="Arial"/>
              </w:rPr>
            </w:pPr>
            <w:r w:rsidRPr="003A40D4">
              <w:rPr>
                <w:rFonts w:cs="Arial"/>
              </w:rPr>
              <w:t>2</w:t>
            </w:r>
            <w:r w:rsidR="00A13921" w:rsidRPr="003A40D4">
              <w:rPr>
                <w:rFonts w:cs="Arial"/>
              </w:rPr>
              <w:t>620</w:t>
            </w:r>
          </w:p>
          <w:p w:rsidR="000F63EC" w:rsidRPr="003A40D4" w:rsidRDefault="000F63EC" w:rsidP="00D909FB">
            <w:pPr>
              <w:spacing w:line="276" w:lineRule="auto"/>
              <w:rPr>
                <w:rFonts w:cs="Arial"/>
              </w:rPr>
            </w:pPr>
          </w:p>
          <w:p w:rsidR="000F63EC" w:rsidRPr="003A40D4" w:rsidRDefault="000F63EC" w:rsidP="00D909FB">
            <w:pPr>
              <w:spacing w:line="276" w:lineRule="auto"/>
              <w:contextualSpacing/>
              <w:rPr>
                <w:rFonts w:cs="Arial"/>
              </w:rPr>
            </w:pPr>
          </w:p>
          <w:p w:rsidR="0046450B" w:rsidRDefault="0046450B" w:rsidP="00D909FB">
            <w:pPr>
              <w:spacing w:line="276" w:lineRule="auto"/>
              <w:contextualSpacing/>
              <w:rPr>
                <w:rFonts w:cs="Arial"/>
              </w:rPr>
            </w:pPr>
          </w:p>
          <w:p w:rsidR="000F6DD7" w:rsidRPr="003A40D4" w:rsidRDefault="000F6DD7" w:rsidP="00D909FB">
            <w:pPr>
              <w:spacing w:line="276" w:lineRule="auto"/>
              <w:contextualSpacing/>
              <w:rPr>
                <w:rFonts w:cs="Arial"/>
              </w:rPr>
            </w:pPr>
          </w:p>
          <w:p w:rsidR="00046EF6" w:rsidRDefault="00046EF6" w:rsidP="00D909FB">
            <w:pPr>
              <w:spacing w:line="276" w:lineRule="auto"/>
              <w:rPr>
                <w:rFonts w:cs="Arial"/>
              </w:rPr>
            </w:pPr>
          </w:p>
          <w:p w:rsidR="000F6DD7" w:rsidRDefault="000F6DD7" w:rsidP="00D909FB">
            <w:pPr>
              <w:spacing w:line="276" w:lineRule="auto"/>
              <w:rPr>
                <w:rFonts w:cs="Arial"/>
              </w:rPr>
            </w:pPr>
          </w:p>
          <w:p w:rsidR="000F6DD7" w:rsidRPr="003A40D4" w:rsidRDefault="000F6DD7" w:rsidP="00D909FB">
            <w:pPr>
              <w:spacing w:line="276" w:lineRule="auto"/>
              <w:rPr>
                <w:rFonts w:cs="Arial"/>
              </w:rPr>
            </w:pPr>
          </w:p>
          <w:p w:rsidR="000F63EC" w:rsidRPr="003A40D4" w:rsidRDefault="000F63EC" w:rsidP="00D909FB">
            <w:pPr>
              <w:spacing w:line="276" w:lineRule="auto"/>
              <w:rPr>
                <w:rFonts w:cs="Arial"/>
              </w:rPr>
            </w:pPr>
            <w:r w:rsidRPr="003A40D4">
              <w:rPr>
                <w:rFonts w:cs="Arial"/>
              </w:rPr>
              <w:t>2620-A</w:t>
            </w:r>
          </w:p>
          <w:p w:rsidR="00EB2D20" w:rsidRDefault="00EB2D20" w:rsidP="00D909FB">
            <w:pPr>
              <w:spacing w:line="276" w:lineRule="auto"/>
              <w:rPr>
                <w:rFonts w:cs="Arial"/>
              </w:rPr>
            </w:pPr>
          </w:p>
          <w:p w:rsidR="000F6DD7" w:rsidRPr="003A40D4" w:rsidRDefault="000F6DD7" w:rsidP="00D909FB">
            <w:pPr>
              <w:spacing w:line="276" w:lineRule="auto"/>
              <w:rPr>
                <w:rFonts w:cs="Arial"/>
              </w:rPr>
            </w:pPr>
          </w:p>
          <w:p w:rsidR="000F63EC" w:rsidRPr="003A40D4" w:rsidRDefault="000F63EC" w:rsidP="00D909FB">
            <w:pPr>
              <w:spacing w:line="276" w:lineRule="auto"/>
              <w:rPr>
                <w:rFonts w:cs="Arial"/>
              </w:rPr>
            </w:pPr>
            <w:r w:rsidRPr="003A40D4">
              <w:rPr>
                <w:rFonts w:cs="Arial"/>
              </w:rPr>
              <w:t>2620-B</w:t>
            </w:r>
          </w:p>
        </w:tc>
        <w:tc>
          <w:tcPr>
            <w:tcW w:w="7087" w:type="dxa"/>
          </w:tcPr>
          <w:p w:rsidR="00A933BC" w:rsidRDefault="00A933BC" w:rsidP="00D909FB">
            <w:pPr>
              <w:spacing w:line="276" w:lineRule="auto"/>
              <w:rPr>
                <w:rFonts w:cs="Arial"/>
              </w:rPr>
            </w:pPr>
            <w:r w:rsidRPr="003A40D4">
              <w:rPr>
                <w:rFonts w:cs="Arial"/>
              </w:rPr>
              <w:t>You must not possess any account information, credit- or debit-card data, or any electronic storage medium, including any credit or identification card with a data strip or security chip that contains personal information other than your account information or data.</w:t>
            </w:r>
          </w:p>
          <w:p w:rsidR="000F6DD7" w:rsidRPr="003A40D4" w:rsidRDefault="000F6DD7" w:rsidP="00D909FB">
            <w:pPr>
              <w:spacing w:line="276" w:lineRule="auto"/>
              <w:rPr>
                <w:rFonts w:cs="Arial"/>
              </w:rPr>
            </w:pPr>
          </w:p>
          <w:p w:rsidR="00A13921" w:rsidRDefault="00B23464" w:rsidP="00710D36">
            <w:pPr>
              <w:spacing w:line="276" w:lineRule="auto"/>
              <w:ind w:left="243"/>
              <w:rPr>
                <w:rFonts w:cs="Arial"/>
                <w:u w:val="single"/>
              </w:rPr>
            </w:pPr>
            <w:r w:rsidRPr="003A40D4">
              <w:rPr>
                <w:rFonts w:cs="Arial"/>
                <w:u w:val="single"/>
              </w:rPr>
              <w:t>The exceptions are:</w:t>
            </w:r>
          </w:p>
          <w:p w:rsidR="000F6DD7" w:rsidRPr="003A40D4" w:rsidRDefault="000F6DD7" w:rsidP="00D909FB">
            <w:pPr>
              <w:spacing w:line="276" w:lineRule="auto"/>
              <w:rPr>
                <w:rFonts w:cs="Arial"/>
              </w:rPr>
            </w:pPr>
          </w:p>
          <w:p w:rsidR="00A933BC" w:rsidRDefault="00A933BC" w:rsidP="00D909FB">
            <w:pPr>
              <w:numPr>
                <w:ilvl w:val="0"/>
                <w:numId w:val="6"/>
              </w:numPr>
              <w:spacing w:line="276" w:lineRule="auto"/>
              <w:ind w:left="603"/>
              <w:rPr>
                <w:rFonts w:cs="Arial"/>
              </w:rPr>
            </w:pPr>
            <w:r w:rsidRPr="003A40D4">
              <w:rPr>
                <w:rFonts w:cs="Arial"/>
              </w:rPr>
              <w:t>The account information or data is lawfully issued in the names of your immediate family members.</w:t>
            </w:r>
          </w:p>
          <w:p w:rsidR="000F6DD7" w:rsidRPr="003A40D4" w:rsidRDefault="000F6DD7" w:rsidP="00D909FB">
            <w:pPr>
              <w:spacing w:line="276" w:lineRule="auto"/>
              <w:rPr>
                <w:rFonts w:cs="Arial"/>
              </w:rPr>
            </w:pPr>
          </w:p>
          <w:p w:rsidR="00A13921" w:rsidRPr="003A40D4" w:rsidRDefault="00A933BC" w:rsidP="00D909FB">
            <w:pPr>
              <w:numPr>
                <w:ilvl w:val="0"/>
                <w:numId w:val="6"/>
              </w:numPr>
              <w:spacing w:line="276" w:lineRule="auto"/>
              <w:ind w:left="603"/>
              <w:rPr>
                <w:rFonts w:cs="Arial"/>
              </w:rPr>
            </w:pPr>
            <w:r w:rsidRPr="003A40D4">
              <w:rPr>
                <w:rFonts w:cs="Arial"/>
              </w:rPr>
              <w:t>You possess the information or data for purposes immediately and directly related to your lawful employment</w:t>
            </w:r>
            <w:r w:rsidR="00A13921" w:rsidRPr="003A40D4">
              <w:rPr>
                <w:rFonts w:cs="Arial"/>
              </w:rPr>
              <w:t>.</w:t>
            </w:r>
          </w:p>
        </w:tc>
      </w:tr>
      <w:tr w:rsidR="00A13921" w:rsidRPr="003A40D4" w:rsidTr="00335B31">
        <w:trPr>
          <w:trHeight w:val="611"/>
        </w:trPr>
        <w:tc>
          <w:tcPr>
            <w:tcW w:w="2123" w:type="dxa"/>
          </w:tcPr>
          <w:p w:rsidR="00A13921" w:rsidRPr="003A40D4" w:rsidRDefault="00A13921" w:rsidP="00D909FB">
            <w:pPr>
              <w:spacing w:line="276" w:lineRule="auto"/>
              <w:rPr>
                <w:rFonts w:cs="Arial"/>
              </w:rPr>
            </w:pPr>
            <w:r w:rsidRPr="003A40D4">
              <w:rPr>
                <w:rFonts w:cs="Arial"/>
              </w:rPr>
              <w:t>IDENTITY THEFT EQUIPMENT</w:t>
            </w:r>
          </w:p>
        </w:tc>
        <w:tc>
          <w:tcPr>
            <w:tcW w:w="1417" w:type="dxa"/>
          </w:tcPr>
          <w:p w:rsidR="00A13921" w:rsidRPr="003A40D4" w:rsidRDefault="00F07A83" w:rsidP="00D909FB">
            <w:pPr>
              <w:spacing w:line="276" w:lineRule="auto"/>
              <w:rPr>
                <w:rFonts w:cs="Arial"/>
              </w:rPr>
            </w:pPr>
            <w:r w:rsidRPr="003A40D4">
              <w:rPr>
                <w:rFonts w:cs="Arial"/>
              </w:rPr>
              <w:t>2621</w:t>
            </w:r>
          </w:p>
        </w:tc>
        <w:tc>
          <w:tcPr>
            <w:tcW w:w="7087" w:type="dxa"/>
          </w:tcPr>
          <w:p w:rsidR="00A13921" w:rsidRPr="003A40D4" w:rsidRDefault="00A13921" w:rsidP="00D909FB">
            <w:pPr>
              <w:spacing w:line="276" w:lineRule="auto"/>
              <w:rPr>
                <w:rFonts w:cs="Arial"/>
              </w:rPr>
            </w:pPr>
            <w:r w:rsidRPr="003A40D4">
              <w:rPr>
                <w:rFonts w:cs="Arial"/>
              </w:rPr>
              <w:t>You must not possess any equipment or material, including scanners, card laminators, magnetic strip encoders, embossers, or blank</w:t>
            </w:r>
            <w:r w:rsidR="00F07A83" w:rsidRPr="003A40D4">
              <w:rPr>
                <w:rFonts w:cs="Arial"/>
              </w:rPr>
              <w:t xml:space="preserve"> plastic</w:t>
            </w:r>
            <w:r w:rsidRPr="003A40D4">
              <w:rPr>
                <w:rFonts w:cs="Arial"/>
              </w:rPr>
              <w:t xml:space="preserve"> debit</w:t>
            </w:r>
            <w:r w:rsidR="008B7339" w:rsidRPr="003A40D4">
              <w:rPr>
                <w:rFonts w:cs="Arial"/>
              </w:rPr>
              <w:t xml:space="preserve"> cards</w:t>
            </w:r>
            <w:r w:rsidR="00F07A83" w:rsidRPr="003A40D4">
              <w:rPr>
                <w:rFonts w:cs="Arial"/>
              </w:rPr>
              <w:t xml:space="preserve">, </w:t>
            </w:r>
            <w:r w:rsidR="00C11D23" w:rsidRPr="003A40D4">
              <w:rPr>
                <w:rFonts w:cs="Arial"/>
              </w:rPr>
              <w:t>bank</w:t>
            </w:r>
            <w:r w:rsidR="008B7339" w:rsidRPr="003A40D4">
              <w:rPr>
                <w:rFonts w:cs="Arial"/>
              </w:rPr>
              <w:t xml:space="preserve"> </w:t>
            </w:r>
            <w:r w:rsidR="00F07A83" w:rsidRPr="003A40D4">
              <w:rPr>
                <w:rFonts w:cs="Arial"/>
              </w:rPr>
              <w:t>cards or credit cards,</w:t>
            </w:r>
            <w:r w:rsidRPr="003A40D4">
              <w:rPr>
                <w:rFonts w:cs="Arial"/>
              </w:rPr>
              <w:t xml:space="preserve"> as defined in section 321 of the </w:t>
            </w:r>
            <w:r w:rsidRPr="003A40D4">
              <w:rPr>
                <w:rFonts w:cs="Arial"/>
                <w:i/>
              </w:rPr>
              <w:t>Criminal Code</w:t>
            </w:r>
            <w:r w:rsidRPr="003A40D4">
              <w:rPr>
                <w:rFonts w:cs="Arial"/>
              </w:rPr>
              <w:t xml:space="preserve">. </w:t>
            </w:r>
          </w:p>
        </w:tc>
      </w:tr>
      <w:tr w:rsidR="00145D66" w:rsidRPr="003A40D4" w:rsidTr="00335B31">
        <w:trPr>
          <w:trHeight w:val="1592"/>
        </w:trPr>
        <w:tc>
          <w:tcPr>
            <w:tcW w:w="2123" w:type="dxa"/>
          </w:tcPr>
          <w:p w:rsidR="00145D66" w:rsidRPr="003A40D4" w:rsidRDefault="00145D66" w:rsidP="00D909FB">
            <w:pPr>
              <w:spacing w:line="276" w:lineRule="auto"/>
              <w:rPr>
                <w:rFonts w:cs="Arial"/>
              </w:rPr>
            </w:pPr>
            <w:r w:rsidRPr="003A40D4">
              <w:rPr>
                <w:rFonts w:cs="Arial"/>
              </w:rPr>
              <w:t>INFORM EMPLOYER</w:t>
            </w:r>
          </w:p>
        </w:tc>
        <w:tc>
          <w:tcPr>
            <w:tcW w:w="1417" w:type="dxa"/>
          </w:tcPr>
          <w:p w:rsidR="00145D66" w:rsidRPr="003A40D4" w:rsidRDefault="008F4693" w:rsidP="00D909FB">
            <w:pPr>
              <w:spacing w:line="276" w:lineRule="auto"/>
              <w:rPr>
                <w:rFonts w:cs="Arial"/>
              </w:rPr>
            </w:pPr>
            <w:r w:rsidRPr="003A40D4">
              <w:rPr>
                <w:rFonts w:cs="Arial"/>
              </w:rPr>
              <w:t>2</w:t>
            </w:r>
            <w:r w:rsidR="00145D66" w:rsidRPr="003A40D4">
              <w:rPr>
                <w:rFonts w:cs="Arial"/>
              </w:rPr>
              <w:t>621</w:t>
            </w:r>
            <w:r w:rsidR="00F07A83" w:rsidRPr="003A40D4">
              <w:rPr>
                <w:rFonts w:cs="Arial"/>
              </w:rPr>
              <w:t>-1</w:t>
            </w:r>
          </w:p>
        </w:tc>
        <w:tc>
          <w:tcPr>
            <w:tcW w:w="7087" w:type="dxa"/>
          </w:tcPr>
          <w:p w:rsidR="00607F04" w:rsidRPr="003A40D4" w:rsidRDefault="00145D66" w:rsidP="00D909FB">
            <w:pPr>
              <w:spacing w:line="276" w:lineRule="auto"/>
              <w:rPr>
                <w:rFonts w:cs="Arial"/>
              </w:rPr>
            </w:pPr>
            <w:r w:rsidRPr="003A40D4">
              <w:rPr>
                <w:rFonts w:cs="Arial"/>
              </w:rPr>
              <w:t>Before seeking, obtaining, or continuing any employment, or becoming a volunteer in any</w:t>
            </w:r>
            <w:r w:rsidR="00DE1154" w:rsidRPr="003A40D4">
              <w:rPr>
                <w:rFonts w:cs="Arial"/>
              </w:rPr>
              <w:t xml:space="preserve"> capacity</w:t>
            </w:r>
            <w:r w:rsidRPr="003A40D4">
              <w:rPr>
                <w:rFonts w:cs="Arial"/>
              </w:rPr>
              <w:t xml:space="preserve"> that involves having authority over the real property, money or valuable security of another person or corporation, you </w:t>
            </w:r>
            <w:r w:rsidR="00000146" w:rsidRPr="003A40D4">
              <w:rPr>
                <w:rFonts w:cs="Arial"/>
              </w:rPr>
              <w:t xml:space="preserve">must </w:t>
            </w:r>
            <w:r w:rsidRPr="003A40D4">
              <w:rPr>
                <w:rFonts w:cs="Arial"/>
              </w:rPr>
              <w:t>provide the employer or the organization with a copy of this order.</w:t>
            </w:r>
          </w:p>
        </w:tc>
      </w:tr>
      <w:tr w:rsidR="00A13921" w:rsidRPr="003A40D4" w:rsidTr="00335B31">
        <w:tc>
          <w:tcPr>
            <w:tcW w:w="2123" w:type="dxa"/>
          </w:tcPr>
          <w:p w:rsidR="00A13921" w:rsidRPr="003A40D4" w:rsidRDefault="00A13921" w:rsidP="00D909FB">
            <w:pPr>
              <w:spacing w:line="276" w:lineRule="auto"/>
              <w:rPr>
                <w:rFonts w:cs="Arial"/>
              </w:rPr>
            </w:pPr>
            <w:r w:rsidRPr="003A40D4">
              <w:rPr>
                <w:rFonts w:cs="Arial"/>
              </w:rPr>
              <w:t>NO WORKING IN PRIVATE RESIDENCE</w:t>
            </w:r>
          </w:p>
          <w:p w:rsidR="00E55E58" w:rsidRPr="003A40D4" w:rsidRDefault="00E55E58" w:rsidP="00D909FB">
            <w:pPr>
              <w:spacing w:line="276" w:lineRule="auto"/>
              <w:rPr>
                <w:rFonts w:cs="Arial"/>
              </w:rPr>
            </w:pPr>
          </w:p>
          <w:p w:rsidR="00E55E58" w:rsidRPr="003A40D4" w:rsidRDefault="00E55E58" w:rsidP="00D909FB">
            <w:pPr>
              <w:spacing w:line="276" w:lineRule="auto"/>
              <w:contextualSpacing/>
              <w:rPr>
                <w:rFonts w:cs="Arial"/>
              </w:rPr>
            </w:pPr>
          </w:p>
          <w:p w:rsidR="00F47CEF" w:rsidRPr="003A40D4" w:rsidRDefault="00F47CEF" w:rsidP="00D909FB">
            <w:pPr>
              <w:spacing w:line="276" w:lineRule="auto"/>
              <w:contextualSpacing/>
              <w:rPr>
                <w:rFonts w:cs="Arial"/>
              </w:rPr>
            </w:pPr>
          </w:p>
          <w:p w:rsidR="00E55E58" w:rsidRPr="003A40D4" w:rsidRDefault="00E55E58" w:rsidP="00D909FB">
            <w:pPr>
              <w:spacing w:line="276" w:lineRule="auto"/>
              <w:rPr>
                <w:rFonts w:cs="Arial"/>
              </w:rPr>
            </w:pPr>
            <w:r w:rsidRPr="003A40D4">
              <w:rPr>
                <w:rFonts w:cs="Arial"/>
              </w:rPr>
              <w:t>Provide copy to peace officer</w:t>
            </w:r>
          </w:p>
        </w:tc>
        <w:tc>
          <w:tcPr>
            <w:tcW w:w="1417" w:type="dxa"/>
          </w:tcPr>
          <w:p w:rsidR="00A13921" w:rsidRPr="003A40D4" w:rsidRDefault="008F4693" w:rsidP="00D909FB">
            <w:pPr>
              <w:spacing w:line="276" w:lineRule="auto"/>
              <w:rPr>
                <w:rFonts w:cs="Arial"/>
              </w:rPr>
            </w:pPr>
            <w:r w:rsidRPr="003A40D4">
              <w:rPr>
                <w:rFonts w:cs="Arial"/>
              </w:rPr>
              <w:t>2</w:t>
            </w:r>
            <w:r w:rsidR="00A13921" w:rsidRPr="003A40D4">
              <w:rPr>
                <w:rFonts w:cs="Arial"/>
              </w:rPr>
              <w:t>622</w:t>
            </w:r>
          </w:p>
          <w:p w:rsidR="00F674A8" w:rsidRPr="003A40D4" w:rsidRDefault="00F674A8" w:rsidP="00D909FB">
            <w:pPr>
              <w:spacing w:line="276" w:lineRule="auto"/>
              <w:contextualSpacing/>
              <w:rPr>
                <w:rFonts w:cs="Arial"/>
              </w:rPr>
            </w:pPr>
          </w:p>
          <w:p w:rsidR="00F674A8" w:rsidRDefault="00F674A8" w:rsidP="00D909FB">
            <w:pPr>
              <w:spacing w:line="276" w:lineRule="auto"/>
              <w:contextualSpacing/>
              <w:rPr>
                <w:rFonts w:cs="Arial"/>
              </w:rPr>
            </w:pPr>
          </w:p>
          <w:p w:rsidR="000F6DD7" w:rsidRPr="003A40D4" w:rsidRDefault="000F6DD7" w:rsidP="00D909FB">
            <w:pPr>
              <w:spacing w:line="276" w:lineRule="auto"/>
              <w:contextualSpacing/>
              <w:rPr>
                <w:rFonts w:cs="Arial"/>
              </w:rPr>
            </w:pPr>
          </w:p>
          <w:p w:rsidR="00F674A8" w:rsidRPr="003A40D4" w:rsidRDefault="00F674A8" w:rsidP="00D909FB">
            <w:pPr>
              <w:spacing w:line="276" w:lineRule="auto"/>
              <w:rPr>
                <w:rFonts w:cs="Arial"/>
              </w:rPr>
            </w:pPr>
            <w:r w:rsidRPr="003A40D4">
              <w:rPr>
                <w:rFonts w:cs="Arial"/>
              </w:rPr>
              <w:t>2622-A</w:t>
            </w:r>
          </w:p>
          <w:p w:rsidR="00F674A8" w:rsidRPr="003A40D4" w:rsidRDefault="00F674A8" w:rsidP="00D909FB">
            <w:pPr>
              <w:spacing w:line="276" w:lineRule="auto"/>
              <w:contextualSpacing/>
              <w:rPr>
                <w:rFonts w:cs="Arial"/>
              </w:rPr>
            </w:pPr>
          </w:p>
          <w:p w:rsidR="00F674A8" w:rsidRDefault="00F674A8" w:rsidP="00D909FB">
            <w:pPr>
              <w:spacing w:line="276" w:lineRule="auto"/>
              <w:contextualSpacing/>
              <w:rPr>
                <w:rFonts w:cs="Arial"/>
              </w:rPr>
            </w:pPr>
          </w:p>
          <w:p w:rsidR="000F6DD7" w:rsidRDefault="000F6DD7" w:rsidP="00D909FB">
            <w:pPr>
              <w:spacing w:line="276" w:lineRule="auto"/>
              <w:contextualSpacing/>
              <w:rPr>
                <w:rFonts w:cs="Arial"/>
              </w:rPr>
            </w:pPr>
          </w:p>
          <w:p w:rsidR="00F674A8" w:rsidRPr="003A40D4" w:rsidRDefault="00F674A8" w:rsidP="00D909FB">
            <w:pPr>
              <w:spacing w:line="276" w:lineRule="auto"/>
              <w:rPr>
                <w:rFonts w:cs="Arial"/>
              </w:rPr>
            </w:pPr>
            <w:r w:rsidRPr="003A40D4">
              <w:rPr>
                <w:rFonts w:cs="Arial"/>
              </w:rPr>
              <w:t>2622-B</w:t>
            </w:r>
          </w:p>
        </w:tc>
        <w:tc>
          <w:tcPr>
            <w:tcW w:w="7087" w:type="dxa"/>
          </w:tcPr>
          <w:p w:rsidR="00A933BC" w:rsidRDefault="00A933BC" w:rsidP="00D909FB">
            <w:pPr>
              <w:spacing w:line="276" w:lineRule="auto"/>
              <w:rPr>
                <w:rFonts w:cs="Arial"/>
              </w:rPr>
            </w:pPr>
            <w:r w:rsidRPr="003A40D4">
              <w:rPr>
                <w:rFonts w:cs="Arial"/>
              </w:rPr>
              <w:t xml:space="preserve">You must not engage in any employment that requires you to work inside another person's private residence unless you have the prior written permission of your probation officer. </w:t>
            </w:r>
          </w:p>
          <w:p w:rsidR="000F6DD7" w:rsidRPr="003A40D4" w:rsidRDefault="000F6DD7" w:rsidP="00D909FB">
            <w:pPr>
              <w:spacing w:line="276" w:lineRule="auto"/>
              <w:rPr>
                <w:rFonts w:cs="Arial"/>
              </w:rPr>
            </w:pPr>
          </w:p>
          <w:p w:rsidR="00A933BC" w:rsidRDefault="00A933BC" w:rsidP="00D909FB">
            <w:pPr>
              <w:pStyle w:val="ListParagraph"/>
              <w:numPr>
                <w:ilvl w:val="0"/>
                <w:numId w:val="45"/>
              </w:numPr>
              <w:spacing w:line="276" w:lineRule="auto"/>
              <w:ind w:left="603"/>
              <w:contextualSpacing w:val="0"/>
              <w:rPr>
                <w:rFonts w:cs="Arial"/>
              </w:rPr>
            </w:pPr>
            <w:r w:rsidRPr="003A40D4">
              <w:rPr>
                <w:rFonts w:cs="Arial"/>
              </w:rPr>
              <w:t>If you are given permission, you must carry it with you in paper or electronic format at all times when you are working inside another person’s residence.</w:t>
            </w:r>
          </w:p>
          <w:p w:rsidR="000F6DD7" w:rsidRPr="000F6DD7" w:rsidRDefault="000F6DD7" w:rsidP="00D909FB">
            <w:pPr>
              <w:spacing w:line="276" w:lineRule="auto"/>
              <w:rPr>
                <w:rFonts w:cs="Arial"/>
              </w:rPr>
            </w:pPr>
          </w:p>
          <w:p w:rsidR="00A13921" w:rsidRPr="003A40D4" w:rsidRDefault="00A933BC" w:rsidP="00D909FB">
            <w:pPr>
              <w:pStyle w:val="ListParagraph"/>
              <w:numPr>
                <w:ilvl w:val="0"/>
                <w:numId w:val="45"/>
              </w:numPr>
              <w:spacing w:line="276" w:lineRule="auto"/>
              <w:ind w:left="603"/>
              <w:rPr>
                <w:rFonts w:cs="Arial"/>
              </w:rPr>
            </w:pPr>
            <w:r w:rsidRPr="003A40D4">
              <w:rPr>
                <w:rFonts w:cs="Arial"/>
              </w:rPr>
              <w:t>If a peace officer finds you engaged in such employment and requests to see the permission, you must show it to the officer.</w:t>
            </w:r>
          </w:p>
        </w:tc>
      </w:tr>
      <w:tr w:rsidR="00A13921" w:rsidRPr="003A40D4" w:rsidTr="00335B31">
        <w:tc>
          <w:tcPr>
            <w:tcW w:w="2123" w:type="dxa"/>
          </w:tcPr>
          <w:p w:rsidR="00A13921" w:rsidRPr="003A40D4" w:rsidRDefault="00A13921" w:rsidP="00D909FB">
            <w:pPr>
              <w:spacing w:line="276" w:lineRule="auto"/>
              <w:rPr>
                <w:rFonts w:cs="Arial"/>
              </w:rPr>
            </w:pPr>
            <w:r w:rsidRPr="003A40D4">
              <w:rPr>
                <w:rFonts w:cs="Arial"/>
              </w:rPr>
              <w:t>NO PAWNING</w:t>
            </w:r>
          </w:p>
        </w:tc>
        <w:tc>
          <w:tcPr>
            <w:tcW w:w="1417" w:type="dxa"/>
          </w:tcPr>
          <w:p w:rsidR="00A13921" w:rsidRPr="003A40D4" w:rsidRDefault="008F4693" w:rsidP="00D909FB">
            <w:pPr>
              <w:spacing w:line="276" w:lineRule="auto"/>
              <w:rPr>
                <w:rFonts w:cs="Arial"/>
              </w:rPr>
            </w:pPr>
            <w:r w:rsidRPr="003A40D4">
              <w:rPr>
                <w:rFonts w:cs="Arial"/>
              </w:rPr>
              <w:t>2</w:t>
            </w:r>
            <w:r w:rsidR="00A13921" w:rsidRPr="003A40D4">
              <w:rPr>
                <w:rFonts w:cs="Arial"/>
              </w:rPr>
              <w:t>632</w:t>
            </w:r>
          </w:p>
        </w:tc>
        <w:tc>
          <w:tcPr>
            <w:tcW w:w="7087" w:type="dxa"/>
          </w:tcPr>
          <w:p w:rsidR="00A13921" w:rsidRPr="003A40D4" w:rsidRDefault="00A13921" w:rsidP="00D909FB">
            <w:pPr>
              <w:spacing w:line="276" w:lineRule="auto"/>
              <w:rPr>
                <w:rFonts w:cs="Arial"/>
              </w:rPr>
            </w:pPr>
            <w:r w:rsidRPr="003A40D4">
              <w:rPr>
                <w:rFonts w:cs="Arial"/>
              </w:rPr>
              <w:t>You must not sell, or give anything as security for money borrowed</w:t>
            </w:r>
            <w:r w:rsidR="00C11D23" w:rsidRPr="003A40D4">
              <w:rPr>
                <w:rFonts w:cs="Arial"/>
              </w:rPr>
              <w:t>,</w:t>
            </w:r>
            <w:r w:rsidRPr="003A40D4">
              <w:rPr>
                <w:rFonts w:cs="Arial"/>
              </w:rPr>
              <w:t xml:space="preserve"> to a pawnbroker.</w:t>
            </w:r>
          </w:p>
        </w:tc>
      </w:tr>
    </w:tbl>
    <w:p w:rsidR="00A13921" w:rsidRPr="003A40D4" w:rsidRDefault="00A13921" w:rsidP="00330F32">
      <w:pPr>
        <w:pStyle w:val="Heading1"/>
      </w:pPr>
      <w:bookmarkStart w:id="52" w:name="_Toc26953429"/>
      <w:bookmarkStart w:id="53" w:name="_Toc198900322"/>
      <w:r w:rsidRPr="003A40D4">
        <w:t>Vehicles</w:t>
      </w:r>
      <w:bookmarkEnd w:id="52"/>
      <w:r w:rsidR="00D85619" w:rsidRPr="003A40D4">
        <w:t xml:space="preserve"> and Bikes</w:t>
      </w:r>
      <w:bookmarkEnd w:id="53"/>
    </w:p>
    <w:tbl>
      <w:tblPr>
        <w:tblStyle w:val="TableGrid"/>
        <w:tblW w:w="10627" w:type="dxa"/>
        <w:tblLook w:val="04A0" w:firstRow="1" w:lastRow="0" w:firstColumn="1" w:lastColumn="0" w:noHBand="0" w:noVBand="1"/>
      </w:tblPr>
      <w:tblGrid>
        <w:gridCol w:w="2178"/>
        <w:gridCol w:w="1361"/>
        <w:gridCol w:w="7088"/>
      </w:tblGrid>
      <w:tr w:rsidR="00A13921" w:rsidRPr="003A40D4" w:rsidTr="00A37E3A">
        <w:tc>
          <w:tcPr>
            <w:tcW w:w="2178" w:type="dxa"/>
          </w:tcPr>
          <w:p w:rsidR="00FD2F43" w:rsidRPr="003A40D4" w:rsidRDefault="00FD2F43" w:rsidP="00D909FB">
            <w:pPr>
              <w:spacing w:line="276" w:lineRule="auto"/>
              <w:rPr>
                <w:rFonts w:cs="Arial"/>
                <w:caps/>
              </w:rPr>
            </w:pPr>
            <w:r w:rsidRPr="003A40D4">
              <w:rPr>
                <w:rFonts w:cs="Arial"/>
                <w:caps/>
              </w:rPr>
              <w:t xml:space="preserve">no </w:t>
            </w:r>
            <w:r w:rsidR="00F94219" w:rsidRPr="003A40D4">
              <w:rPr>
                <w:rFonts w:cs="Arial"/>
                <w:caps/>
              </w:rPr>
              <w:t xml:space="preserve">GO </w:t>
            </w:r>
            <w:r w:rsidR="007C2E1E" w:rsidRPr="003A40D4">
              <w:rPr>
                <w:rFonts w:cs="Arial"/>
                <w:caps/>
              </w:rPr>
              <w:t>Driver’s</w:t>
            </w:r>
            <w:r w:rsidR="00870927" w:rsidRPr="003A40D4">
              <w:rPr>
                <w:rFonts w:cs="Arial"/>
                <w:caps/>
              </w:rPr>
              <w:t xml:space="preserve"> </w:t>
            </w:r>
            <w:r w:rsidR="00A13921" w:rsidRPr="003A40D4">
              <w:rPr>
                <w:rFonts w:cs="Arial"/>
                <w:caps/>
              </w:rPr>
              <w:t xml:space="preserve">seat </w:t>
            </w:r>
          </w:p>
          <w:p w:rsidR="00A13921" w:rsidRPr="003A40D4" w:rsidRDefault="00E05424" w:rsidP="00D909FB">
            <w:pPr>
              <w:spacing w:line="276" w:lineRule="auto"/>
              <w:rPr>
                <w:rFonts w:cs="Arial"/>
                <w:szCs w:val="24"/>
              </w:rPr>
            </w:pPr>
            <w:r w:rsidRPr="003A40D4">
              <w:rPr>
                <w:rFonts w:cs="Arial"/>
                <w:szCs w:val="24"/>
              </w:rPr>
              <w:t>Exceptions</w:t>
            </w:r>
          </w:p>
          <w:p w:rsidR="000F4855" w:rsidRPr="003A40D4" w:rsidRDefault="000F4855" w:rsidP="00D909FB">
            <w:pPr>
              <w:spacing w:line="276" w:lineRule="auto"/>
              <w:contextualSpacing/>
              <w:rPr>
                <w:rFonts w:cs="Arial"/>
                <w:caps/>
              </w:rPr>
            </w:pPr>
          </w:p>
          <w:p w:rsidR="000F4855" w:rsidRPr="003A40D4" w:rsidRDefault="000F4855" w:rsidP="00D909FB">
            <w:pPr>
              <w:spacing w:line="276" w:lineRule="auto"/>
              <w:contextualSpacing/>
              <w:rPr>
                <w:rFonts w:cs="Arial"/>
                <w:caps/>
              </w:rPr>
            </w:pPr>
          </w:p>
          <w:p w:rsidR="000F4855" w:rsidRPr="003A40D4" w:rsidRDefault="000F4855" w:rsidP="00D909FB">
            <w:pPr>
              <w:spacing w:line="276" w:lineRule="auto"/>
              <w:contextualSpacing/>
              <w:rPr>
                <w:rFonts w:cs="Arial"/>
                <w:caps/>
              </w:rPr>
            </w:pPr>
          </w:p>
          <w:p w:rsidR="000F4855" w:rsidRPr="003A40D4" w:rsidRDefault="000F4855" w:rsidP="00D909FB">
            <w:pPr>
              <w:spacing w:line="276" w:lineRule="auto"/>
              <w:contextualSpacing/>
              <w:rPr>
                <w:rFonts w:cs="Arial"/>
                <w:caps/>
              </w:rPr>
            </w:pPr>
          </w:p>
          <w:p w:rsidR="000F4855" w:rsidRPr="003A40D4" w:rsidRDefault="000F4855" w:rsidP="00D909FB">
            <w:pPr>
              <w:spacing w:line="276" w:lineRule="auto"/>
              <w:contextualSpacing/>
              <w:rPr>
                <w:rFonts w:cs="Arial"/>
                <w:caps/>
              </w:rPr>
            </w:pPr>
          </w:p>
          <w:p w:rsidR="000F4855" w:rsidRPr="003A40D4" w:rsidRDefault="000F4855" w:rsidP="00D909FB">
            <w:pPr>
              <w:spacing w:line="276" w:lineRule="auto"/>
              <w:contextualSpacing/>
              <w:rPr>
                <w:rFonts w:cs="Arial"/>
                <w:caps/>
              </w:rPr>
            </w:pPr>
          </w:p>
          <w:p w:rsidR="000F4855" w:rsidRPr="003A40D4" w:rsidRDefault="000F4855" w:rsidP="00D909FB">
            <w:pPr>
              <w:spacing w:line="276" w:lineRule="auto"/>
              <w:contextualSpacing/>
              <w:rPr>
                <w:rFonts w:cs="Arial"/>
                <w:caps/>
              </w:rPr>
            </w:pPr>
          </w:p>
          <w:p w:rsidR="00581259" w:rsidRPr="003A40D4" w:rsidRDefault="00581259" w:rsidP="00D909FB">
            <w:pPr>
              <w:spacing w:line="276" w:lineRule="auto"/>
              <w:contextualSpacing/>
              <w:rPr>
                <w:rFonts w:cs="Arial"/>
                <w:caps/>
              </w:rPr>
            </w:pPr>
          </w:p>
          <w:p w:rsidR="0042056D" w:rsidRPr="003A40D4" w:rsidRDefault="0042056D" w:rsidP="00D909FB">
            <w:pPr>
              <w:spacing w:line="276" w:lineRule="auto"/>
              <w:contextualSpacing/>
              <w:rPr>
                <w:rFonts w:cs="Arial"/>
                <w:caps/>
              </w:rPr>
            </w:pPr>
          </w:p>
          <w:p w:rsidR="0042056D" w:rsidRPr="003A40D4" w:rsidRDefault="0042056D" w:rsidP="00D909FB">
            <w:pPr>
              <w:spacing w:line="276" w:lineRule="auto"/>
              <w:contextualSpacing/>
              <w:rPr>
                <w:rFonts w:cs="Arial"/>
                <w:caps/>
              </w:rPr>
            </w:pPr>
          </w:p>
          <w:p w:rsidR="0042056D" w:rsidRDefault="0042056D" w:rsidP="00D909FB">
            <w:pPr>
              <w:spacing w:line="276" w:lineRule="auto"/>
              <w:contextualSpacing/>
              <w:rPr>
                <w:rFonts w:cs="Arial"/>
                <w:caps/>
              </w:rPr>
            </w:pPr>
          </w:p>
          <w:p w:rsidR="000F6DD7" w:rsidRDefault="000F6DD7" w:rsidP="00D909FB">
            <w:pPr>
              <w:spacing w:line="276" w:lineRule="auto"/>
              <w:contextualSpacing/>
              <w:rPr>
                <w:rFonts w:cs="Arial"/>
                <w:caps/>
              </w:rPr>
            </w:pPr>
          </w:p>
          <w:p w:rsidR="000F6DD7" w:rsidRDefault="000F6DD7" w:rsidP="00D909FB">
            <w:pPr>
              <w:spacing w:line="276" w:lineRule="auto"/>
              <w:contextualSpacing/>
              <w:rPr>
                <w:rFonts w:cs="Arial"/>
                <w:caps/>
              </w:rPr>
            </w:pPr>
          </w:p>
          <w:p w:rsidR="000F6DD7" w:rsidRDefault="000F6DD7" w:rsidP="00D909FB">
            <w:pPr>
              <w:spacing w:line="276" w:lineRule="auto"/>
              <w:contextualSpacing/>
              <w:rPr>
                <w:rFonts w:cs="Arial"/>
                <w:caps/>
              </w:rPr>
            </w:pPr>
          </w:p>
          <w:p w:rsidR="00D909FB" w:rsidRPr="003A40D4" w:rsidRDefault="00D909FB" w:rsidP="00D909FB">
            <w:pPr>
              <w:spacing w:line="276" w:lineRule="auto"/>
              <w:contextualSpacing/>
              <w:rPr>
                <w:rFonts w:cs="Arial"/>
                <w:caps/>
              </w:rPr>
            </w:pPr>
          </w:p>
          <w:p w:rsidR="0042056D" w:rsidRPr="003A40D4" w:rsidRDefault="0042056D" w:rsidP="00D909FB">
            <w:pPr>
              <w:spacing w:line="276" w:lineRule="auto"/>
              <w:rPr>
                <w:rFonts w:cs="Arial"/>
                <w:szCs w:val="24"/>
              </w:rPr>
            </w:pPr>
          </w:p>
          <w:p w:rsidR="000F4855" w:rsidRPr="003A40D4" w:rsidRDefault="000F4855" w:rsidP="00D909FB">
            <w:pPr>
              <w:spacing w:line="276" w:lineRule="auto"/>
              <w:rPr>
                <w:rFonts w:cs="Arial"/>
                <w:sz w:val="22"/>
                <w:szCs w:val="22"/>
              </w:rPr>
            </w:pPr>
            <w:r w:rsidRPr="003A40D4">
              <w:rPr>
                <w:rFonts w:cs="Arial"/>
                <w:szCs w:val="24"/>
              </w:rPr>
              <w:t xml:space="preserve">Provide copy </w:t>
            </w:r>
            <w:r w:rsidR="001525F7" w:rsidRPr="003A40D4">
              <w:rPr>
                <w:rFonts w:cs="Arial"/>
                <w:szCs w:val="24"/>
              </w:rPr>
              <w:t>to peace officer</w:t>
            </w:r>
          </w:p>
        </w:tc>
        <w:tc>
          <w:tcPr>
            <w:tcW w:w="1361" w:type="dxa"/>
          </w:tcPr>
          <w:p w:rsidR="00A13921" w:rsidRPr="003A40D4" w:rsidRDefault="008F4693" w:rsidP="00D909FB">
            <w:pPr>
              <w:spacing w:line="276" w:lineRule="auto"/>
              <w:rPr>
                <w:rFonts w:cs="Arial"/>
              </w:rPr>
            </w:pPr>
            <w:r w:rsidRPr="003A40D4">
              <w:rPr>
                <w:rFonts w:cs="Arial"/>
              </w:rPr>
              <w:t>2</w:t>
            </w:r>
            <w:r w:rsidR="00A13921" w:rsidRPr="003A40D4">
              <w:rPr>
                <w:rFonts w:cs="Arial"/>
              </w:rPr>
              <w:t>624</w:t>
            </w:r>
          </w:p>
          <w:p w:rsidR="000F6DD7" w:rsidRDefault="000F6DD7" w:rsidP="00D909FB">
            <w:pPr>
              <w:spacing w:line="276" w:lineRule="auto"/>
              <w:rPr>
                <w:rFonts w:cs="Arial"/>
              </w:rPr>
            </w:pPr>
          </w:p>
          <w:p w:rsidR="00710D36" w:rsidRDefault="00710D36" w:rsidP="00D909FB">
            <w:pPr>
              <w:spacing w:line="276" w:lineRule="auto"/>
              <w:rPr>
                <w:rFonts w:cs="Arial"/>
              </w:rPr>
            </w:pPr>
          </w:p>
          <w:p w:rsidR="00710D36" w:rsidRPr="003A40D4" w:rsidRDefault="00710D36" w:rsidP="00D909FB">
            <w:pPr>
              <w:spacing w:line="276" w:lineRule="auto"/>
              <w:rPr>
                <w:rFonts w:cs="Arial"/>
              </w:rPr>
            </w:pPr>
          </w:p>
          <w:p w:rsidR="009B7FAD" w:rsidRPr="003A40D4" w:rsidRDefault="009B7FAD" w:rsidP="00D909FB">
            <w:pPr>
              <w:spacing w:line="276" w:lineRule="auto"/>
              <w:rPr>
                <w:rFonts w:cs="Arial"/>
              </w:rPr>
            </w:pPr>
            <w:r w:rsidRPr="003A40D4">
              <w:rPr>
                <w:rFonts w:cs="Arial"/>
              </w:rPr>
              <w:t>2624-A</w:t>
            </w:r>
          </w:p>
          <w:p w:rsidR="009B7FAD" w:rsidRPr="003A40D4" w:rsidRDefault="009B7FAD" w:rsidP="00D909FB">
            <w:pPr>
              <w:spacing w:line="276" w:lineRule="auto"/>
              <w:contextualSpacing/>
              <w:rPr>
                <w:rFonts w:cs="Arial"/>
              </w:rPr>
            </w:pPr>
          </w:p>
          <w:p w:rsidR="009B7FAD" w:rsidRDefault="009B7FAD" w:rsidP="00D909FB">
            <w:pPr>
              <w:spacing w:line="276" w:lineRule="auto"/>
              <w:contextualSpacing/>
              <w:rPr>
                <w:rFonts w:cs="Arial"/>
              </w:rPr>
            </w:pPr>
          </w:p>
          <w:p w:rsidR="000F6DD7" w:rsidRPr="003A40D4" w:rsidRDefault="000F6DD7" w:rsidP="00D909FB">
            <w:pPr>
              <w:spacing w:line="276" w:lineRule="auto"/>
              <w:contextualSpacing/>
              <w:rPr>
                <w:rFonts w:cs="Arial"/>
              </w:rPr>
            </w:pPr>
          </w:p>
          <w:p w:rsidR="009B7FAD" w:rsidRPr="003A40D4" w:rsidRDefault="009B7FAD" w:rsidP="00D909FB">
            <w:pPr>
              <w:spacing w:line="276" w:lineRule="auto"/>
              <w:rPr>
                <w:rFonts w:cs="Arial"/>
              </w:rPr>
            </w:pPr>
            <w:r w:rsidRPr="003A40D4">
              <w:rPr>
                <w:rFonts w:cs="Arial"/>
              </w:rPr>
              <w:t>2624-B</w:t>
            </w:r>
          </w:p>
          <w:p w:rsidR="009B7FAD" w:rsidRPr="003A40D4" w:rsidRDefault="009B7FAD" w:rsidP="00D909FB">
            <w:pPr>
              <w:spacing w:line="276" w:lineRule="auto"/>
              <w:contextualSpacing/>
              <w:rPr>
                <w:rFonts w:cs="Arial"/>
              </w:rPr>
            </w:pPr>
          </w:p>
          <w:p w:rsidR="009B7FAD" w:rsidRPr="003A40D4" w:rsidRDefault="009B7FAD" w:rsidP="00D909FB">
            <w:pPr>
              <w:spacing w:line="276" w:lineRule="auto"/>
              <w:contextualSpacing/>
              <w:rPr>
                <w:rFonts w:cs="Arial"/>
              </w:rPr>
            </w:pPr>
          </w:p>
          <w:p w:rsidR="00054F6E" w:rsidRDefault="00054F6E" w:rsidP="00D909FB">
            <w:pPr>
              <w:spacing w:line="276" w:lineRule="auto"/>
              <w:contextualSpacing/>
              <w:rPr>
                <w:rFonts w:cs="Arial"/>
              </w:rPr>
            </w:pPr>
          </w:p>
          <w:p w:rsidR="000F6DD7" w:rsidRPr="003A40D4" w:rsidRDefault="000F6DD7" w:rsidP="00D909FB">
            <w:pPr>
              <w:spacing w:line="276" w:lineRule="auto"/>
              <w:contextualSpacing/>
              <w:rPr>
                <w:rFonts w:cs="Arial"/>
              </w:rPr>
            </w:pPr>
          </w:p>
          <w:p w:rsidR="00170454" w:rsidRPr="003A40D4" w:rsidRDefault="00170454" w:rsidP="00D909FB">
            <w:pPr>
              <w:spacing w:line="276" w:lineRule="auto"/>
              <w:contextualSpacing/>
              <w:rPr>
                <w:rFonts w:cs="Arial"/>
              </w:rPr>
            </w:pPr>
          </w:p>
          <w:p w:rsidR="009B7FAD" w:rsidRPr="003A40D4" w:rsidRDefault="009B7FAD" w:rsidP="00D909FB">
            <w:pPr>
              <w:spacing w:line="276" w:lineRule="auto"/>
              <w:rPr>
                <w:rFonts w:cs="Arial"/>
              </w:rPr>
            </w:pPr>
            <w:r w:rsidRPr="003A40D4">
              <w:rPr>
                <w:rFonts w:cs="Arial"/>
              </w:rPr>
              <w:t>2624-C</w:t>
            </w:r>
          </w:p>
          <w:p w:rsidR="001D4F2F" w:rsidRDefault="001D4F2F" w:rsidP="00D909FB">
            <w:pPr>
              <w:spacing w:line="276" w:lineRule="auto"/>
              <w:contextualSpacing/>
              <w:rPr>
                <w:rFonts w:cs="Arial"/>
              </w:rPr>
            </w:pPr>
          </w:p>
          <w:p w:rsidR="000F6DD7" w:rsidRDefault="000F6DD7" w:rsidP="00D909FB">
            <w:pPr>
              <w:spacing w:line="276" w:lineRule="auto"/>
              <w:contextualSpacing/>
              <w:rPr>
                <w:rFonts w:cs="Arial"/>
              </w:rPr>
            </w:pPr>
          </w:p>
          <w:p w:rsidR="000F6DD7" w:rsidRDefault="000F6DD7" w:rsidP="00D909FB">
            <w:pPr>
              <w:spacing w:line="276" w:lineRule="auto"/>
              <w:contextualSpacing/>
              <w:rPr>
                <w:rFonts w:cs="Arial"/>
              </w:rPr>
            </w:pPr>
          </w:p>
          <w:p w:rsidR="003A40D4" w:rsidRDefault="003A40D4" w:rsidP="00D909FB">
            <w:pPr>
              <w:spacing w:line="276" w:lineRule="auto"/>
              <w:rPr>
                <w:rFonts w:cs="Arial"/>
              </w:rPr>
            </w:pPr>
          </w:p>
          <w:p w:rsidR="001D4F2F" w:rsidRPr="003A40D4" w:rsidRDefault="001D4F2F" w:rsidP="00D909FB">
            <w:pPr>
              <w:spacing w:line="276" w:lineRule="auto"/>
              <w:rPr>
                <w:rFonts w:cs="Arial"/>
              </w:rPr>
            </w:pPr>
            <w:r w:rsidRPr="003A40D4">
              <w:rPr>
                <w:rFonts w:cs="Arial"/>
              </w:rPr>
              <w:t>2624-</w:t>
            </w:r>
            <w:r w:rsidR="006163BB" w:rsidRPr="003A40D4">
              <w:rPr>
                <w:rFonts w:cs="Arial"/>
              </w:rPr>
              <w:t>D</w:t>
            </w:r>
          </w:p>
        </w:tc>
        <w:tc>
          <w:tcPr>
            <w:tcW w:w="7088" w:type="dxa"/>
          </w:tcPr>
          <w:p w:rsidR="00E12CB4" w:rsidRDefault="00A13921" w:rsidP="00D909FB">
            <w:pPr>
              <w:spacing w:line="276" w:lineRule="auto"/>
              <w:rPr>
                <w:rFonts w:cs="Arial"/>
              </w:rPr>
            </w:pPr>
            <w:r w:rsidRPr="003A40D4">
              <w:rPr>
                <w:rFonts w:cs="Arial"/>
              </w:rPr>
              <w:t xml:space="preserve">You must not occupy the </w:t>
            </w:r>
            <w:r w:rsidR="00870927" w:rsidRPr="003A40D4">
              <w:rPr>
                <w:rFonts w:cs="Arial"/>
              </w:rPr>
              <w:t>driver’s</w:t>
            </w:r>
            <w:r w:rsidR="00AE64F8" w:rsidRPr="003A40D4">
              <w:rPr>
                <w:rFonts w:cs="Arial"/>
              </w:rPr>
              <w:t xml:space="preserve"> seat of any motor vehicle</w:t>
            </w:r>
            <w:r w:rsidRPr="003A40D4">
              <w:rPr>
                <w:rFonts w:cs="Arial"/>
              </w:rPr>
              <w:t>.</w:t>
            </w:r>
          </w:p>
          <w:p w:rsidR="000F6DD7" w:rsidRPr="003A40D4" w:rsidRDefault="000F6DD7" w:rsidP="00D909FB">
            <w:pPr>
              <w:spacing w:line="276" w:lineRule="auto"/>
              <w:rPr>
                <w:rFonts w:cs="Arial"/>
                <w:u w:val="single"/>
              </w:rPr>
            </w:pPr>
          </w:p>
          <w:p w:rsidR="000019D4" w:rsidRDefault="00170952" w:rsidP="00710D36">
            <w:pPr>
              <w:spacing w:line="276" w:lineRule="auto"/>
              <w:ind w:left="243"/>
              <w:rPr>
                <w:rFonts w:cs="Arial"/>
                <w:u w:val="single"/>
              </w:rPr>
            </w:pPr>
            <w:r w:rsidRPr="003A40D4">
              <w:rPr>
                <w:rFonts w:cs="Arial"/>
                <w:u w:val="single"/>
              </w:rPr>
              <w:t>If you are properly licensed</w:t>
            </w:r>
            <w:r w:rsidR="00B75D2C" w:rsidRPr="003A40D4">
              <w:rPr>
                <w:rFonts w:cs="Arial"/>
                <w:u w:val="single"/>
              </w:rPr>
              <w:t>,</w:t>
            </w:r>
            <w:r w:rsidRPr="003A40D4">
              <w:rPr>
                <w:rFonts w:cs="Arial"/>
                <w:u w:val="single"/>
              </w:rPr>
              <w:t xml:space="preserve"> the</w:t>
            </w:r>
            <w:r w:rsidR="000019D4" w:rsidRPr="003A40D4">
              <w:rPr>
                <w:rFonts w:cs="Arial"/>
                <w:u w:val="single"/>
              </w:rPr>
              <w:t xml:space="preserve"> exceptions are:</w:t>
            </w:r>
          </w:p>
          <w:p w:rsidR="000F6DD7" w:rsidRPr="003A40D4" w:rsidRDefault="000F6DD7" w:rsidP="00D909FB">
            <w:pPr>
              <w:spacing w:line="276" w:lineRule="auto"/>
              <w:rPr>
                <w:rFonts w:cs="Arial"/>
                <w:u w:val="single"/>
              </w:rPr>
            </w:pPr>
          </w:p>
          <w:p w:rsidR="000019D4" w:rsidRPr="000F6DD7" w:rsidRDefault="00FA4930" w:rsidP="00D909FB">
            <w:pPr>
              <w:pStyle w:val="ListParagraph"/>
              <w:numPr>
                <w:ilvl w:val="0"/>
                <w:numId w:val="8"/>
              </w:numPr>
              <w:spacing w:line="276" w:lineRule="auto"/>
              <w:ind w:left="603"/>
              <w:contextualSpacing w:val="0"/>
              <w:rPr>
                <w:rFonts w:cs="Arial"/>
                <w:u w:val="single"/>
              </w:rPr>
            </w:pPr>
            <w:r w:rsidRPr="003A40D4">
              <w:rPr>
                <w:rFonts w:cs="Arial"/>
              </w:rPr>
              <w:t>W</w:t>
            </w:r>
            <w:r w:rsidR="000019D4" w:rsidRPr="003A40D4">
              <w:rPr>
                <w:rFonts w:cs="Arial"/>
              </w:rPr>
              <w:t>hile at work or going directly to or from work. If asked, you must provide your probation officer with the details of your employment</w:t>
            </w:r>
            <w:r w:rsidR="003B20AD" w:rsidRPr="003A40D4">
              <w:rPr>
                <w:rFonts w:cs="Arial"/>
              </w:rPr>
              <w:t>,</w:t>
            </w:r>
            <w:r w:rsidR="000019D4" w:rsidRPr="003A40D4">
              <w:rPr>
                <w:rFonts w:cs="Arial"/>
              </w:rPr>
              <w:t xml:space="preserve"> including the hours and location. </w:t>
            </w:r>
          </w:p>
          <w:p w:rsidR="000F6DD7" w:rsidRPr="000F6DD7" w:rsidRDefault="000F6DD7" w:rsidP="00D909FB">
            <w:pPr>
              <w:spacing w:line="276" w:lineRule="auto"/>
              <w:rPr>
                <w:rFonts w:cs="Arial"/>
                <w:u w:val="single"/>
              </w:rPr>
            </w:pPr>
          </w:p>
          <w:p w:rsidR="002A39F6" w:rsidRDefault="002A39F6" w:rsidP="00D909FB">
            <w:pPr>
              <w:pStyle w:val="ListParagraph"/>
              <w:numPr>
                <w:ilvl w:val="0"/>
                <w:numId w:val="8"/>
              </w:numPr>
              <w:spacing w:line="276" w:lineRule="auto"/>
              <w:ind w:left="603" w:hanging="357"/>
              <w:contextualSpacing w:val="0"/>
              <w:rPr>
                <w:rFonts w:cs="Arial"/>
              </w:rPr>
            </w:pPr>
            <w:r w:rsidRPr="003A40D4">
              <w:rPr>
                <w:rFonts w:cs="Arial"/>
              </w:rPr>
              <w:t xml:space="preserve">When going directly to or returning directly from a healthcare facility because of a medical emergency. (You have consented in court that you will provide your probation officer with proof of your attendance at the facility if requested.) </w:t>
            </w:r>
          </w:p>
          <w:p w:rsidR="000F6DD7" w:rsidRPr="000F6DD7" w:rsidRDefault="000F6DD7" w:rsidP="00D909FB">
            <w:pPr>
              <w:spacing w:line="276" w:lineRule="auto"/>
              <w:rPr>
                <w:rFonts w:cs="Arial"/>
              </w:rPr>
            </w:pPr>
          </w:p>
          <w:p w:rsidR="006163BB" w:rsidRPr="000F6DD7" w:rsidRDefault="002A39F6" w:rsidP="00D909FB">
            <w:pPr>
              <w:pStyle w:val="ListParagraph"/>
              <w:numPr>
                <w:ilvl w:val="0"/>
                <w:numId w:val="8"/>
              </w:numPr>
              <w:spacing w:line="276" w:lineRule="auto"/>
              <w:ind w:left="603" w:hanging="357"/>
              <w:contextualSpacing w:val="0"/>
              <w:rPr>
                <w:rFonts w:cs="Arial"/>
                <w:u w:val="single"/>
              </w:rPr>
            </w:pPr>
            <w:r w:rsidRPr="003A40D4">
              <w:rPr>
                <w:rFonts w:cs="Arial"/>
              </w:rPr>
              <w:t>With the prior written permission of your probation officer. If you are given permission, you must carry it with you in paper or electronic format at all times when you are occupying the driver's seat of a motor vehicle.</w:t>
            </w:r>
          </w:p>
          <w:p w:rsidR="000F6DD7" w:rsidRPr="000F6DD7" w:rsidRDefault="000F6DD7" w:rsidP="00D909FB">
            <w:pPr>
              <w:spacing w:line="276" w:lineRule="auto"/>
              <w:rPr>
                <w:rFonts w:cs="Arial"/>
                <w:u w:val="single"/>
              </w:rPr>
            </w:pPr>
          </w:p>
          <w:p w:rsidR="00E1591F" w:rsidRPr="003A40D4" w:rsidRDefault="002A39F6" w:rsidP="00D909FB">
            <w:pPr>
              <w:pStyle w:val="ListParagraph"/>
              <w:numPr>
                <w:ilvl w:val="0"/>
                <w:numId w:val="8"/>
              </w:numPr>
              <w:spacing w:line="276" w:lineRule="auto"/>
              <w:ind w:left="603"/>
              <w:rPr>
                <w:rFonts w:cs="Arial"/>
                <w:u w:val="single"/>
              </w:rPr>
            </w:pPr>
            <w:r w:rsidRPr="003A40D4">
              <w:rPr>
                <w:rFonts w:cs="Arial"/>
              </w:rPr>
              <w:t>If a peace officer finds you in the driver’s seat of any motor vehicle and requests to see the permission, you must show it to the officer.</w:t>
            </w:r>
          </w:p>
        </w:tc>
      </w:tr>
      <w:tr w:rsidR="0089588F" w:rsidRPr="003A40D4" w:rsidTr="00A37E3A">
        <w:tc>
          <w:tcPr>
            <w:tcW w:w="2178" w:type="dxa"/>
          </w:tcPr>
          <w:p w:rsidR="0089588F" w:rsidRPr="003A40D4" w:rsidRDefault="00FD2F43" w:rsidP="00D909FB">
            <w:pPr>
              <w:spacing w:line="276" w:lineRule="auto"/>
              <w:rPr>
                <w:rFonts w:cs="Arial"/>
                <w:caps/>
              </w:rPr>
            </w:pPr>
            <w:r w:rsidRPr="003A40D4">
              <w:rPr>
                <w:rFonts w:cs="Arial"/>
                <w:caps/>
              </w:rPr>
              <w:t xml:space="preserve">No </w:t>
            </w:r>
            <w:r w:rsidR="00F94219" w:rsidRPr="003A40D4">
              <w:rPr>
                <w:rFonts w:cs="Arial"/>
                <w:caps/>
              </w:rPr>
              <w:t xml:space="preserve">Go </w:t>
            </w:r>
            <w:r w:rsidR="00E1591F" w:rsidRPr="003A40D4">
              <w:rPr>
                <w:rFonts w:cs="Arial"/>
                <w:caps/>
              </w:rPr>
              <w:t>DRIVER’S</w:t>
            </w:r>
            <w:r w:rsidR="00DF7D81" w:rsidRPr="003A40D4">
              <w:rPr>
                <w:rFonts w:cs="Arial"/>
                <w:caps/>
              </w:rPr>
              <w:t xml:space="preserve"> seat</w:t>
            </w:r>
            <w:r w:rsidR="002A39F6" w:rsidRPr="003A40D4">
              <w:rPr>
                <w:rFonts w:cs="Arial"/>
                <w:caps/>
              </w:rPr>
              <w:t xml:space="preserve"> </w:t>
            </w:r>
            <w:r w:rsidR="008C2025" w:rsidRPr="003A40D4">
              <w:rPr>
                <w:rFonts w:cs="Arial"/>
                <w:caps/>
              </w:rPr>
              <w:t>w</w:t>
            </w:r>
            <w:r w:rsidR="002A39F6" w:rsidRPr="003A40D4">
              <w:rPr>
                <w:rFonts w:cs="Arial"/>
              </w:rPr>
              <w:t>ith alcohol</w:t>
            </w:r>
            <w:r w:rsidR="008C2025" w:rsidRPr="003A40D4">
              <w:rPr>
                <w:rFonts w:cs="Arial"/>
              </w:rPr>
              <w:t>/</w:t>
            </w:r>
            <w:r w:rsidR="002A39F6" w:rsidRPr="003A40D4">
              <w:rPr>
                <w:rFonts w:cs="Arial"/>
                <w:caps/>
              </w:rPr>
              <w:t>Thc</w:t>
            </w:r>
            <w:r w:rsidR="00DF7D81" w:rsidRPr="003A40D4">
              <w:rPr>
                <w:rFonts w:cs="Arial"/>
                <w:caps/>
              </w:rPr>
              <w:t xml:space="preserve"> </w:t>
            </w:r>
          </w:p>
        </w:tc>
        <w:tc>
          <w:tcPr>
            <w:tcW w:w="1361" w:type="dxa"/>
          </w:tcPr>
          <w:p w:rsidR="0089588F" w:rsidRPr="003A40D4" w:rsidRDefault="008F4693" w:rsidP="00D909FB">
            <w:pPr>
              <w:spacing w:line="276" w:lineRule="auto"/>
              <w:rPr>
                <w:rFonts w:cs="Arial"/>
              </w:rPr>
            </w:pPr>
            <w:r w:rsidRPr="003A40D4">
              <w:rPr>
                <w:rFonts w:cs="Arial"/>
              </w:rPr>
              <w:t>2</w:t>
            </w:r>
            <w:r w:rsidR="0089588F" w:rsidRPr="003A40D4">
              <w:rPr>
                <w:rFonts w:cs="Arial"/>
              </w:rPr>
              <w:t>625</w:t>
            </w:r>
          </w:p>
        </w:tc>
        <w:tc>
          <w:tcPr>
            <w:tcW w:w="7088" w:type="dxa"/>
          </w:tcPr>
          <w:p w:rsidR="000C60E6" w:rsidRPr="003A40D4" w:rsidRDefault="002A39F6" w:rsidP="00D909FB">
            <w:pPr>
              <w:spacing w:line="276" w:lineRule="auto"/>
              <w:rPr>
                <w:rFonts w:cs="Arial"/>
              </w:rPr>
            </w:pPr>
            <w:r w:rsidRPr="003A40D4">
              <w:rPr>
                <w:rFonts w:cs="Arial"/>
              </w:rPr>
              <w:t>You must not occupy the driver's seat of any motor vehicle with any alcohol or tetrahydrocannabinol (also known as THC) in your body</w:t>
            </w:r>
            <w:r w:rsidR="008D41DC" w:rsidRPr="003A40D4">
              <w:rPr>
                <w:rFonts w:cs="Arial"/>
              </w:rPr>
              <w:t>.</w:t>
            </w:r>
          </w:p>
        </w:tc>
      </w:tr>
      <w:tr w:rsidR="00607F04" w:rsidRPr="003A40D4" w:rsidTr="00A37E3A">
        <w:tc>
          <w:tcPr>
            <w:tcW w:w="2178" w:type="dxa"/>
          </w:tcPr>
          <w:p w:rsidR="00607F04" w:rsidRPr="003A40D4" w:rsidRDefault="00607F04" w:rsidP="00D909FB">
            <w:pPr>
              <w:spacing w:line="276" w:lineRule="auto"/>
              <w:rPr>
                <w:rFonts w:cs="Arial"/>
              </w:rPr>
            </w:pPr>
            <w:r w:rsidRPr="003A40D4">
              <w:rPr>
                <w:rFonts w:cs="Arial"/>
              </w:rPr>
              <w:t>NO GO VEHICLE</w:t>
            </w:r>
          </w:p>
          <w:p w:rsidR="00607F04" w:rsidRPr="003A40D4" w:rsidRDefault="00607F04" w:rsidP="00D909FB">
            <w:pPr>
              <w:spacing w:line="276" w:lineRule="auto"/>
              <w:rPr>
                <w:rFonts w:cs="Arial"/>
              </w:rPr>
            </w:pPr>
            <w:r w:rsidRPr="003A40D4">
              <w:rPr>
                <w:rFonts w:cs="Arial"/>
              </w:rPr>
              <w:t>Without the owner’s permission</w:t>
            </w:r>
          </w:p>
          <w:p w:rsidR="000357A1" w:rsidRPr="003A40D4" w:rsidRDefault="000357A1" w:rsidP="00D909FB">
            <w:pPr>
              <w:spacing w:line="276" w:lineRule="auto"/>
              <w:rPr>
                <w:rFonts w:cs="Arial"/>
              </w:rPr>
            </w:pPr>
          </w:p>
          <w:p w:rsidR="000357A1" w:rsidRPr="003A40D4" w:rsidRDefault="000357A1" w:rsidP="00D909FB">
            <w:pPr>
              <w:spacing w:line="276" w:lineRule="auto"/>
              <w:rPr>
                <w:rFonts w:cs="Arial"/>
              </w:rPr>
            </w:pPr>
            <w:r w:rsidRPr="003A40D4">
              <w:rPr>
                <w:rFonts w:cs="Arial"/>
              </w:rPr>
              <w:t>Provide copy to peace officer</w:t>
            </w:r>
          </w:p>
        </w:tc>
        <w:tc>
          <w:tcPr>
            <w:tcW w:w="1361" w:type="dxa"/>
          </w:tcPr>
          <w:p w:rsidR="00607F04" w:rsidRPr="003A40D4" w:rsidRDefault="00607F04" w:rsidP="00D909FB">
            <w:pPr>
              <w:spacing w:line="276" w:lineRule="auto"/>
              <w:rPr>
                <w:rFonts w:cs="Arial"/>
              </w:rPr>
            </w:pPr>
            <w:r w:rsidRPr="003A40D4">
              <w:rPr>
                <w:rFonts w:cs="Arial"/>
              </w:rPr>
              <w:t>2626</w:t>
            </w:r>
            <w:r w:rsidR="000357A1" w:rsidRPr="003A40D4">
              <w:rPr>
                <w:rFonts w:cs="Arial"/>
              </w:rPr>
              <w:t>-1</w:t>
            </w:r>
          </w:p>
          <w:p w:rsidR="000357A1" w:rsidRPr="003A40D4" w:rsidRDefault="000357A1" w:rsidP="00D909FB">
            <w:pPr>
              <w:spacing w:line="276" w:lineRule="auto"/>
              <w:rPr>
                <w:rFonts w:cs="Arial"/>
              </w:rPr>
            </w:pPr>
          </w:p>
          <w:p w:rsidR="000357A1" w:rsidRPr="003A40D4" w:rsidRDefault="000357A1" w:rsidP="00D909FB">
            <w:pPr>
              <w:spacing w:line="276" w:lineRule="auto"/>
              <w:rPr>
                <w:rFonts w:cs="Arial"/>
              </w:rPr>
            </w:pPr>
          </w:p>
          <w:p w:rsidR="000357A1" w:rsidRDefault="000357A1" w:rsidP="00D909FB">
            <w:pPr>
              <w:spacing w:line="276" w:lineRule="auto"/>
              <w:rPr>
                <w:rFonts w:cs="Arial"/>
              </w:rPr>
            </w:pPr>
          </w:p>
          <w:p w:rsidR="000F6DD7" w:rsidRDefault="000F6DD7" w:rsidP="00D909FB">
            <w:pPr>
              <w:spacing w:line="276" w:lineRule="auto"/>
              <w:rPr>
                <w:rFonts w:cs="Arial"/>
              </w:rPr>
            </w:pPr>
          </w:p>
          <w:p w:rsidR="000F6DD7" w:rsidRPr="003A40D4" w:rsidRDefault="000F6DD7" w:rsidP="00D909FB">
            <w:pPr>
              <w:spacing w:line="276" w:lineRule="auto"/>
              <w:rPr>
                <w:rFonts w:cs="Arial"/>
              </w:rPr>
            </w:pPr>
          </w:p>
          <w:p w:rsidR="005A6F2B" w:rsidRPr="003A40D4" w:rsidRDefault="005A6F2B" w:rsidP="00D909FB">
            <w:pPr>
              <w:spacing w:line="276" w:lineRule="auto"/>
              <w:contextualSpacing/>
              <w:rPr>
                <w:rFonts w:cs="Arial"/>
              </w:rPr>
            </w:pPr>
          </w:p>
          <w:p w:rsidR="000357A1" w:rsidRPr="003A40D4" w:rsidRDefault="000357A1" w:rsidP="00D909FB">
            <w:pPr>
              <w:spacing w:line="276" w:lineRule="auto"/>
              <w:rPr>
                <w:rFonts w:cs="Arial"/>
              </w:rPr>
            </w:pPr>
            <w:r w:rsidRPr="003A40D4">
              <w:rPr>
                <w:rFonts w:cs="Arial"/>
              </w:rPr>
              <w:t>2626-2</w:t>
            </w:r>
          </w:p>
        </w:tc>
        <w:tc>
          <w:tcPr>
            <w:tcW w:w="7088" w:type="dxa"/>
          </w:tcPr>
          <w:p w:rsidR="002A39F6" w:rsidRDefault="002A39F6" w:rsidP="00D909FB">
            <w:pPr>
              <w:numPr>
                <w:ilvl w:val="0"/>
                <w:numId w:val="7"/>
              </w:numPr>
              <w:spacing w:line="276" w:lineRule="auto"/>
              <w:rPr>
                <w:rFonts w:cs="Arial"/>
              </w:rPr>
            </w:pPr>
            <w:r w:rsidRPr="003A40D4">
              <w:rPr>
                <w:rFonts w:cs="Arial"/>
              </w:rPr>
              <w:t>You must not enter or handle any part of any motor vehicle, other than public transportation, unless the registered owner or the person lawfully entitled to possess the vehicle is present in the vehicle, or you have in your immediate possession their prior written permission to be in the vehicle, which may be in paper or electronic format.</w:t>
            </w:r>
          </w:p>
          <w:p w:rsidR="000F6DD7" w:rsidRPr="003A40D4" w:rsidRDefault="000F6DD7" w:rsidP="00D909FB">
            <w:pPr>
              <w:spacing w:line="276" w:lineRule="auto"/>
              <w:rPr>
                <w:rFonts w:cs="Arial"/>
              </w:rPr>
            </w:pPr>
          </w:p>
          <w:p w:rsidR="00607F04" w:rsidRPr="003A40D4" w:rsidRDefault="002A39F6" w:rsidP="00D909FB">
            <w:pPr>
              <w:numPr>
                <w:ilvl w:val="0"/>
                <w:numId w:val="7"/>
              </w:numPr>
              <w:spacing w:line="276" w:lineRule="auto"/>
              <w:rPr>
                <w:rFonts w:cs="Arial"/>
              </w:rPr>
            </w:pPr>
            <w:r w:rsidRPr="003A40D4">
              <w:rPr>
                <w:rFonts w:cs="Arial"/>
              </w:rPr>
              <w:t>If a peace officer finds you entering, inside, or handling any part of any motor vehicle and requests to see the permission, you must show it to the officer</w:t>
            </w:r>
            <w:r w:rsidR="00607F04" w:rsidRPr="003A40D4">
              <w:rPr>
                <w:rFonts w:cs="Arial"/>
              </w:rPr>
              <w:t>.</w:t>
            </w:r>
          </w:p>
        </w:tc>
      </w:tr>
      <w:tr w:rsidR="00AF2E6B" w:rsidRPr="003A40D4" w:rsidTr="009674B5">
        <w:tc>
          <w:tcPr>
            <w:tcW w:w="2178" w:type="dxa"/>
          </w:tcPr>
          <w:p w:rsidR="00AF2E6B" w:rsidRPr="003A40D4" w:rsidRDefault="0051164D" w:rsidP="00D909FB">
            <w:pPr>
              <w:spacing w:line="276" w:lineRule="auto"/>
              <w:rPr>
                <w:rFonts w:cs="Arial"/>
              </w:rPr>
            </w:pPr>
            <w:r w:rsidRPr="003A40D4">
              <w:br w:type="page"/>
            </w:r>
            <w:r w:rsidR="00AF2E6B" w:rsidRPr="003A40D4">
              <w:rPr>
                <w:rFonts w:cs="Arial"/>
              </w:rPr>
              <w:t>NO GO PARKADES, PARKING LOTS, DEALERSHIPS</w:t>
            </w:r>
          </w:p>
          <w:p w:rsidR="006F4CDB" w:rsidRPr="003A40D4" w:rsidRDefault="006F4CDB" w:rsidP="00D909FB">
            <w:pPr>
              <w:spacing w:line="276" w:lineRule="auto"/>
              <w:rPr>
                <w:rFonts w:cs="Arial"/>
              </w:rPr>
            </w:pPr>
          </w:p>
          <w:p w:rsidR="006F4CDB" w:rsidRPr="003A40D4" w:rsidRDefault="006F4CDB" w:rsidP="00D909FB">
            <w:pPr>
              <w:spacing w:line="276" w:lineRule="auto"/>
              <w:rPr>
                <w:rFonts w:cs="Arial"/>
              </w:rPr>
            </w:pPr>
          </w:p>
          <w:p w:rsidR="006F4CDB" w:rsidRPr="003A40D4" w:rsidRDefault="006F4CDB" w:rsidP="00D909FB">
            <w:pPr>
              <w:spacing w:line="276" w:lineRule="auto"/>
              <w:rPr>
                <w:rFonts w:cs="Arial"/>
              </w:rPr>
            </w:pPr>
          </w:p>
          <w:p w:rsidR="006F4CDB" w:rsidRPr="003A40D4" w:rsidRDefault="006F4CDB" w:rsidP="00D909FB">
            <w:pPr>
              <w:spacing w:line="276" w:lineRule="auto"/>
              <w:contextualSpacing/>
              <w:rPr>
                <w:rFonts w:cs="Arial"/>
              </w:rPr>
            </w:pPr>
          </w:p>
          <w:p w:rsidR="003563C1" w:rsidRPr="003A40D4" w:rsidRDefault="003563C1" w:rsidP="00D909FB">
            <w:pPr>
              <w:spacing w:line="276" w:lineRule="auto"/>
              <w:contextualSpacing/>
              <w:rPr>
                <w:rFonts w:cs="Arial"/>
              </w:rPr>
            </w:pPr>
          </w:p>
          <w:p w:rsidR="00D27D0B" w:rsidRPr="003A40D4" w:rsidRDefault="00D27D0B" w:rsidP="00D909FB">
            <w:pPr>
              <w:spacing w:line="276" w:lineRule="auto"/>
              <w:contextualSpacing/>
              <w:rPr>
                <w:rFonts w:cs="Arial"/>
              </w:rPr>
            </w:pPr>
          </w:p>
          <w:p w:rsidR="006F4CDB" w:rsidRPr="003A40D4" w:rsidRDefault="000206E3" w:rsidP="00D909FB">
            <w:pPr>
              <w:spacing w:line="276" w:lineRule="auto"/>
              <w:rPr>
                <w:rFonts w:cs="Arial"/>
              </w:rPr>
            </w:pPr>
            <w:r w:rsidRPr="003A40D4">
              <w:rPr>
                <w:rFonts w:cs="Arial"/>
              </w:rPr>
              <w:t>Provide copy to peace officer</w:t>
            </w:r>
          </w:p>
        </w:tc>
        <w:tc>
          <w:tcPr>
            <w:tcW w:w="1361" w:type="dxa"/>
          </w:tcPr>
          <w:p w:rsidR="00AF2E6B" w:rsidRDefault="00941315" w:rsidP="00D909FB">
            <w:pPr>
              <w:spacing w:line="276" w:lineRule="auto"/>
              <w:rPr>
                <w:rFonts w:cs="Arial"/>
              </w:rPr>
            </w:pPr>
            <w:r w:rsidRPr="003A40D4">
              <w:rPr>
                <w:rFonts w:cs="Arial"/>
              </w:rPr>
              <w:t>2627</w:t>
            </w:r>
          </w:p>
          <w:p w:rsidR="00390F97" w:rsidRPr="003A40D4" w:rsidRDefault="00390F97" w:rsidP="00D909FB">
            <w:pPr>
              <w:spacing w:line="276" w:lineRule="auto"/>
              <w:rPr>
                <w:rFonts w:cs="Arial"/>
              </w:rPr>
            </w:pPr>
          </w:p>
          <w:p w:rsidR="00AF2E6B" w:rsidRDefault="00AF2E6B" w:rsidP="00D909FB">
            <w:pPr>
              <w:spacing w:line="276" w:lineRule="auto"/>
              <w:rPr>
                <w:rFonts w:cs="Arial"/>
              </w:rPr>
            </w:pPr>
            <w:r w:rsidRPr="003A40D4">
              <w:rPr>
                <w:rFonts w:cs="Arial"/>
              </w:rPr>
              <w:t>2627-A</w:t>
            </w:r>
          </w:p>
          <w:p w:rsidR="00390F97" w:rsidRPr="003A40D4" w:rsidRDefault="00390F97" w:rsidP="00D909FB">
            <w:pPr>
              <w:spacing w:line="276" w:lineRule="auto"/>
              <w:rPr>
                <w:rFonts w:cs="Arial"/>
              </w:rPr>
            </w:pPr>
          </w:p>
          <w:p w:rsidR="00AF2E6B" w:rsidRDefault="00AF2E6B" w:rsidP="00D909FB">
            <w:pPr>
              <w:spacing w:line="276" w:lineRule="auto"/>
              <w:rPr>
                <w:rFonts w:cs="Arial"/>
              </w:rPr>
            </w:pPr>
            <w:r w:rsidRPr="003A40D4">
              <w:rPr>
                <w:rFonts w:cs="Arial"/>
              </w:rPr>
              <w:t>2627-B</w:t>
            </w:r>
          </w:p>
          <w:p w:rsidR="00390F97" w:rsidRPr="003A40D4" w:rsidRDefault="00390F97" w:rsidP="00D909FB">
            <w:pPr>
              <w:spacing w:line="276" w:lineRule="auto"/>
              <w:rPr>
                <w:rFonts w:cs="Arial"/>
              </w:rPr>
            </w:pPr>
          </w:p>
          <w:p w:rsidR="00AF2E6B" w:rsidRPr="003A40D4" w:rsidRDefault="00AF2E6B" w:rsidP="00D909FB">
            <w:pPr>
              <w:spacing w:line="276" w:lineRule="auto"/>
              <w:rPr>
                <w:rFonts w:cs="Arial"/>
              </w:rPr>
            </w:pPr>
            <w:r w:rsidRPr="003A40D4">
              <w:rPr>
                <w:rFonts w:cs="Arial"/>
              </w:rPr>
              <w:t>2627-C</w:t>
            </w:r>
          </w:p>
          <w:p w:rsidR="00390F97" w:rsidRDefault="00390F97" w:rsidP="00D909FB">
            <w:pPr>
              <w:spacing w:line="276" w:lineRule="auto"/>
              <w:rPr>
                <w:rFonts w:cs="Arial"/>
              </w:rPr>
            </w:pPr>
          </w:p>
          <w:p w:rsidR="00AF2E6B" w:rsidRPr="003A40D4" w:rsidRDefault="00AF2E6B" w:rsidP="00D909FB">
            <w:pPr>
              <w:spacing w:line="276" w:lineRule="auto"/>
              <w:rPr>
                <w:rFonts w:cs="Arial"/>
              </w:rPr>
            </w:pPr>
            <w:r w:rsidRPr="003A40D4">
              <w:rPr>
                <w:rFonts w:cs="Arial"/>
              </w:rPr>
              <w:t>2627-D</w:t>
            </w:r>
          </w:p>
          <w:p w:rsidR="006F4CDB" w:rsidRPr="003A40D4" w:rsidRDefault="006F4CDB" w:rsidP="00D909FB">
            <w:pPr>
              <w:spacing w:line="276" w:lineRule="auto"/>
              <w:rPr>
                <w:rFonts w:cs="Arial"/>
              </w:rPr>
            </w:pPr>
          </w:p>
          <w:p w:rsidR="006F4CDB" w:rsidRPr="003A40D4" w:rsidRDefault="006F4CDB" w:rsidP="00D909FB">
            <w:pPr>
              <w:spacing w:line="276" w:lineRule="auto"/>
              <w:contextualSpacing/>
              <w:rPr>
                <w:rFonts w:cs="Arial"/>
              </w:rPr>
            </w:pPr>
          </w:p>
          <w:p w:rsidR="00716674" w:rsidRPr="003A40D4" w:rsidRDefault="00716674" w:rsidP="00D909FB">
            <w:pPr>
              <w:spacing w:line="276" w:lineRule="auto"/>
              <w:contextualSpacing/>
              <w:rPr>
                <w:rFonts w:cs="Arial"/>
              </w:rPr>
            </w:pPr>
          </w:p>
          <w:p w:rsidR="00FC2E81" w:rsidRPr="003A40D4" w:rsidRDefault="00FC2E81" w:rsidP="00D909FB">
            <w:pPr>
              <w:spacing w:line="276" w:lineRule="auto"/>
              <w:contextualSpacing/>
              <w:rPr>
                <w:rFonts w:cs="Arial"/>
              </w:rPr>
            </w:pPr>
          </w:p>
          <w:p w:rsidR="00390F97" w:rsidRDefault="00390F97" w:rsidP="00D909FB">
            <w:pPr>
              <w:spacing w:line="276" w:lineRule="auto"/>
              <w:rPr>
                <w:rFonts w:cs="Arial"/>
              </w:rPr>
            </w:pPr>
          </w:p>
          <w:p w:rsidR="00390F97" w:rsidRDefault="00390F97" w:rsidP="00D909FB">
            <w:pPr>
              <w:spacing w:line="276" w:lineRule="auto"/>
              <w:rPr>
                <w:rFonts w:cs="Arial"/>
              </w:rPr>
            </w:pPr>
          </w:p>
          <w:p w:rsidR="006F4CDB" w:rsidRPr="003A40D4" w:rsidRDefault="006F4CDB" w:rsidP="00D909FB">
            <w:pPr>
              <w:spacing w:line="276" w:lineRule="auto"/>
              <w:rPr>
                <w:rFonts w:cs="Arial"/>
              </w:rPr>
            </w:pPr>
            <w:r w:rsidRPr="003A40D4">
              <w:rPr>
                <w:rFonts w:cs="Arial"/>
              </w:rPr>
              <w:t>2627-E</w:t>
            </w:r>
          </w:p>
        </w:tc>
        <w:tc>
          <w:tcPr>
            <w:tcW w:w="7088" w:type="dxa"/>
          </w:tcPr>
          <w:p w:rsidR="00AF2E6B" w:rsidRDefault="00AF2E6B" w:rsidP="00D909FB">
            <w:pPr>
              <w:spacing w:line="276" w:lineRule="auto"/>
              <w:rPr>
                <w:rFonts w:cs="Arial"/>
              </w:rPr>
            </w:pPr>
            <w:r w:rsidRPr="003A40D4">
              <w:rPr>
                <w:rFonts w:cs="Arial"/>
              </w:rPr>
              <w:t>You must not be in any:</w:t>
            </w:r>
          </w:p>
          <w:p w:rsidR="000F6DD7" w:rsidRPr="003A40D4" w:rsidRDefault="000F6DD7" w:rsidP="00D909FB">
            <w:pPr>
              <w:spacing w:line="276" w:lineRule="auto"/>
              <w:rPr>
                <w:rFonts w:cs="Arial"/>
              </w:rPr>
            </w:pPr>
          </w:p>
          <w:p w:rsidR="00AF2E6B" w:rsidRDefault="006F4CDB" w:rsidP="00D909FB">
            <w:pPr>
              <w:pStyle w:val="ListParagraph"/>
              <w:numPr>
                <w:ilvl w:val="0"/>
                <w:numId w:val="39"/>
              </w:numPr>
              <w:spacing w:line="276" w:lineRule="auto"/>
              <w:ind w:left="357" w:hanging="357"/>
              <w:contextualSpacing w:val="0"/>
              <w:rPr>
                <w:rFonts w:cs="Arial"/>
              </w:rPr>
            </w:pPr>
            <w:r w:rsidRPr="003A40D4">
              <w:rPr>
                <w:rFonts w:cs="Arial"/>
              </w:rPr>
              <w:t>parkade;</w:t>
            </w:r>
          </w:p>
          <w:p w:rsidR="000F6DD7" w:rsidRPr="000F6DD7" w:rsidRDefault="000F6DD7" w:rsidP="00D909FB">
            <w:pPr>
              <w:spacing w:line="276" w:lineRule="auto"/>
              <w:rPr>
                <w:rFonts w:cs="Arial"/>
              </w:rPr>
            </w:pPr>
          </w:p>
          <w:p w:rsidR="00AF2E6B" w:rsidRDefault="006F4CDB" w:rsidP="00D909FB">
            <w:pPr>
              <w:pStyle w:val="ListParagraph"/>
              <w:numPr>
                <w:ilvl w:val="0"/>
                <w:numId w:val="39"/>
              </w:numPr>
              <w:spacing w:line="276" w:lineRule="auto"/>
              <w:ind w:left="357" w:hanging="357"/>
              <w:contextualSpacing w:val="0"/>
              <w:rPr>
                <w:rFonts w:cs="Arial"/>
              </w:rPr>
            </w:pPr>
            <w:r w:rsidRPr="003A40D4">
              <w:rPr>
                <w:rFonts w:cs="Arial"/>
              </w:rPr>
              <w:t>parking lot;</w:t>
            </w:r>
          </w:p>
          <w:p w:rsidR="000F6DD7" w:rsidRPr="000F6DD7" w:rsidRDefault="000F6DD7" w:rsidP="00D909FB">
            <w:pPr>
              <w:spacing w:line="276" w:lineRule="auto"/>
              <w:rPr>
                <w:rFonts w:cs="Arial"/>
              </w:rPr>
            </w:pPr>
          </w:p>
          <w:p w:rsidR="00AF2E6B" w:rsidRDefault="006F4CDB" w:rsidP="00D909FB">
            <w:pPr>
              <w:pStyle w:val="ListParagraph"/>
              <w:numPr>
                <w:ilvl w:val="0"/>
                <w:numId w:val="39"/>
              </w:numPr>
              <w:spacing w:line="276" w:lineRule="auto"/>
              <w:ind w:left="357" w:hanging="357"/>
              <w:contextualSpacing w:val="0"/>
              <w:rPr>
                <w:rFonts w:cs="Arial"/>
              </w:rPr>
            </w:pPr>
            <w:r w:rsidRPr="003A40D4">
              <w:rPr>
                <w:rFonts w:cs="Arial"/>
              </w:rPr>
              <w:t xml:space="preserve">vehicle dealership lot; </w:t>
            </w:r>
          </w:p>
          <w:p w:rsidR="000F6DD7" w:rsidRPr="000F6DD7" w:rsidRDefault="000F6DD7" w:rsidP="00D909FB">
            <w:pPr>
              <w:spacing w:line="276" w:lineRule="auto"/>
              <w:rPr>
                <w:rFonts w:cs="Arial"/>
              </w:rPr>
            </w:pPr>
          </w:p>
          <w:p w:rsidR="00E06D41" w:rsidRPr="000F6DD7" w:rsidRDefault="006F4CDB" w:rsidP="00D909FB">
            <w:pPr>
              <w:pStyle w:val="ListParagraph"/>
              <w:numPr>
                <w:ilvl w:val="0"/>
                <w:numId w:val="39"/>
              </w:numPr>
              <w:spacing w:line="276" w:lineRule="auto"/>
              <w:ind w:left="357" w:hanging="357"/>
              <w:contextualSpacing w:val="0"/>
            </w:pPr>
            <w:r w:rsidRPr="003A40D4">
              <w:rPr>
                <w:rFonts w:cs="Arial"/>
              </w:rPr>
              <w:t>property where the primary business is the repair, sale</w:t>
            </w:r>
            <w:r w:rsidR="00AF2E6B" w:rsidRPr="003A40D4">
              <w:rPr>
                <w:rFonts w:cs="Arial"/>
              </w:rPr>
              <w:t>, or</w:t>
            </w:r>
            <w:r w:rsidRPr="003A40D4">
              <w:rPr>
                <w:rFonts w:cs="Arial"/>
              </w:rPr>
              <w:t xml:space="preserve"> rental of vehicles or trailers;</w:t>
            </w:r>
          </w:p>
          <w:p w:rsidR="000F6DD7" w:rsidRPr="003A40D4" w:rsidRDefault="000F6DD7" w:rsidP="00D909FB">
            <w:pPr>
              <w:spacing w:line="276" w:lineRule="auto"/>
            </w:pPr>
          </w:p>
          <w:p w:rsidR="006F4CDB" w:rsidRDefault="006F4CDB" w:rsidP="00D909FB">
            <w:pPr>
              <w:spacing w:line="276" w:lineRule="auto"/>
            </w:pPr>
            <w:proofErr w:type="gramStart"/>
            <w:r w:rsidRPr="003A40D4">
              <w:t>except</w:t>
            </w:r>
            <w:proofErr w:type="gramEnd"/>
            <w:r w:rsidRPr="003A40D4">
              <w:t xml:space="preserve"> with the prior written permission of your </w:t>
            </w:r>
            <w:r w:rsidR="00434691" w:rsidRPr="003A40D4">
              <w:t>probation officer</w:t>
            </w:r>
            <w:r w:rsidRPr="003A40D4">
              <w:t>. If you are given permission, you must carry it with you at all times when you are in a prohibited area.</w:t>
            </w:r>
          </w:p>
          <w:p w:rsidR="000F6DD7" w:rsidRPr="003A40D4" w:rsidRDefault="000F6DD7" w:rsidP="00D909FB">
            <w:pPr>
              <w:spacing w:line="276" w:lineRule="auto"/>
            </w:pPr>
          </w:p>
          <w:p w:rsidR="006F4CDB" w:rsidRPr="003A40D4" w:rsidRDefault="006F4CDB" w:rsidP="00D909FB">
            <w:pPr>
              <w:pStyle w:val="ListParagraph"/>
              <w:numPr>
                <w:ilvl w:val="0"/>
                <w:numId w:val="39"/>
              </w:numPr>
              <w:spacing w:line="276" w:lineRule="auto"/>
              <w:ind w:left="311"/>
              <w:rPr>
                <w:rFonts w:cs="Arial"/>
              </w:rPr>
            </w:pPr>
            <w:r w:rsidRPr="003A40D4">
              <w:t>If a peace officer finds you in a prohibited area and asks to see the permission, you must show it to the officer.</w:t>
            </w:r>
          </w:p>
        </w:tc>
      </w:tr>
      <w:tr w:rsidR="00AF2E6B" w:rsidRPr="003A40D4" w:rsidTr="009674B5">
        <w:tc>
          <w:tcPr>
            <w:tcW w:w="2178" w:type="dxa"/>
          </w:tcPr>
          <w:p w:rsidR="00AF2E6B" w:rsidRPr="003A40D4" w:rsidRDefault="00AF2E6B" w:rsidP="00D909FB">
            <w:pPr>
              <w:spacing w:line="276" w:lineRule="auto"/>
              <w:rPr>
                <w:rFonts w:cs="Arial"/>
              </w:rPr>
            </w:pPr>
            <w:r w:rsidRPr="003A40D4">
              <w:rPr>
                <w:rFonts w:cs="Arial"/>
              </w:rPr>
              <w:t>BIKE POSSESS</w:t>
            </w:r>
          </w:p>
          <w:p w:rsidR="009C1A2F" w:rsidRPr="003A40D4" w:rsidRDefault="009C1A2F" w:rsidP="00D909FB">
            <w:pPr>
              <w:spacing w:line="276" w:lineRule="auto"/>
              <w:rPr>
                <w:rFonts w:cs="Arial"/>
              </w:rPr>
            </w:pPr>
          </w:p>
          <w:p w:rsidR="009C1A2F" w:rsidRPr="003A40D4" w:rsidRDefault="009C1A2F" w:rsidP="00D909FB">
            <w:pPr>
              <w:spacing w:line="276" w:lineRule="auto"/>
              <w:rPr>
                <w:rFonts w:cs="Arial"/>
              </w:rPr>
            </w:pPr>
          </w:p>
          <w:p w:rsidR="009C1A2F" w:rsidRPr="003A40D4" w:rsidRDefault="009C1A2F" w:rsidP="00D909FB">
            <w:pPr>
              <w:spacing w:line="276" w:lineRule="auto"/>
              <w:rPr>
                <w:rFonts w:cs="Arial"/>
              </w:rPr>
            </w:pPr>
          </w:p>
          <w:p w:rsidR="005E5CA3" w:rsidRPr="003A40D4" w:rsidRDefault="005E5CA3" w:rsidP="00D909FB">
            <w:pPr>
              <w:spacing w:line="276" w:lineRule="auto"/>
              <w:contextualSpacing/>
              <w:rPr>
                <w:rFonts w:cs="Arial"/>
              </w:rPr>
            </w:pPr>
          </w:p>
          <w:p w:rsidR="009C1A2F" w:rsidRPr="003A40D4" w:rsidRDefault="009C1A2F" w:rsidP="00D909FB">
            <w:pPr>
              <w:spacing w:line="276" w:lineRule="auto"/>
              <w:rPr>
                <w:rFonts w:cs="Arial"/>
              </w:rPr>
            </w:pPr>
            <w:r w:rsidRPr="003A40D4">
              <w:rPr>
                <w:rFonts w:cs="Arial"/>
              </w:rPr>
              <w:t>Provide copy to peace officer</w:t>
            </w:r>
          </w:p>
        </w:tc>
        <w:tc>
          <w:tcPr>
            <w:tcW w:w="1361" w:type="dxa"/>
          </w:tcPr>
          <w:p w:rsidR="00AF2E6B" w:rsidRPr="003A40D4" w:rsidRDefault="00AF2E6B" w:rsidP="00D909FB">
            <w:pPr>
              <w:spacing w:line="276" w:lineRule="auto"/>
              <w:rPr>
                <w:rFonts w:cs="Arial"/>
              </w:rPr>
            </w:pPr>
            <w:r w:rsidRPr="003A40D4">
              <w:rPr>
                <w:rFonts w:cs="Arial"/>
              </w:rPr>
              <w:t>2628-1</w:t>
            </w:r>
          </w:p>
          <w:p w:rsidR="00AF2E6B" w:rsidRDefault="00AF2E6B" w:rsidP="00D909FB">
            <w:pPr>
              <w:spacing w:line="276" w:lineRule="auto"/>
              <w:contextualSpacing/>
              <w:rPr>
                <w:rFonts w:cs="Arial"/>
              </w:rPr>
            </w:pPr>
          </w:p>
          <w:p w:rsidR="000F6DD7" w:rsidRPr="003A40D4" w:rsidRDefault="000F6DD7" w:rsidP="00D909FB">
            <w:pPr>
              <w:spacing w:line="276" w:lineRule="auto"/>
              <w:contextualSpacing/>
              <w:rPr>
                <w:rFonts w:cs="Arial"/>
              </w:rPr>
            </w:pPr>
          </w:p>
          <w:p w:rsidR="007548FF" w:rsidRPr="003A40D4" w:rsidRDefault="007548FF" w:rsidP="00D909FB">
            <w:pPr>
              <w:spacing w:line="276" w:lineRule="auto"/>
              <w:contextualSpacing/>
              <w:rPr>
                <w:rFonts w:cs="Arial"/>
              </w:rPr>
            </w:pPr>
          </w:p>
          <w:p w:rsidR="00AF2E6B" w:rsidRPr="003A40D4" w:rsidRDefault="00AF2E6B" w:rsidP="00D909FB">
            <w:pPr>
              <w:spacing w:line="276" w:lineRule="auto"/>
              <w:rPr>
                <w:rFonts w:cs="Arial"/>
              </w:rPr>
            </w:pPr>
            <w:r w:rsidRPr="003A40D4">
              <w:rPr>
                <w:rFonts w:cs="Arial"/>
              </w:rPr>
              <w:t>2628-2</w:t>
            </w:r>
          </w:p>
          <w:p w:rsidR="00AF2E6B" w:rsidRPr="003A40D4" w:rsidRDefault="00AF2E6B" w:rsidP="00D909FB">
            <w:pPr>
              <w:spacing w:line="276" w:lineRule="auto"/>
              <w:contextualSpacing/>
              <w:rPr>
                <w:rFonts w:cs="Arial"/>
              </w:rPr>
            </w:pPr>
          </w:p>
          <w:p w:rsidR="00AF2E6B" w:rsidRDefault="00AF2E6B" w:rsidP="00D909FB">
            <w:pPr>
              <w:spacing w:line="276" w:lineRule="auto"/>
              <w:contextualSpacing/>
              <w:rPr>
                <w:rFonts w:cs="Arial"/>
              </w:rPr>
            </w:pPr>
          </w:p>
          <w:p w:rsidR="000F6DD7" w:rsidRPr="003A40D4" w:rsidRDefault="000F6DD7" w:rsidP="00D909FB">
            <w:pPr>
              <w:spacing w:line="276" w:lineRule="auto"/>
              <w:contextualSpacing/>
              <w:rPr>
                <w:rFonts w:cs="Arial"/>
              </w:rPr>
            </w:pPr>
          </w:p>
          <w:p w:rsidR="00AF2E6B" w:rsidRPr="003A40D4" w:rsidRDefault="00AF2E6B" w:rsidP="00D909FB">
            <w:pPr>
              <w:spacing w:line="276" w:lineRule="auto"/>
              <w:rPr>
                <w:rFonts w:cs="Arial"/>
              </w:rPr>
            </w:pPr>
            <w:r w:rsidRPr="003A40D4">
              <w:rPr>
                <w:rFonts w:cs="Arial"/>
              </w:rPr>
              <w:t>2628-3</w:t>
            </w:r>
          </w:p>
          <w:p w:rsidR="00AF2E6B" w:rsidRPr="003A40D4" w:rsidRDefault="00AF2E6B" w:rsidP="00D909FB">
            <w:pPr>
              <w:spacing w:line="276" w:lineRule="auto"/>
              <w:rPr>
                <w:rFonts w:cs="Arial"/>
              </w:rPr>
            </w:pPr>
          </w:p>
        </w:tc>
        <w:tc>
          <w:tcPr>
            <w:tcW w:w="7088" w:type="dxa"/>
          </w:tcPr>
          <w:p w:rsidR="00AF2E6B" w:rsidRDefault="00AF2E6B" w:rsidP="00D909FB">
            <w:pPr>
              <w:pStyle w:val="ListParagraph"/>
              <w:numPr>
                <w:ilvl w:val="0"/>
                <w:numId w:val="43"/>
              </w:numPr>
              <w:spacing w:line="276" w:lineRule="auto"/>
              <w:ind w:left="357" w:hanging="357"/>
              <w:contextualSpacing w:val="0"/>
              <w:rPr>
                <w:rFonts w:cs="Arial"/>
              </w:rPr>
            </w:pPr>
            <w:r w:rsidRPr="003A40D4">
              <w:rPr>
                <w:rFonts w:cs="Arial"/>
              </w:rPr>
              <w:t>You must not possess any bicycle</w:t>
            </w:r>
            <w:r w:rsidR="00DA1C3E" w:rsidRPr="003A40D4">
              <w:rPr>
                <w:rFonts w:cs="Arial"/>
              </w:rPr>
              <w:t>,</w:t>
            </w:r>
            <w:r w:rsidRPr="003A40D4">
              <w:rPr>
                <w:rFonts w:cs="Arial"/>
              </w:rPr>
              <w:t xml:space="preserve"> except a [detailed name, brand and serial number]</w:t>
            </w:r>
            <w:r w:rsidR="00DA1C3E" w:rsidRPr="003A40D4">
              <w:rPr>
                <w:rFonts w:cs="Arial"/>
              </w:rPr>
              <w:t>,</w:t>
            </w:r>
            <w:r w:rsidRPr="003A40D4">
              <w:rPr>
                <w:rFonts w:cs="Arial"/>
              </w:rPr>
              <w:t xml:space="preserve"> unless you have the prior written permission of your </w:t>
            </w:r>
            <w:r w:rsidR="00293FC9" w:rsidRPr="003A40D4">
              <w:rPr>
                <w:rFonts w:cs="Arial"/>
              </w:rPr>
              <w:t>probation officer</w:t>
            </w:r>
            <w:r w:rsidRPr="003A40D4">
              <w:rPr>
                <w:rFonts w:cs="Arial"/>
              </w:rPr>
              <w:t>.</w:t>
            </w:r>
          </w:p>
          <w:p w:rsidR="000F6DD7" w:rsidRPr="000F6DD7" w:rsidRDefault="000F6DD7" w:rsidP="00D909FB">
            <w:pPr>
              <w:spacing w:line="276" w:lineRule="auto"/>
              <w:rPr>
                <w:rFonts w:cs="Arial"/>
              </w:rPr>
            </w:pPr>
          </w:p>
          <w:p w:rsidR="00AF2E6B" w:rsidRDefault="007548FF" w:rsidP="00D909FB">
            <w:pPr>
              <w:pStyle w:val="ListParagraph"/>
              <w:numPr>
                <w:ilvl w:val="0"/>
                <w:numId w:val="43"/>
              </w:numPr>
              <w:spacing w:line="276" w:lineRule="auto"/>
              <w:ind w:left="357" w:hanging="357"/>
              <w:contextualSpacing w:val="0"/>
              <w:rPr>
                <w:rFonts w:cs="Arial"/>
              </w:rPr>
            </w:pPr>
            <w:r w:rsidRPr="003A40D4">
              <w:rPr>
                <w:rFonts w:cs="Arial"/>
              </w:rPr>
              <w:t>If you are given permission, y</w:t>
            </w:r>
            <w:r w:rsidR="00AF2E6B" w:rsidRPr="003A40D4">
              <w:rPr>
                <w:rFonts w:cs="Arial"/>
              </w:rPr>
              <w:t>ou must carry the permission, which may be in paper or electronic format, when you are in possession of a bicycle.</w:t>
            </w:r>
          </w:p>
          <w:p w:rsidR="000F6DD7" w:rsidRPr="000F6DD7" w:rsidRDefault="000F6DD7" w:rsidP="00D909FB">
            <w:pPr>
              <w:spacing w:line="276" w:lineRule="auto"/>
              <w:rPr>
                <w:rFonts w:cs="Arial"/>
              </w:rPr>
            </w:pPr>
          </w:p>
          <w:p w:rsidR="00AF2E6B" w:rsidRPr="003A40D4" w:rsidRDefault="00AF2E6B" w:rsidP="00D909FB">
            <w:pPr>
              <w:pStyle w:val="ListParagraph"/>
              <w:numPr>
                <w:ilvl w:val="0"/>
                <w:numId w:val="43"/>
              </w:numPr>
              <w:spacing w:line="276" w:lineRule="auto"/>
              <w:ind w:left="357" w:hanging="357"/>
              <w:contextualSpacing w:val="0"/>
              <w:rPr>
                <w:rFonts w:cs="Arial"/>
              </w:rPr>
            </w:pPr>
            <w:r w:rsidRPr="003A40D4">
              <w:rPr>
                <w:rFonts w:cs="Arial"/>
              </w:rPr>
              <w:t>If a peace officer finds you in possession of a bicycle and requests to see the permission, you must show it to the officer.</w:t>
            </w:r>
          </w:p>
        </w:tc>
      </w:tr>
      <w:tr w:rsidR="00AF2E6B" w:rsidRPr="003A40D4" w:rsidTr="009674B5">
        <w:tc>
          <w:tcPr>
            <w:tcW w:w="2178" w:type="dxa"/>
          </w:tcPr>
          <w:p w:rsidR="00AF2E6B" w:rsidRPr="003A40D4" w:rsidRDefault="00AF2E6B" w:rsidP="00D909FB">
            <w:pPr>
              <w:spacing w:line="276" w:lineRule="auto"/>
              <w:rPr>
                <w:rFonts w:cs="Arial"/>
              </w:rPr>
            </w:pPr>
            <w:r w:rsidRPr="003A40D4">
              <w:rPr>
                <w:rFonts w:cs="Arial"/>
              </w:rPr>
              <w:t>BIKE REGISTRATION</w:t>
            </w:r>
          </w:p>
          <w:p w:rsidR="00D64441" w:rsidRPr="003A40D4" w:rsidRDefault="00D64441" w:rsidP="00D909FB">
            <w:pPr>
              <w:spacing w:line="276" w:lineRule="auto"/>
              <w:contextualSpacing/>
              <w:rPr>
                <w:rFonts w:cs="Arial"/>
              </w:rPr>
            </w:pPr>
          </w:p>
          <w:p w:rsidR="00D30D94" w:rsidRPr="003A40D4" w:rsidRDefault="00D30D94" w:rsidP="00D909FB">
            <w:pPr>
              <w:spacing w:line="276" w:lineRule="auto"/>
              <w:contextualSpacing/>
              <w:rPr>
                <w:rFonts w:cs="Arial"/>
              </w:rPr>
            </w:pPr>
          </w:p>
          <w:p w:rsidR="00D64441" w:rsidRDefault="00D64441" w:rsidP="00D909FB">
            <w:pPr>
              <w:spacing w:line="276" w:lineRule="auto"/>
              <w:contextualSpacing/>
              <w:rPr>
                <w:rFonts w:cs="Arial"/>
              </w:rPr>
            </w:pPr>
          </w:p>
          <w:p w:rsidR="000F6DD7" w:rsidRPr="003A40D4" w:rsidRDefault="000F6DD7" w:rsidP="00D909FB">
            <w:pPr>
              <w:spacing w:line="276" w:lineRule="auto"/>
              <w:contextualSpacing/>
              <w:rPr>
                <w:rFonts w:cs="Arial"/>
              </w:rPr>
            </w:pPr>
          </w:p>
          <w:p w:rsidR="00F454C6" w:rsidRPr="003A40D4" w:rsidRDefault="00F454C6" w:rsidP="00D909FB">
            <w:pPr>
              <w:spacing w:line="276" w:lineRule="auto"/>
              <w:contextualSpacing/>
              <w:rPr>
                <w:rFonts w:cs="Arial"/>
              </w:rPr>
            </w:pPr>
          </w:p>
          <w:p w:rsidR="00D64441" w:rsidRPr="003A40D4" w:rsidRDefault="00D64441" w:rsidP="00D909FB">
            <w:pPr>
              <w:spacing w:line="276" w:lineRule="auto"/>
              <w:rPr>
                <w:rFonts w:cs="Arial"/>
              </w:rPr>
            </w:pPr>
            <w:r w:rsidRPr="003A40D4">
              <w:t xml:space="preserve">Provide copy to peace officer or advise of </w:t>
            </w:r>
            <w:r w:rsidR="00CA1552" w:rsidRPr="003A40D4">
              <w:t xml:space="preserve">registration in </w:t>
            </w:r>
            <w:r w:rsidRPr="003A40D4">
              <w:t>529 Registration Program</w:t>
            </w:r>
          </w:p>
        </w:tc>
        <w:tc>
          <w:tcPr>
            <w:tcW w:w="1361" w:type="dxa"/>
          </w:tcPr>
          <w:p w:rsidR="00AF2E6B" w:rsidRPr="003A40D4" w:rsidRDefault="00DE56E6" w:rsidP="00D909FB">
            <w:pPr>
              <w:spacing w:line="276" w:lineRule="auto"/>
              <w:rPr>
                <w:rFonts w:cs="Arial"/>
              </w:rPr>
            </w:pPr>
            <w:r w:rsidRPr="003A40D4">
              <w:rPr>
                <w:rFonts w:cs="Arial"/>
              </w:rPr>
              <w:t>2107</w:t>
            </w:r>
            <w:r w:rsidR="00AF2E6B" w:rsidRPr="003A40D4">
              <w:rPr>
                <w:rFonts w:cs="Arial"/>
              </w:rPr>
              <w:t>-1</w:t>
            </w:r>
          </w:p>
          <w:p w:rsidR="00AF2E6B" w:rsidRPr="003A40D4" w:rsidRDefault="00AF2E6B" w:rsidP="00D909FB">
            <w:pPr>
              <w:spacing w:line="276" w:lineRule="auto"/>
              <w:contextualSpacing/>
              <w:rPr>
                <w:rFonts w:cs="Arial"/>
              </w:rPr>
            </w:pPr>
          </w:p>
          <w:p w:rsidR="00AF2E6B" w:rsidRPr="003A40D4" w:rsidRDefault="00AF2E6B" w:rsidP="00D909FB">
            <w:pPr>
              <w:spacing w:line="276" w:lineRule="auto"/>
              <w:contextualSpacing/>
              <w:rPr>
                <w:rFonts w:cs="Arial"/>
              </w:rPr>
            </w:pPr>
          </w:p>
          <w:p w:rsidR="00046EF6" w:rsidRPr="003A40D4" w:rsidRDefault="00046EF6" w:rsidP="00D909FB">
            <w:pPr>
              <w:spacing w:line="276" w:lineRule="auto"/>
              <w:contextualSpacing/>
              <w:rPr>
                <w:rFonts w:cs="Arial"/>
              </w:rPr>
            </w:pPr>
          </w:p>
          <w:p w:rsidR="00AF2E6B" w:rsidRPr="003A40D4" w:rsidRDefault="00DE56E6" w:rsidP="00D909FB">
            <w:pPr>
              <w:spacing w:line="276" w:lineRule="auto"/>
              <w:rPr>
                <w:rFonts w:cs="Arial"/>
              </w:rPr>
            </w:pPr>
            <w:r w:rsidRPr="003A40D4">
              <w:rPr>
                <w:rFonts w:cs="Arial"/>
              </w:rPr>
              <w:t>2107</w:t>
            </w:r>
            <w:r w:rsidR="00AF2E6B" w:rsidRPr="003A40D4">
              <w:rPr>
                <w:rFonts w:cs="Arial"/>
              </w:rPr>
              <w:t>-2</w:t>
            </w:r>
          </w:p>
          <w:p w:rsidR="00AF2E6B" w:rsidRDefault="00AF2E6B" w:rsidP="00D909FB">
            <w:pPr>
              <w:spacing w:line="276" w:lineRule="auto"/>
              <w:contextualSpacing/>
              <w:rPr>
                <w:rFonts w:cs="Arial"/>
              </w:rPr>
            </w:pPr>
          </w:p>
          <w:p w:rsidR="000F6DD7" w:rsidRDefault="000F6DD7" w:rsidP="00D909FB">
            <w:pPr>
              <w:spacing w:line="276" w:lineRule="auto"/>
              <w:contextualSpacing/>
              <w:rPr>
                <w:rFonts w:cs="Arial"/>
              </w:rPr>
            </w:pPr>
          </w:p>
          <w:p w:rsidR="000F6DD7" w:rsidRDefault="000F6DD7" w:rsidP="00D909FB">
            <w:pPr>
              <w:spacing w:line="276" w:lineRule="auto"/>
              <w:contextualSpacing/>
              <w:rPr>
                <w:rFonts w:cs="Arial"/>
              </w:rPr>
            </w:pPr>
          </w:p>
          <w:p w:rsidR="000F6DD7" w:rsidRPr="003A40D4" w:rsidRDefault="000F6DD7" w:rsidP="00D909FB">
            <w:pPr>
              <w:spacing w:line="276" w:lineRule="auto"/>
              <w:contextualSpacing/>
              <w:rPr>
                <w:rFonts w:cs="Arial"/>
              </w:rPr>
            </w:pPr>
          </w:p>
          <w:p w:rsidR="00AF2E6B" w:rsidRPr="003A40D4" w:rsidRDefault="00DE56E6" w:rsidP="00D909FB">
            <w:pPr>
              <w:spacing w:line="276" w:lineRule="auto"/>
              <w:rPr>
                <w:rFonts w:cs="Arial"/>
              </w:rPr>
            </w:pPr>
            <w:r w:rsidRPr="003A40D4">
              <w:rPr>
                <w:rFonts w:cs="Arial"/>
              </w:rPr>
              <w:t>2107</w:t>
            </w:r>
            <w:r w:rsidR="00AF2E6B" w:rsidRPr="003A40D4">
              <w:rPr>
                <w:rFonts w:cs="Arial"/>
              </w:rPr>
              <w:t>-3</w:t>
            </w:r>
          </w:p>
        </w:tc>
        <w:tc>
          <w:tcPr>
            <w:tcW w:w="7088" w:type="dxa"/>
          </w:tcPr>
          <w:p w:rsidR="00AF2E6B" w:rsidRDefault="00AF2E6B" w:rsidP="00D909FB">
            <w:pPr>
              <w:pStyle w:val="ListParagraph"/>
              <w:numPr>
                <w:ilvl w:val="0"/>
                <w:numId w:val="44"/>
              </w:numPr>
              <w:spacing w:line="276" w:lineRule="auto"/>
              <w:contextualSpacing w:val="0"/>
              <w:rPr>
                <w:rFonts w:cs="Arial"/>
              </w:rPr>
            </w:pPr>
            <w:r w:rsidRPr="003A40D4">
              <w:rPr>
                <w:rFonts w:cs="Arial"/>
              </w:rPr>
              <w:t xml:space="preserve">You must not possess a bicycle without proof of ownership unless the bicycle has been registered with the police in the 529 Registration Program. </w:t>
            </w:r>
          </w:p>
          <w:p w:rsidR="000F6DD7" w:rsidRPr="000F6DD7" w:rsidRDefault="000F6DD7" w:rsidP="00D909FB">
            <w:pPr>
              <w:spacing w:line="276" w:lineRule="auto"/>
              <w:rPr>
                <w:rFonts w:cs="Arial"/>
              </w:rPr>
            </w:pPr>
          </w:p>
          <w:p w:rsidR="00AF2E6B" w:rsidRDefault="00AF2E6B" w:rsidP="00D909FB">
            <w:pPr>
              <w:pStyle w:val="ListParagraph"/>
              <w:numPr>
                <w:ilvl w:val="0"/>
                <w:numId w:val="44"/>
              </w:numPr>
              <w:spacing w:line="276" w:lineRule="auto"/>
              <w:contextualSpacing w:val="0"/>
              <w:rPr>
                <w:rFonts w:cs="Arial"/>
              </w:rPr>
            </w:pPr>
            <w:r w:rsidRPr="003A40D4">
              <w:rPr>
                <w:rFonts w:cs="Arial"/>
              </w:rPr>
              <w:t>Unless the bicycle is registered with the 529 Registration Program, you must carry a copy of the proof of ownership, which may be in paper or electronic format, when you are in possession of a bicycle.</w:t>
            </w:r>
          </w:p>
          <w:p w:rsidR="000F6DD7" w:rsidRPr="000F6DD7" w:rsidRDefault="000F6DD7" w:rsidP="00D909FB">
            <w:pPr>
              <w:spacing w:line="276" w:lineRule="auto"/>
              <w:rPr>
                <w:rFonts w:cs="Arial"/>
              </w:rPr>
            </w:pPr>
          </w:p>
          <w:p w:rsidR="00AF2E6B" w:rsidRPr="003A40D4" w:rsidRDefault="00AF2E6B" w:rsidP="00D909FB">
            <w:pPr>
              <w:pStyle w:val="ListParagraph"/>
              <w:numPr>
                <w:ilvl w:val="0"/>
                <w:numId w:val="44"/>
              </w:numPr>
              <w:spacing w:line="276" w:lineRule="auto"/>
              <w:contextualSpacing w:val="0"/>
              <w:rPr>
                <w:rFonts w:cs="Arial"/>
              </w:rPr>
            </w:pPr>
            <w:r w:rsidRPr="003A40D4">
              <w:rPr>
                <w:rFonts w:cs="Arial"/>
              </w:rPr>
              <w:t>If a peace officer finds you in possession of a bicycle and requests to see a copy of the proof of ownership, you must show it to the officer, or inform the officer that the bicycle is registered with the 529 Registrati</w:t>
            </w:r>
            <w:r w:rsidR="00B50F77" w:rsidRPr="003A40D4">
              <w:rPr>
                <w:rFonts w:cs="Arial"/>
              </w:rPr>
              <w:t>on Program.</w:t>
            </w:r>
          </w:p>
        </w:tc>
      </w:tr>
    </w:tbl>
    <w:p w:rsidR="006A4248" w:rsidRPr="00607DF5" w:rsidRDefault="006A4248" w:rsidP="00D909FB">
      <w:pPr>
        <w:spacing w:line="276" w:lineRule="auto"/>
      </w:pPr>
    </w:p>
    <w:tbl>
      <w:tblPr>
        <w:tblStyle w:val="TableGrid"/>
        <w:tblW w:w="10627" w:type="dxa"/>
        <w:tblLook w:val="04A0" w:firstRow="1" w:lastRow="0" w:firstColumn="1" w:lastColumn="0" w:noHBand="0" w:noVBand="1"/>
      </w:tblPr>
      <w:tblGrid>
        <w:gridCol w:w="10627"/>
      </w:tblGrid>
      <w:tr w:rsidR="006A4248" w:rsidRPr="00607DF5" w:rsidTr="002E6BA6">
        <w:trPr>
          <w:trHeight w:val="3716"/>
        </w:trPr>
        <w:tc>
          <w:tcPr>
            <w:tcW w:w="10627" w:type="dxa"/>
            <w:shd w:val="clear" w:color="auto" w:fill="D9D9D9" w:themeFill="background1" w:themeFillShade="D9"/>
          </w:tcPr>
          <w:p w:rsidR="006A4248" w:rsidRPr="008642B4" w:rsidRDefault="006A4248" w:rsidP="00710D36">
            <w:pPr>
              <w:pStyle w:val="Heading2"/>
            </w:pPr>
            <w:bookmarkStart w:id="54" w:name="_Toc198824725"/>
            <w:bookmarkStart w:id="55" w:name="_Toc198900323"/>
            <w:r w:rsidRPr="008642B4">
              <w:t>History of Picklist</w:t>
            </w:r>
            <w:bookmarkEnd w:id="54"/>
            <w:bookmarkEnd w:id="55"/>
          </w:p>
          <w:p w:rsidR="006A4248" w:rsidRDefault="006A4248" w:rsidP="00D909FB">
            <w:pPr>
              <w:spacing w:line="276" w:lineRule="auto"/>
            </w:pPr>
            <w:r>
              <w:t>This history box was added May 22, 2025 and only updates after that date are reflected here.</w:t>
            </w:r>
          </w:p>
          <w:p w:rsidR="006A4248" w:rsidRDefault="006A4248" w:rsidP="00D909FB">
            <w:pPr>
              <w:spacing w:line="276" w:lineRule="auto"/>
            </w:pPr>
          </w:p>
          <w:p w:rsidR="006A4248" w:rsidRPr="00710D36" w:rsidRDefault="000F6DD7" w:rsidP="00D909FB">
            <w:pPr>
              <w:pStyle w:val="ListParagraph"/>
              <w:numPr>
                <w:ilvl w:val="0"/>
                <w:numId w:val="55"/>
              </w:numPr>
              <w:spacing w:line="276" w:lineRule="auto"/>
              <w:rPr>
                <w:b/>
              </w:rPr>
            </w:pPr>
            <w:r w:rsidRPr="00710D36">
              <w:rPr>
                <w:b/>
              </w:rPr>
              <w:t>June 5</w:t>
            </w:r>
            <w:r w:rsidR="00710D36">
              <w:rPr>
                <w:b/>
              </w:rPr>
              <w:t>, 2025</w:t>
            </w:r>
          </w:p>
          <w:p w:rsidR="006A4248" w:rsidRDefault="006A4248" w:rsidP="00D909FB">
            <w:pPr>
              <w:pStyle w:val="ListParagraph"/>
              <w:numPr>
                <w:ilvl w:val="1"/>
                <w:numId w:val="55"/>
              </w:numPr>
              <w:spacing w:line="276" w:lineRule="auto"/>
            </w:pPr>
            <w:r>
              <w:t xml:space="preserve">Item 2002-1 added “or” between items (a) and (b); </w:t>
            </w:r>
          </w:p>
          <w:p w:rsidR="006A4248" w:rsidRDefault="006A4248" w:rsidP="00D909FB">
            <w:pPr>
              <w:pStyle w:val="ListParagraph"/>
              <w:numPr>
                <w:ilvl w:val="1"/>
                <w:numId w:val="55"/>
              </w:numPr>
              <w:spacing w:line="276" w:lineRule="auto"/>
            </w:pPr>
            <w:r>
              <w:t xml:space="preserve">Item 2003-1 changed “other posts” to “postings”; </w:t>
            </w:r>
          </w:p>
          <w:p w:rsidR="00D920B4" w:rsidRDefault="00D920B4" w:rsidP="00D909FB">
            <w:pPr>
              <w:pStyle w:val="ListParagraph"/>
              <w:numPr>
                <w:ilvl w:val="1"/>
                <w:numId w:val="55"/>
              </w:numPr>
              <w:spacing w:line="276" w:lineRule="auto"/>
            </w:pPr>
            <w:r>
              <w:t>Item 2103 renumbered 2103-A and B, and updated to reflect Corrections pilot project regarding the expanded use of the Remote Intake Line in some locations;</w:t>
            </w:r>
          </w:p>
          <w:p w:rsidR="006A4248" w:rsidRDefault="006A4248" w:rsidP="00D909FB">
            <w:pPr>
              <w:pStyle w:val="ListParagraph"/>
              <w:numPr>
                <w:ilvl w:val="1"/>
                <w:numId w:val="55"/>
              </w:numPr>
              <w:spacing w:line="276" w:lineRule="auto"/>
            </w:pPr>
            <w:r>
              <w:t xml:space="preserve">Item 2213 updated the conditions for electronic supervision to reflect changes regarding installation of electronic monitoring equipment at jails and remand facilities; </w:t>
            </w:r>
          </w:p>
          <w:p w:rsidR="006A4248" w:rsidRDefault="006A4248" w:rsidP="00D909FB">
            <w:pPr>
              <w:pStyle w:val="ListParagraph"/>
              <w:numPr>
                <w:ilvl w:val="1"/>
                <w:numId w:val="55"/>
              </w:numPr>
              <w:spacing w:line="276" w:lineRule="auto"/>
            </w:pPr>
            <w:r>
              <w:t>Item 2610 updated to separate “Firearms and ammunition” into two separate items.</w:t>
            </w:r>
          </w:p>
          <w:p w:rsidR="00207807" w:rsidRPr="00710D36" w:rsidRDefault="00676102" w:rsidP="00D909FB">
            <w:pPr>
              <w:pStyle w:val="ListParagraph"/>
              <w:numPr>
                <w:ilvl w:val="0"/>
                <w:numId w:val="55"/>
              </w:numPr>
              <w:spacing w:line="276" w:lineRule="auto"/>
              <w:rPr>
                <w:b/>
              </w:rPr>
            </w:pPr>
            <w:r w:rsidRPr="00710D36">
              <w:rPr>
                <w:b/>
              </w:rPr>
              <w:t>October 14</w:t>
            </w:r>
            <w:r w:rsidR="00207807" w:rsidRPr="00710D36">
              <w:rPr>
                <w:b/>
              </w:rPr>
              <w:t>, 2025</w:t>
            </w:r>
          </w:p>
          <w:p w:rsidR="00207807" w:rsidRDefault="00207807" w:rsidP="00D909FB">
            <w:pPr>
              <w:pStyle w:val="ListParagraph"/>
              <w:numPr>
                <w:ilvl w:val="1"/>
                <w:numId w:val="55"/>
              </w:numPr>
              <w:spacing w:line="276" w:lineRule="auto"/>
            </w:pPr>
            <w:r>
              <w:t>Item 2103-B added “Surrey and Port Coquitlam.”</w:t>
            </w:r>
          </w:p>
          <w:p w:rsidR="00710D36" w:rsidRPr="00710D36" w:rsidRDefault="00710D36" w:rsidP="00D909FB">
            <w:pPr>
              <w:pStyle w:val="ListParagraph"/>
              <w:numPr>
                <w:ilvl w:val="0"/>
                <w:numId w:val="55"/>
              </w:numPr>
              <w:spacing w:line="276" w:lineRule="auto"/>
              <w:rPr>
                <w:rFonts w:cs="Arial"/>
              </w:rPr>
            </w:pPr>
            <w:r>
              <w:rPr>
                <w:rFonts w:cs="Arial"/>
                <w:b/>
              </w:rPr>
              <w:t>January 16, 2026</w:t>
            </w:r>
          </w:p>
          <w:p w:rsidR="0012438B" w:rsidRPr="00D909FB" w:rsidRDefault="0012438B" w:rsidP="00710D36">
            <w:pPr>
              <w:pStyle w:val="ListParagraph"/>
              <w:numPr>
                <w:ilvl w:val="1"/>
                <w:numId w:val="55"/>
              </w:numPr>
              <w:spacing w:line="276" w:lineRule="auto"/>
              <w:rPr>
                <w:rFonts w:cs="Arial"/>
              </w:rPr>
            </w:pPr>
            <w:r w:rsidRPr="00D909FB">
              <w:rPr>
                <w:rFonts w:cs="Arial"/>
                <w:lang w:eastAsia="en-US"/>
              </w:rPr>
              <w:t xml:space="preserve">Revised 2005-2 NO GO Protection Registry condition to add distance from address in metres </w:t>
            </w:r>
          </w:p>
        </w:tc>
      </w:tr>
    </w:tbl>
    <w:p w:rsidR="00145D66" w:rsidRPr="003A40D4" w:rsidRDefault="00145D66" w:rsidP="00D909FB">
      <w:pPr>
        <w:spacing w:line="276" w:lineRule="auto"/>
        <w:rPr>
          <w:rFonts w:cs="Arial"/>
        </w:rPr>
      </w:pPr>
    </w:p>
    <w:sectPr w:rsidR="00145D66" w:rsidRPr="003A40D4" w:rsidSect="00330F32">
      <w:headerReference w:type="default" r:id="rId8"/>
      <w:footerReference w:type="default" r:id="rId9"/>
      <w:headerReference w:type="first" r:id="rId10"/>
      <w:endnotePr>
        <w:numFmt w:val="decimal"/>
      </w:endnotePr>
      <w:pgSz w:w="12240" w:h="20160" w:code="5"/>
      <w:pgMar w:top="720" w:right="1037" w:bottom="720" w:left="72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6102" w:rsidRDefault="00676102">
      <w:r>
        <w:separator/>
      </w:r>
    </w:p>
  </w:endnote>
  <w:endnote w:type="continuationSeparator" w:id="0">
    <w:p w:rsidR="00676102" w:rsidRDefault="00676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102" w:rsidRPr="00710D36" w:rsidRDefault="00676102" w:rsidP="00B50F77">
    <w:pPr>
      <w:pStyle w:val="Footer"/>
      <w:ind w:right="-246"/>
      <w:jc w:val="right"/>
      <w:rPr>
        <w:sz w:val="20"/>
      </w:rPr>
    </w:pPr>
    <w:r w:rsidRPr="00710D36">
      <w:rPr>
        <w:sz w:val="20"/>
      </w:rPr>
      <w:fldChar w:fldCharType="begin"/>
    </w:r>
    <w:r w:rsidRPr="00710D36">
      <w:rPr>
        <w:sz w:val="20"/>
      </w:rPr>
      <w:instrText xml:space="preserve"> PAGE   \* MERGEFORMAT </w:instrText>
    </w:r>
    <w:r w:rsidRPr="00710D36">
      <w:rPr>
        <w:sz w:val="20"/>
      </w:rPr>
      <w:fldChar w:fldCharType="separate"/>
    </w:r>
    <w:r w:rsidR="00845DA5">
      <w:rPr>
        <w:noProof/>
        <w:sz w:val="20"/>
      </w:rPr>
      <w:t>1</w:t>
    </w:r>
    <w:r w:rsidRPr="00710D36">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6102" w:rsidRDefault="00676102">
      <w:r>
        <w:separator/>
      </w:r>
    </w:p>
  </w:footnote>
  <w:footnote w:type="continuationSeparator" w:id="0">
    <w:p w:rsidR="00676102" w:rsidRDefault="006761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102" w:rsidRPr="00A87C43" w:rsidRDefault="00676102" w:rsidP="006B3607">
    <w:pPr>
      <w:pStyle w:val="Header"/>
      <w:tabs>
        <w:tab w:val="clear" w:pos="8640"/>
        <w:tab w:val="right" w:pos="9540"/>
      </w:tabs>
      <w:ind w:right="-11"/>
      <w:jc w:val="right"/>
      <w:rPr>
        <w:sz w:val="20"/>
      </w:rPr>
    </w:pPr>
    <w:r w:rsidRPr="00A87C43">
      <w:rPr>
        <w:sz w:val="20"/>
      </w:rPr>
      <w:t>Probation</w:t>
    </w:r>
    <w:r>
      <w:rPr>
        <w:sz w:val="20"/>
      </w:rPr>
      <w:t xml:space="preserve"> and </w:t>
    </w:r>
    <w:r w:rsidRPr="00A87C43">
      <w:rPr>
        <w:sz w:val="20"/>
      </w:rPr>
      <w:t xml:space="preserve">Peace Bond </w:t>
    </w:r>
    <w:r w:rsidR="0012438B">
      <w:rPr>
        <w:sz w:val="20"/>
      </w:rPr>
      <w:t>January 16, 2026</w:t>
    </w:r>
  </w:p>
  <w:p w:rsidR="00676102" w:rsidRDefault="00676102">
    <w:pPr>
      <w:pStyle w:val="Header"/>
      <w:tabs>
        <w:tab w:val="right" w:pos="954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102" w:rsidRDefault="00676102">
    <w:pPr>
      <w:pStyle w:val="Header"/>
      <w:tabs>
        <w:tab w:val="right" w:pos="9000"/>
      </w:tabs>
      <w:ind w:right="-7"/>
    </w:pPr>
    <w:r>
      <w:t>November 8, 2019</w:t>
    </w:r>
  </w:p>
  <w:p w:rsidR="00676102" w:rsidRDefault="00676102">
    <w:pPr>
      <w:pStyle w:val="Header"/>
      <w:tabs>
        <w:tab w:val="right" w:pos="9000"/>
      </w:tabs>
      <w:ind w:right="-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6203C"/>
    <w:multiLevelType w:val="hybridMultilevel"/>
    <w:tmpl w:val="DCECD008"/>
    <w:lvl w:ilvl="0" w:tplc="58042828">
      <w:start w:val="1"/>
      <w:numFmt w:val="lowerLetter"/>
      <w:lvlText w:val="%1."/>
      <w:lvlJc w:val="left"/>
      <w:pPr>
        <w:ind w:left="360" w:hanging="360"/>
      </w:pPr>
      <w:rPr>
        <w:rFonts w:ascii="Arial" w:eastAsia="Times New Roman" w:hAnsi="Arial" w:cs="Times New Roman"/>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016A5BDC"/>
    <w:multiLevelType w:val="hybridMultilevel"/>
    <w:tmpl w:val="94D2CB88"/>
    <w:lvl w:ilvl="0" w:tplc="75B2C428">
      <w:start w:val="1"/>
      <w:numFmt w:val="lowerLetter"/>
      <w:lvlText w:val="%1."/>
      <w:lvlJc w:val="left"/>
      <w:pPr>
        <w:ind w:left="720" w:hanging="360"/>
      </w:pPr>
      <w:rPr>
        <w:rFonts w:hint="default"/>
        <w:i w:val="0"/>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41E3570"/>
    <w:multiLevelType w:val="hybridMultilevel"/>
    <w:tmpl w:val="F54CFC24"/>
    <w:lvl w:ilvl="0" w:tplc="277C04D8">
      <w:start w:val="1"/>
      <w:numFmt w:val="lowerLetter"/>
      <w:lvlText w:val="%1."/>
      <w:lvlJc w:val="left"/>
      <w:pPr>
        <w:ind w:left="360" w:hanging="360"/>
      </w:pPr>
      <w:rPr>
        <w:rFonts w:cs="Times New Roman"/>
        <w:i w:val="0"/>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3" w15:restartNumberingAfterBreak="0">
    <w:nsid w:val="0B0B5DBE"/>
    <w:multiLevelType w:val="hybridMultilevel"/>
    <w:tmpl w:val="311080F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D977DBC"/>
    <w:multiLevelType w:val="hybridMultilevel"/>
    <w:tmpl w:val="A9D6E9C6"/>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1A0508A"/>
    <w:multiLevelType w:val="hybridMultilevel"/>
    <w:tmpl w:val="25F470E4"/>
    <w:lvl w:ilvl="0" w:tplc="75B2C428">
      <w:start w:val="1"/>
      <w:numFmt w:val="lowerLetter"/>
      <w:lvlText w:val="%1."/>
      <w:lvlJc w:val="left"/>
      <w:pPr>
        <w:ind w:left="1070" w:hanging="360"/>
      </w:pPr>
      <w:rPr>
        <w:rFonts w:hint="default"/>
        <w:i w:val="0"/>
        <w:color w:val="auto"/>
      </w:rPr>
    </w:lvl>
    <w:lvl w:ilvl="1" w:tplc="1009001B">
      <w:start w:val="1"/>
      <w:numFmt w:val="lowerRoman"/>
      <w:lvlText w:val="%2."/>
      <w:lvlJc w:val="right"/>
      <w:pPr>
        <w:ind w:left="1620" w:hanging="360"/>
      </w:pPr>
    </w:lvl>
    <w:lvl w:ilvl="2" w:tplc="1009001B">
      <w:start w:val="1"/>
      <w:numFmt w:val="lowerRoman"/>
      <w:lvlText w:val="%3."/>
      <w:lvlJc w:val="right"/>
      <w:pPr>
        <w:ind w:left="2520" w:hanging="180"/>
      </w:pPr>
      <w:rPr>
        <w:rFonts w:cs="Times New Roman"/>
      </w:rPr>
    </w:lvl>
    <w:lvl w:ilvl="3" w:tplc="1009000F">
      <w:start w:val="1"/>
      <w:numFmt w:val="decimal"/>
      <w:lvlText w:val="%4."/>
      <w:lvlJc w:val="left"/>
      <w:pPr>
        <w:ind w:left="3240" w:hanging="360"/>
      </w:pPr>
      <w:rPr>
        <w:rFonts w:cs="Times New Roman"/>
      </w:rPr>
    </w:lvl>
    <w:lvl w:ilvl="4" w:tplc="10090019">
      <w:start w:val="1"/>
      <w:numFmt w:val="lowerLetter"/>
      <w:lvlText w:val="%5."/>
      <w:lvlJc w:val="left"/>
      <w:pPr>
        <w:ind w:left="3960" w:hanging="360"/>
      </w:pPr>
      <w:rPr>
        <w:rFonts w:cs="Times New Roman"/>
      </w:rPr>
    </w:lvl>
    <w:lvl w:ilvl="5" w:tplc="1009001B">
      <w:start w:val="1"/>
      <w:numFmt w:val="lowerRoman"/>
      <w:lvlText w:val="%6."/>
      <w:lvlJc w:val="right"/>
      <w:pPr>
        <w:ind w:left="4680" w:hanging="180"/>
      </w:pPr>
      <w:rPr>
        <w:rFonts w:cs="Times New Roman"/>
      </w:rPr>
    </w:lvl>
    <w:lvl w:ilvl="6" w:tplc="1009000F">
      <w:start w:val="1"/>
      <w:numFmt w:val="decimal"/>
      <w:lvlText w:val="%7."/>
      <w:lvlJc w:val="left"/>
      <w:pPr>
        <w:ind w:left="5400" w:hanging="360"/>
      </w:pPr>
      <w:rPr>
        <w:rFonts w:cs="Times New Roman"/>
      </w:rPr>
    </w:lvl>
    <w:lvl w:ilvl="7" w:tplc="10090019">
      <w:start w:val="1"/>
      <w:numFmt w:val="lowerLetter"/>
      <w:lvlText w:val="%8."/>
      <w:lvlJc w:val="left"/>
      <w:pPr>
        <w:ind w:left="6120" w:hanging="360"/>
      </w:pPr>
      <w:rPr>
        <w:rFonts w:cs="Times New Roman"/>
      </w:rPr>
    </w:lvl>
    <w:lvl w:ilvl="8" w:tplc="1009001B">
      <w:start w:val="1"/>
      <w:numFmt w:val="lowerRoman"/>
      <w:lvlText w:val="%9."/>
      <w:lvlJc w:val="right"/>
      <w:pPr>
        <w:ind w:left="6840" w:hanging="180"/>
      </w:pPr>
      <w:rPr>
        <w:rFonts w:cs="Times New Roman"/>
      </w:rPr>
    </w:lvl>
  </w:abstractNum>
  <w:abstractNum w:abstractNumId="6" w15:restartNumberingAfterBreak="0">
    <w:nsid w:val="135E25FC"/>
    <w:multiLevelType w:val="hybridMultilevel"/>
    <w:tmpl w:val="D1880662"/>
    <w:lvl w:ilvl="0" w:tplc="10090019">
      <w:start w:val="1"/>
      <w:numFmt w:val="lowerLetter"/>
      <w:lvlText w:val="%1."/>
      <w:lvlJc w:val="left"/>
      <w:pPr>
        <w:ind w:left="4320" w:hanging="360"/>
      </w:pPr>
      <w:rPr>
        <w:rFonts w:cs="Times New Roman"/>
      </w:rPr>
    </w:lvl>
    <w:lvl w:ilvl="1" w:tplc="10090019" w:tentative="1">
      <w:start w:val="1"/>
      <w:numFmt w:val="lowerLetter"/>
      <w:lvlText w:val="%2."/>
      <w:lvlJc w:val="left"/>
      <w:pPr>
        <w:ind w:left="5040" w:hanging="360"/>
      </w:pPr>
      <w:rPr>
        <w:rFonts w:cs="Times New Roman"/>
      </w:rPr>
    </w:lvl>
    <w:lvl w:ilvl="2" w:tplc="1009001B" w:tentative="1">
      <w:start w:val="1"/>
      <w:numFmt w:val="lowerRoman"/>
      <w:lvlText w:val="%3."/>
      <w:lvlJc w:val="right"/>
      <w:pPr>
        <w:ind w:left="5760" w:hanging="180"/>
      </w:pPr>
      <w:rPr>
        <w:rFonts w:cs="Times New Roman"/>
      </w:rPr>
    </w:lvl>
    <w:lvl w:ilvl="3" w:tplc="1009000F" w:tentative="1">
      <w:start w:val="1"/>
      <w:numFmt w:val="decimal"/>
      <w:lvlText w:val="%4."/>
      <w:lvlJc w:val="left"/>
      <w:pPr>
        <w:ind w:left="6480" w:hanging="360"/>
      </w:pPr>
      <w:rPr>
        <w:rFonts w:cs="Times New Roman"/>
      </w:rPr>
    </w:lvl>
    <w:lvl w:ilvl="4" w:tplc="10090019" w:tentative="1">
      <w:start w:val="1"/>
      <w:numFmt w:val="lowerLetter"/>
      <w:lvlText w:val="%5."/>
      <w:lvlJc w:val="left"/>
      <w:pPr>
        <w:ind w:left="7200" w:hanging="360"/>
      </w:pPr>
      <w:rPr>
        <w:rFonts w:cs="Times New Roman"/>
      </w:rPr>
    </w:lvl>
    <w:lvl w:ilvl="5" w:tplc="1009001B" w:tentative="1">
      <w:start w:val="1"/>
      <w:numFmt w:val="lowerRoman"/>
      <w:lvlText w:val="%6."/>
      <w:lvlJc w:val="right"/>
      <w:pPr>
        <w:ind w:left="7920" w:hanging="180"/>
      </w:pPr>
      <w:rPr>
        <w:rFonts w:cs="Times New Roman"/>
      </w:rPr>
    </w:lvl>
    <w:lvl w:ilvl="6" w:tplc="1009000F" w:tentative="1">
      <w:start w:val="1"/>
      <w:numFmt w:val="decimal"/>
      <w:lvlText w:val="%7."/>
      <w:lvlJc w:val="left"/>
      <w:pPr>
        <w:ind w:left="8640" w:hanging="360"/>
      </w:pPr>
      <w:rPr>
        <w:rFonts w:cs="Times New Roman"/>
      </w:rPr>
    </w:lvl>
    <w:lvl w:ilvl="7" w:tplc="10090019" w:tentative="1">
      <w:start w:val="1"/>
      <w:numFmt w:val="lowerLetter"/>
      <w:lvlText w:val="%8."/>
      <w:lvlJc w:val="left"/>
      <w:pPr>
        <w:ind w:left="9360" w:hanging="360"/>
      </w:pPr>
      <w:rPr>
        <w:rFonts w:cs="Times New Roman"/>
      </w:rPr>
    </w:lvl>
    <w:lvl w:ilvl="8" w:tplc="1009001B" w:tentative="1">
      <w:start w:val="1"/>
      <w:numFmt w:val="lowerRoman"/>
      <w:lvlText w:val="%9."/>
      <w:lvlJc w:val="right"/>
      <w:pPr>
        <w:ind w:left="10080" w:hanging="180"/>
      </w:pPr>
      <w:rPr>
        <w:rFonts w:cs="Times New Roman"/>
      </w:rPr>
    </w:lvl>
  </w:abstractNum>
  <w:abstractNum w:abstractNumId="7" w15:restartNumberingAfterBreak="0">
    <w:nsid w:val="16266671"/>
    <w:multiLevelType w:val="hybridMultilevel"/>
    <w:tmpl w:val="E0781F9A"/>
    <w:lvl w:ilvl="0" w:tplc="B5089256">
      <w:start w:val="1"/>
      <w:numFmt w:val="lowerLetter"/>
      <w:lvlText w:val="%1."/>
      <w:lvlJc w:val="left"/>
      <w:pPr>
        <w:ind w:left="360" w:hanging="360"/>
      </w:pPr>
      <w:rPr>
        <w:rFonts w:ascii="Arial" w:eastAsia="Times New Roman" w:hAnsi="Arial" w:cs="Times New Roman"/>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16532110"/>
    <w:multiLevelType w:val="hybridMultilevel"/>
    <w:tmpl w:val="459A73B6"/>
    <w:lvl w:ilvl="0" w:tplc="10090019">
      <w:start w:val="1"/>
      <w:numFmt w:val="lowerLetter"/>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9" w15:restartNumberingAfterBreak="0">
    <w:nsid w:val="182614D7"/>
    <w:multiLevelType w:val="hybridMultilevel"/>
    <w:tmpl w:val="418CE6A0"/>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1A876611"/>
    <w:multiLevelType w:val="hybridMultilevel"/>
    <w:tmpl w:val="CFAE0460"/>
    <w:lvl w:ilvl="0" w:tplc="10090019">
      <w:start w:val="1"/>
      <w:numFmt w:val="lowerLetter"/>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1" w15:restartNumberingAfterBreak="0">
    <w:nsid w:val="1C326EFB"/>
    <w:multiLevelType w:val="hybridMultilevel"/>
    <w:tmpl w:val="DE006AC2"/>
    <w:lvl w:ilvl="0" w:tplc="B29EC78E">
      <w:start w:val="1"/>
      <w:numFmt w:val="lowerLetter"/>
      <w:lvlText w:val="%1."/>
      <w:lvlJc w:val="left"/>
      <w:pPr>
        <w:ind w:left="720" w:hanging="360"/>
      </w:pPr>
      <w:rPr>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EE86463"/>
    <w:multiLevelType w:val="hybridMultilevel"/>
    <w:tmpl w:val="01A8CA6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1032C1F"/>
    <w:multiLevelType w:val="hybridMultilevel"/>
    <w:tmpl w:val="F56A6E12"/>
    <w:lvl w:ilvl="0" w:tplc="1009000F">
      <w:start w:val="1"/>
      <w:numFmt w:val="decimal"/>
      <w:lvlText w:val="%1."/>
      <w:lvlJc w:val="left"/>
      <w:pPr>
        <w:ind w:left="360" w:hanging="360"/>
      </w:pPr>
      <w:rPr>
        <w:i w:val="0"/>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14" w15:restartNumberingAfterBreak="0">
    <w:nsid w:val="2BF046F7"/>
    <w:multiLevelType w:val="hybridMultilevel"/>
    <w:tmpl w:val="8A0EB21C"/>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2E330F24"/>
    <w:multiLevelType w:val="hybridMultilevel"/>
    <w:tmpl w:val="1DA0DB82"/>
    <w:lvl w:ilvl="0" w:tplc="10090019">
      <w:start w:val="1"/>
      <w:numFmt w:val="lowerLetter"/>
      <w:lvlText w:val="%1."/>
      <w:lvlJc w:val="left"/>
      <w:pPr>
        <w:ind w:left="720" w:hanging="360"/>
      </w:pPr>
      <w:rPr>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EBF0274"/>
    <w:multiLevelType w:val="hybridMultilevel"/>
    <w:tmpl w:val="7972761A"/>
    <w:lvl w:ilvl="0" w:tplc="10090019">
      <w:start w:val="1"/>
      <w:numFmt w:val="lowerLetter"/>
      <w:lvlText w:val="%1."/>
      <w:lvlJc w:val="left"/>
      <w:pPr>
        <w:ind w:left="720" w:hanging="360"/>
      </w:pPr>
      <w:rPr>
        <w:rFonts w:cs="Times New Roman"/>
      </w:rPr>
    </w:lvl>
    <w:lvl w:ilvl="1" w:tplc="10090019">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7" w15:restartNumberingAfterBreak="0">
    <w:nsid w:val="2F9934EA"/>
    <w:multiLevelType w:val="hybridMultilevel"/>
    <w:tmpl w:val="6588B0F2"/>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0125726"/>
    <w:multiLevelType w:val="hybridMultilevel"/>
    <w:tmpl w:val="17F0D8E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41E2142"/>
    <w:multiLevelType w:val="hybridMultilevel"/>
    <w:tmpl w:val="36360C36"/>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4BE18E6"/>
    <w:multiLevelType w:val="hybridMultilevel"/>
    <w:tmpl w:val="9C1207E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5D73DDD"/>
    <w:multiLevelType w:val="hybridMultilevel"/>
    <w:tmpl w:val="42A8788E"/>
    <w:lvl w:ilvl="0" w:tplc="5218D0A8">
      <w:start w:val="1"/>
      <w:numFmt w:val="lowerLetter"/>
      <w:lvlText w:val="%1."/>
      <w:lvlJc w:val="left"/>
      <w:pPr>
        <w:ind w:left="720" w:hanging="360"/>
      </w:pPr>
      <w:rPr>
        <w:rFonts w:cs="Times New Roman"/>
        <w:i w:val="0"/>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2" w15:restartNumberingAfterBreak="0">
    <w:nsid w:val="38AE29D4"/>
    <w:multiLevelType w:val="hybridMultilevel"/>
    <w:tmpl w:val="BCE8C598"/>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39693712"/>
    <w:multiLevelType w:val="hybridMultilevel"/>
    <w:tmpl w:val="B276C5C8"/>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39D55354"/>
    <w:multiLevelType w:val="hybridMultilevel"/>
    <w:tmpl w:val="10ECA2A2"/>
    <w:lvl w:ilvl="0" w:tplc="5218D0A8">
      <w:start w:val="1"/>
      <w:numFmt w:val="lowerLetter"/>
      <w:lvlText w:val="%1."/>
      <w:lvlJc w:val="left"/>
      <w:pPr>
        <w:ind w:left="720" w:hanging="360"/>
      </w:pPr>
      <w:rPr>
        <w:rFonts w:cs="Times New Roman"/>
        <w:i w:val="0"/>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5" w15:restartNumberingAfterBreak="0">
    <w:nsid w:val="3A534337"/>
    <w:multiLevelType w:val="hybridMultilevel"/>
    <w:tmpl w:val="7730E46E"/>
    <w:lvl w:ilvl="0" w:tplc="AB546080">
      <w:start w:val="1"/>
      <w:numFmt w:val="lowerLetter"/>
      <w:lvlText w:val="%1."/>
      <w:lvlJc w:val="left"/>
      <w:pPr>
        <w:ind w:left="474" w:hanging="360"/>
      </w:pPr>
      <w:rPr>
        <w:rFonts w:cs="Arial" w:hint="default"/>
      </w:rPr>
    </w:lvl>
    <w:lvl w:ilvl="1" w:tplc="10090019" w:tentative="1">
      <w:start w:val="1"/>
      <w:numFmt w:val="lowerLetter"/>
      <w:lvlText w:val="%2."/>
      <w:lvlJc w:val="left"/>
      <w:pPr>
        <w:ind w:left="1194" w:hanging="360"/>
      </w:pPr>
    </w:lvl>
    <w:lvl w:ilvl="2" w:tplc="1009001B" w:tentative="1">
      <w:start w:val="1"/>
      <w:numFmt w:val="lowerRoman"/>
      <w:lvlText w:val="%3."/>
      <w:lvlJc w:val="right"/>
      <w:pPr>
        <w:ind w:left="1914" w:hanging="180"/>
      </w:pPr>
    </w:lvl>
    <w:lvl w:ilvl="3" w:tplc="1009000F" w:tentative="1">
      <w:start w:val="1"/>
      <w:numFmt w:val="decimal"/>
      <w:lvlText w:val="%4."/>
      <w:lvlJc w:val="left"/>
      <w:pPr>
        <w:ind w:left="2634" w:hanging="360"/>
      </w:pPr>
    </w:lvl>
    <w:lvl w:ilvl="4" w:tplc="10090019" w:tentative="1">
      <w:start w:val="1"/>
      <w:numFmt w:val="lowerLetter"/>
      <w:lvlText w:val="%5."/>
      <w:lvlJc w:val="left"/>
      <w:pPr>
        <w:ind w:left="3354" w:hanging="360"/>
      </w:pPr>
    </w:lvl>
    <w:lvl w:ilvl="5" w:tplc="1009001B" w:tentative="1">
      <w:start w:val="1"/>
      <w:numFmt w:val="lowerRoman"/>
      <w:lvlText w:val="%6."/>
      <w:lvlJc w:val="right"/>
      <w:pPr>
        <w:ind w:left="4074" w:hanging="180"/>
      </w:pPr>
    </w:lvl>
    <w:lvl w:ilvl="6" w:tplc="1009000F" w:tentative="1">
      <w:start w:val="1"/>
      <w:numFmt w:val="decimal"/>
      <w:lvlText w:val="%7."/>
      <w:lvlJc w:val="left"/>
      <w:pPr>
        <w:ind w:left="4794" w:hanging="360"/>
      </w:pPr>
    </w:lvl>
    <w:lvl w:ilvl="7" w:tplc="10090019" w:tentative="1">
      <w:start w:val="1"/>
      <w:numFmt w:val="lowerLetter"/>
      <w:lvlText w:val="%8."/>
      <w:lvlJc w:val="left"/>
      <w:pPr>
        <w:ind w:left="5514" w:hanging="360"/>
      </w:pPr>
    </w:lvl>
    <w:lvl w:ilvl="8" w:tplc="1009001B" w:tentative="1">
      <w:start w:val="1"/>
      <w:numFmt w:val="lowerRoman"/>
      <w:lvlText w:val="%9."/>
      <w:lvlJc w:val="right"/>
      <w:pPr>
        <w:ind w:left="6234" w:hanging="180"/>
      </w:pPr>
    </w:lvl>
  </w:abstractNum>
  <w:abstractNum w:abstractNumId="26" w15:restartNumberingAfterBreak="0">
    <w:nsid w:val="3E447B06"/>
    <w:multiLevelType w:val="hybridMultilevel"/>
    <w:tmpl w:val="F69A042E"/>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452E4019"/>
    <w:multiLevelType w:val="hybridMultilevel"/>
    <w:tmpl w:val="5248F75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8" w15:restartNumberingAfterBreak="0">
    <w:nsid w:val="4A561943"/>
    <w:multiLevelType w:val="hybridMultilevel"/>
    <w:tmpl w:val="41A017EE"/>
    <w:lvl w:ilvl="0" w:tplc="5218D0A8">
      <w:start w:val="1"/>
      <w:numFmt w:val="lowerLetter"/>
      <w:lvlText w:val="%1."/>
      <w:lvlJc w:val="left"/>
      <w:pPr>
        <w:ind w:left="720" w:hanging="360"/>
      </w:pPr>
      <w:rPr>
        <w:rFonts w:cs="Times New Roman"/>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4E0849EA"/>
    <w:multiLevelType w:val="hybridMultilevel"/>
    <w:tmpl w:val="959021C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0F46F52"/>
    <w:multiLevelType w:val="hybridMultilevel"/>
    <w:tmpl w:val="F45E79AA"/>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1" w15:restartNumberingAfterBreak="0">
    <w:nsid w:val="5380159B"/>
    <w:multiLevelType w:val="hybridMultilevel"/>
    <w:tmpl w:val="28C207D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557A6438"/>
    <w:multiLevelType w:val="hybridMultilevel"/>
    <w:tmpl w:val="223C9B04"/>
    <w:lvl w:ilvl="0" w:tplc="75B2C428">
      <w:start w:val="1"/>
      <w:numFmt w:val="lowerLetter"/>
      <w:lvlText w:val="%1."/>
      <w:lvlJc w:val="left"/>
      <w:pPr>
        <w:ind w:left="720" w:hanging="360"/>
      </w:pPr>
      <w:rPr>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5648497F"/>
    <w:multiLevelType w:val="hybridMultilevel"/>
    <w:tmpl w:val="C3481B92"/>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571E4FBB"/>
    <w:multiLevelType w:val="hybridMultilevel"/>
    <w:tmpl w:val="FD94C0F0"/>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35" w15:restartNumberingAfterBreak="0">
    <w:nsid w:val="58655EEA"/>
    <w:multiLevelType w:val="hybridMultilevel"/>
    <w:tmpl w:val="B57CC40C"/>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36" w15:restartNumberingAfterBreak="0">
    <w:nsid w:val="58D11637"/>
    <w:multiLevelType w:val="hybridMultilevel"/>
    <w:tmpl w:val="796802E2"/>
    <w:lvl w:ilvl="0" w:tplc="0CA0CF5C">
      <w:start w:val="1"/>
      <w:numFmt w:val="lowerLetter"/>
      <w:lvlText w:val="%1."/>
      <w:lvlJc w:val="left"/>
      <w:pPr>
        <w:ind w:left="360" w:hanging="360"/>
      </w:pPr>
      <w:rPr>
        <w:rFonts w:ascii="Arial" w:eastAsia="Times New Roman" w:hAnsi="Arial" w:cs="Times New Roman"/>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7" w15:restartNumberingAfterBreak="0">
    <w:nsid w:val="5A9431FA"/>
    <w:multiLevelType w:val="hybridMultilevel"/>
    <w:tmpl w:val="DC80D32C"/>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38" w15:restartNumberingAfterBreak="0">
    <w:nsid w:val="5AF11369"/>
    <w:multiLevelType w:val="hybridMultilevel"/>
    <w:tmpl w:val="7D9A0B40"/>
    <w:lvl w:ilvl="0" w:tplc="10090019">
      <w:start w:val="1"/>
      <w:numFmt w:val="lowerLetter"/>
      <w:lvlText w:val="%1."/>
      <w:lvlJc w:val="left"/>
      <w:pPr>
        <w:ind w:left="360" w:hanging="360"/>
      </w:pPr>
      <w:rPr>
        <w:rFonts w:cs="Times New Roman" w:hint="default"/>
        <w:u w:val="none"/>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39" w15:restartNumberingAfterBreak="0">
    <w:nsid w:val="5FA3455E"/>
    <w:multiLevelType w:val="hybridMultilevel"/>
    <w:tmpl w:val="A18E4BCE"/>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5FAC19B8"/>
    <w:multiLevelType w:val="hybridMultilevel"/>
    <w:tmpl w:val="EC76F07C"/>
    <w:lvl w:ilvl="0" w:tplc="10090019">
      <w:start w:val="1"/>
      <w:numFmt w:val="lowerLetter"/>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41" w15:restartNumberingAfterBreak="0">
    <w:nsid w:val="60060F3B"/>
    <w:multiLevelType w:val="hybridMultilevel"/>
    <w:tmpl w:val="05B67AE8"/>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604C0B7D"/>
    <w:multiLevelType w:val="hybridMultilevel"/>
    <w:tmpl w:val="9054857A"/>
    <w:lvl w:ilvl="0" w:tplc="C5DAE1E8">
      <w:start w:val="1"/>
      <w:numFmt w:val="lowerLetter"/>
      <w:lvlText w:val="%1."/>
      <w:lvlJc w:val="left"/>
      <w:pPr>
        <w:ind w:left="360" w:hanging="360"/>
      </w:pPr>
      <w:rPr>
        <w:rFonts w:ascii="Arial" w:eastAsia="Times New Roman" w:hAnsi="Arial" w:cs="Times New Roman"/>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3" w15:restartNumberingAfterBreak="0">
    <w:nsid w:val="614D0166"/>
    <w:multiLevelType w:val="hybridMultilevel"/>
    <w:tmpl w:val="8B16682E"/>
    <w:lvl w:ilvl="0" w:tplc="1009000F">
      <w:start w:val="1"/>
      <w:numFmt w:val="decimal"/>
      <w:lvlText w:val="%1."/>
      <w:lvlJc w:val="left"/>
      <w:pPr>
        <w:ind w:left="720" w:hanging="360"/>
      </w:p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44" w15:restartNumberingAfterBreak="0">
    <w:nsid w:val="61CD38EF"/>
    <w:multiLevelType w:val="hybridMultilevel"/>
    <w:tmpl w:val="270669D2"/>
    <w:lvl w:ilvl="0" w:tplc="1009000F">
      <w:start w:val="1"/>
      <w:numFmt w:val="decimal"/>
      <w:lvlText w:val="%1."/>
      <w:lvlJc w:val="left"/>
      <w:pPr>
        <w:ind w:left="1440" w:hanging="360"/>
      </w:pPr>
      <w:rPr>
        <w:rFonts w:hint="default"/>
        <w:i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5" w15:restartNumberingAfterBreak="0">
    <w:nsid w:val="62C27828"/>
    <w:multiLevelType w:val="hybridMultilevel"/>
    <w:tmpl w:val="5A1072A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15:restartNumberingAfterBreak="0">
    <w:nsid w:val="655E06A9"/>
    <w:multiLevelType w:val="hybridMultilevel"/>
    <w:tmpl w:val="745430B6"/>
    <w:lvl w:ilvl="0" w:tplc="5218D0A8">
      <w:start w:val="1"/>
      <w:numFmt w:val="lowerLetter"/>
      <w:lvlText w:val="%1."/>
      <w:lvlJc w:val="left"/>
      <w:pPr>
        <w:ind w:left="700" w:hanging="360"/>
      </w:pPr>
      <w:rPr>
        <w:rFonts w:cs="Times New Roman"/>
        <w:i w:val="0"/>
      </w:rPr>
    </w:lvl>
    <w:lvl w:ilvl="1" w:tplc="10090019" w:tentative="1">
      <w:start w:val="1"/>
      <w:numFmt w:val="lowerLetter"/>
      <w:lvlText w:val="%2."/>
      <w:lvlJc w:val="left"/>
      <w:pPr>
        <w:ind w:left="1420" w:hanging="360"/>
      </w:pPr>
      <w:rPr>
        <w:rFonts w:cs="Times New Roman"/>
      </w:rPr>
    </w:lvl>
    <w:lvl w:ilvl="2" w:tplc="1009001B" w:tentative="1">
      <w:start w:val="1"/>
      <w:numFmt w:val="lowerRoman"/>
      <w:lvlText w:val="%3."/>
      <w:lvlJc w:val="right"/>
      <w:pPr>
        <w:ind w:left="2140" w:hanging="180"/>
      </w:pPr>
      <w:rPr>
        <w:rFonts w:cs="Times New Roman"/>
      </w:rPr>
    </w:lvl>
    <w:lvl w:ilvl="3" w:tplc="1009000F" w:tentative="1">
      <w:start w:val="1"/>
      <w:numFmt w:val="decimal"/>
      <w:lvlText w:val="%4."/>
      <w:lvlJc w:val="left"/>
      <w:pPr>
        <w:ind w:left="2860" w:hanging="360"/>
      </w:pPr>
      <w:rPr>
        <w:rFonts w:cs="Times New Roman"/>
      </w:rPr>
    </w:lvl>
    <w:lvl w:ilvl="4" w:tplc="10090019" w:tentative="1">
      <w:start w:val="1"/>
      <w:numFmt w:val="lowerLetter"/>
      <w:lvlText w:val="%5."/>
      <w:lvlJc w:val="left"/>
      <w:pPr>
        <w:ind w:left="3580" w:hanging="360"/>
      </w:pPr>
      <w:rPr>
        <w:rFonts w:cs="Times New Roman"/>
      </w:rPr>
    </w:lvl>
    <w:lvl w:ilvl="5" w:tplc="1009001B" w:tentative="1">
      <w:start w:val="1"/>
      <w:numFmt w:val="lowerRoman"/>
      <w:lvlText w:val="%6."/>
      <w:lvlJc w:val="right"/>
      <w:pPr>
        <w:ind w:left="4300" w:hanging="180"/>
      </w:pPr>
      <w:rPr>
        <w:rFonts w:cs="Times New Roman"/>
      </w:rPr>
    </w:lvl>
    <w:lvl w:ilvl="6" w:tplc="1009000F" w:tentative="1">
      <w:start w:val="1"/>
      <w:numFmt w:val="decimal"/>
      <w:lvlText w:val="%7."/>
      <w:lvlJc w:val="left"/>
      <w:pPr>
        <w:ind w:left="5020" w:hanging="360"/>
      </w:pPr>
      <w:rPr>
        <w:rFonts w:cs="Times New Roman"/>
      </w:rPr>
    </w:lvl>
    <w:lvl w:ilvl="7" w:tplc="10090019" w:tentative="1">
      <w:start w:val="1"/>
      <w:numFmt w:val="lowerLetter"/>
      <w:lvlText w:val="%8."/>
      <w:lvlJc w:val="left"/>
      <w:pPr>
        <w:ind w:left="5740" w:hanging="360"/>
      </w:pPr>
      <w:rPr>
        <w:rFonts w:cs="Times New Roman"/>
      </w:rPr>
    </w:lvl>
    <w:lvl w:ilvl="8" w:tplc="1009001B" w:tentative="1">
      <w:start w:val="1"/>
      <w:numFmt w:val="lowerRoman"/>
      <w:lvlText w:val="%9."/>
      <w:lvlJc w:val="right"/>
      <w:pPr>
        <w:ind w:left="6460" w:hanging="180"/>
      </w:pPr>
      <w:rPr>
        <w:rFonts w:cs="Times New Roman"/>
      </w:rPr>
    </w:lvl>
  </w:abstractNum>
  <w:abstractNum w:abstractNumId="47" w15:restartNumberingAfterBreak="0">
    <w:nsid w:val="660C26C8"/>
    <w:multiLevelType w:val="hybridMultilevel"/>
    <w:tmpl w:val="0C7C398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8" w15:restartNumberingAfterBreak="0">
    <w:nsid w:val="665044EF"/>
    <w:multiLevelType w:val="hybridMultilevel"/>
    <w:tmpl w:val="6EF89100"/>
    <w:lvl w:ilvl="0" w:tplc="296EBAA8">
      <w:start w:val="1"/>
      <w:numFmt w:val="lowerLetter"/>
      <w:lvlText w:val="%1."/>
      <w:lvlJc w:val="left"/>
      <w:pPr>
        <w:ind w:left="360" w:hanging="360"/>
      </w:pPr>
      <w:rPr>
        <w:rFonts w:cs="Times New Roman"/>
        <w:i w:val="0"/>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49" w15:restartNumberingAfterBreak="0">
    <w:nsid w:val="6B92212A"/>
    <w:multiLevelType w:val="hybridMultilevel"/>
    <w:tmpl w:val="F66291A8"/>
    <w:lvl w:ilvl="0" w:tplc="75B2C428">
      <w:start w:val="1"/>
      <w:numFmt w:val="lowerLetter"/>
      <w:lvlText w:val="%1."/>
      <w:lvlJc w:val="left"/>
      <w:pPr>
        <w:ind w:left="720" w:hanging="360"/>
      </w:pPr>
      <w:rPr>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0" w15:restartNumberingAfterBreak="0">
    <w:nsid w:val="6E532569"/>
    <w:multiLevelType w:val="hybridMultilevel"/>
    <w:tmpl w:val="39F009D4"/>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1" w15:restartNumberingAfterBreak="0">
    <w:nsid w:val="710E6EBE"/>
    <w:multiLevelType w:val="hybridMultilevel"/>
    <w:tmpl w:val="0E5C4A12"/>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2" w15:restartNumberingAfterBreak="0">
    <w:nsid w:val="76631164"/>
    <w:multiLevelType w:val="hybridMultilevel"/>
    <w:tmpl w:val="376EF766"/>
    <w:lvl w:ilvl="0" w:tplc="1009000F">
      <w:start w:val="1"/>
      <w:numFmt w:val="decimal"/>
      <w:lvlText w:val="%1."/>
      <w:lvlJc w:val="left"/>
      <w:pPr>
        <w:ind w:left="360" w:hanging="360"/>
      </w:pPr>
      <w:rPr>
        <w:rFonts w:cs="Times New Roman"/>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53" w15:restartNumberingAfterBreak="0">
    <w:nsid w:val="76E61C67"/>
    <w:multiLevelType w:val="hybridMultilevel"/>
    <w:tmpl w:val="3DD210DA"/>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4" w15:restartNumberingAfterBreak="0">
    <w:nsid w:val="77717021"/>
    <w:multiLevelType w:val="hybridMultilevel"/>
    <w:tmpl w:val="DEA04A48"/>
    <w:lvl w:ilvl="0" w:tplc="B29EC78E">
      <w:start w:val="1"/>
      <w:numFmt w:val="lowerLetter"/>
      <w:lvlText w:val="%1."/>
      <w:lvlJc w:val="left"/>
      <w:pPr>
        <w:ind w:left="720" w:hanging="360"/>
      </w:pPr>
      <w:rPr>
        <w:rFonts w:cs="Times New Roman"/>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5" w15:restartNumberingAfterBreak="0">
    <w:nsid w:val="7BB77FD0"/>
    <w:multiLevelType w:val="singleLevel"/>
    <w:tmpl w:val="979A550A"/>
    <w:lvl w:ilvl="0">
      <w:start w:val="1"/>
      <w:numFmt w:val="decimal"/>
      <w:pStyle w:val="NormalNumber"/>
      <w:lvlText w:val="[%1]"/>
      <w:lvlJc w:val="left"/>
      <w:pPr>
        <w:tabs>
          <w:tab w:val="num" w:pos="720"/>
        </w:tabs>
      </w:pPr>
      <w:rPr>
        <w:rFonts w:cs="Times New Roman"/>
      </w:rPr>
    </w:lvl>
  </w:abstractNum>
  <w:abstractNum w:abstractNumId="56" w15:restartNumberingAfterBreak="0">
    <w:nsid w:val="7EAF64A9"/>
    <w:multiLevelType w:val="hybridMultilevel"/>
    <w:tmpl w:val="F258A55A"/>
    <w:lvl w:ilvl="0" w:tplc="5218D0A8">
      <w:start w:val="1"/>
      <w:numFmt w:val="lowerLetter"/>
      <w:lvlText w:val="%1."/>
      <w:lvlJc w:val="left"/>
      <w:pPr>
        <w:ind w:left="720" w:hanging="360"/>
      </w:pPr>
      <w:rPr>
        <w:rFonts w:cs="Times New Roman"/>
        <w:i w:val="0"/>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num w:numId="1">
    <w:abstractNumId w:val="55"/>
  </w:num>
  <w:num w:numId="2">
    <w:abstractNumId w:val="21"/>
  </w:num>
  <w:num w:numId="3">
    <w:abstractNumId w:val="37"/>
  </w:num>
  <w:num w:numId="4">
    <w:abstractNumId w:val="40"/>
  </w:num>
  <w:num w:numId="5">
    <w:abstractNumId w:val="6"/>
  </w:num>
  <w:num w:numId="6">
    <w:abstractNumId w:val="48"/>
  </w:num>
  <w:num w:numId="7">
    <w:abstractNumId w:val="52"/>
  </w:num>
  <w:num w:numId="8">
    <w:abstractNumId w:val="38"/>
  </w:num>
  <w:num w:numId="9">
    <w:abstractNumId w:val="45"/>
  </w:num>
  <w:num w:numId="10">
    <w:abstractNumId w:val="34"/>
  </w:num>
  <w:num w:numId="11">
    <w:abstractNumId w:val="5"/>
  </w:num>
  <w:num w:numId="12">
    <w:abstractNumId w:val="2"/>
  </w:num>
  <w:num w:numId="13">
    <w:abstractNumId w:val="13"/>
  </w:num>
  <w:num w:numId="14">
    <w:abstractNumId w:val="35"/>
  </w:num>
  <w:num w:numId="15">
    <w:abstractNumId w:val="24"/>
  </w:num>
  <w:num w:numId="16">
    <w:abstractNumId w:val="56"/>
  </w:num>
  <w:num w:numId="17">
    <w:abstractNumId w:val="46"/>
  </w:num>
  <w:num w:numId="18">
    <w:abstractNumId w:val="16"/>
  </w:num>
  <w:num w:numId="19">
    <w:abstractNumId w:val="10"/>
  </w:num>
  <w:num w:numId="20">
    <w:abstractNumId w:val="8"/>
  </w:num>
  <w:num w:numId="21">
    <w:abstractNumId w:val="39"/>
  </w:num>
  <w:num w:numId="22">
    <w:abstractNumId w:val="44"/>
  </w:num>
  <w:num w:numId="23">
    <w:abstractNumId w:val="41"/>
  </w:num>
  <w:num w:numId="24">
    <w:abstractNumId w:val="18"/>
  </w:num>
  <w:num w:numId="25">
    <w:abstractNumId w:val="20"/>
  </w:num>
  <w:num w:numId="26">
    <w:abstractNumId w:val="33"/>
  </w:num>
  <w:num w:numId="27">
    <w:abstractNumId w:val="23"/>
  </w:num>
  <w:num w:numId="28">
    <w:abstractNumId w:val="22"/>
  </w:num>
  <w:num w:numId="29">
    <w:abstractNumId w:val="19"/>
  </w:num>
  <w:num w:numId="30">
    <w:abstractNumId w:val="25"/>
  </w:num>
  <w:num w:numId="31">
    <w:abstractNumId w:val="29"/>
  </w:num>
  <w:num w:numId="32">
    <w:abstractNumId w:val="12"/>
  </w:num>
  <w:num w:numId="33">
    <w:abstractNumId w:val="54"/>
  </w:num>
  <w:num w:numId="34">
    <w:abstractNumId w:val="11"/>
  </w:num>
  <w:num w:numId="35">
    <w:abstractNumId w:val="17"/>
  </w:num>
  <w:num w:numId="36">
    <w:abstractNumId w:val="15"/>
  </w:num>
  <w:num w:numId="37">
    <w:abstractNumId w:val="47"/>
  </w:num>
  <w:num w:numId="38">
    <w:abstractNumId w:val="28"/>
  </w:num>
  <w:num w:numId="39">
    <w:abstractNumId w:val="50"/>
  </w:num>
  <w:num w:numId="40">
    <w:abstractNumId w:val="49"/>
  </w:num>
  <w:num w:numId="41">
    <w:abstractNumId w:val="31"/>
  </w:num>
  <w:num w:numId="42">
    <w:abstractNumId w:val="43"/>
  </w:num>
  <w:num w:numId="43">
    <w:abstractNumId w:val="30"/>
  </w:num>
  <w:num w:numId="44">
    <w:abstractNumId w:val="9"/>
  </w:num>
  <w:num w:numId="45">
    <w:abstractNumId w:val="51"/>
  </w:num>
  <w:num w:numId="46">
    <w:abstractNumId w:val="32"/>
  </w:num>
  <w:num w:numId="47">
    <w:abstractNumId w:val="42"/>
  </w:num>
  <w:num w:numId="48">
    <w:abstractNumId w:val="7"/>
  </w:num>
  <w:num w:numId="49">
    <w:abstractNumId w:val="36"/>
  </w:num>
  <w:num w:numId="50">
    <w:abstractNumId w:val="4"/>
  </w:num>
  <w:num w:numId="51">
    <w:abstractNumId w:val="1"/>
  </w:num>
  <w:num w:numId="52">
    <w:abstractNumId w:val="3"/>
  </w:num>
  <w:num w:numId="53">
    <w:abstractNumId w:val="0"/>
  </w:num>
  <w:num w:numId="5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4"/>
  </w:num>
  <w:num w:numId="56">
    <w:abstractNumId w:val="26"/>
  </w:num>
  <w:num w:numId="57">
    <w:abstractNumId w:val="5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1044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UxMjIxtTQyMjMyMzNX0lEKTi0uzszPAykwM6oFAGE3KQ4tAAAA"/>
  </w:docVars>
  <w:rsids>
    <w:rsidRoot w:val="00A13921"/>
    <w:rsid w:val="00000146"/>
    <w:rsid w:val="000019D4"/>
    <w:rsid w:val="00001B26"/>
    <w:rsid w:val="00002B39"/>
    <w:rsid w:val="00002EA6"/>
    <w:rsid w:val="00003DE1"/>
    <w:rsid w:val="00006C3C"/>
    <w:rsid w:val="0000779D"/>
    <w:rsid w:val="00010CAF"/>
    <w:rsid w:val="00014066"/>
    <w:rsid w:val="000141AC"/>
    <w:rsid w:val="0001490C"/>
    <w:rsid w:val="00015B2F"/>
    <w:rsid w:val="00017354"/>
    <w:rsid w:val="000206E3"/>
    <w:rsid w:val="000219F5"/>
    <w:rsid w:val="00023101"/>
    <w:rsid w:val="00023F50"/>
    <w:rsid w:val="00025EC0"/>
    <w:rsid w:val="00027056"/>
    <w:rsid w:val="00031AF9"/>
    <w:rsid w:val="00032CD4"/>
    <w:rsid w:val="00033D12"/>
    <w:rsid w:val="000357A1"/>
    <w:rsid w:val="00037798"/>
    <w:rsid w:val="0004189B"/>
    <w:rsid w:val="0004540B"/>
    <w:rsid w:val="0004692B"/>
    <w:rsid w:val="00046EF6"/>
    <w:rsid w:val="00051EE4"/>
    <w:rsid w:val="000520E9"/>
    <w:rsid w:val="0005378B"/>
    <w:rsid w:val="00054354"/>
    <w:rsid w:val="0005479A"/>
    <w:rsid w:val="00054F6E"/>
    <w:rsid w:val="00055E69"/>
    <w:rsid w:val="000564DC"/>
    <w:rsid w:val="0005738E"/>
    <w:rsid w:val="00057616"/>
    <w:rsid w:val="000645C4"/>
    <w:rsid w:val="00064A97"/>
    <w:rsid w:val="00066140"/>
    <w:rsid w:val="0006696B"/>
    <w:rsid w:val="00066F54"/>
    <w:rsid w:val="00071F48"/>
    <w:rsid w:val="00072661"/>
    <w:rsid w:val="000729E7"/>
    <w:rsid w:val="00074709"/>
    <w:rsid w:val="00074C26"/>
    <w:rsid w:val="00076E29"/>
    <w:rsid w:val="000775C8"/>
    <w:rsid w:val="00080A25"/>
    <w:rsid w:val="0008482B"/>
    <w:rsid w:val="00087AAC"/>
    <w:rsid w:val="000922AF"/>
    <w:rsid w:val="00092858"/>
    <w:rsid w:val="00094BF3"/>
    <w:rsid w:val="000975C5"/>
    <w:rsid w:val="000A09D2"/>
    <w:rsid w:val="000A292B"/>
    <w:rsid w:val="000A3ACB"/>
    <w:rsid w:val="000A3EE6"/>
    <w:rsid w:val="000A3F96"/>
    <w:rsid w:val="000A4200"/>
    <w:rsid w:val="000A7236"/>
    <w:rsid w:val="000A7E31"/>
    <w:rsid w:val="000B059A"/>
    <w:rsid w:val="000B0A5B"/>
    <w:rsid w:val="000B5C24"/>
    <w:rsid w:val="000B7BA0"/>
    <w:rsid w:val="000C0E06"/>
    <w:rsid w:val="000C30B4"/>
    <w:rsid w:val="000C39F7"/>
    <w:rsid w:val="000C4D76"/>
    <w:rsid w:val="000C60E6"/>
    <w:rsid w:val="000C7C2C"/>
    <w:rsid w:val="000D1E5A"/>
    <w:rsid w:val="000D2691"/>
    <w:rsid w:val="000D4BE1"/>
    <w:rsid w:val="000D5D2B"/>
    <w:rsid w:val="000E2B2A"/>
    <w:rsid w:val="000E6D00"/>
    <w:rsid w:val="000F15BB"/>
    <w:rsid w:val="000F22FC"/>
    <w:rsid w:val="000F4855"/>
    <w:rsid w:val="000F53B5"/>
    <w:rsid w:val="000F5F37"/>
    <w:rsid w:val="000F62FD"/>
    <w:rsid w:val="000F63EC"/>
    <w:rsid w:val="000F6483"/>
    <w:rsid w:val="000F6DD7"/>
    <w:rsid w:val="00101B89"/>
    <w:rsid w:val="00104796"/>
    <w:rsid w:val="00104FE6"/>
    <w:rsid w:val="00105C97"/>
    <w:rsid w:val="00106554"/>
    <w:rsid w:val="00106A7B"/>
    <w:rsid w:val="00106D46"/>
    <w:rsid w:val="00112507"/>
    <w:rsid w:val="00112F01"/>
    <w:rsid w:val="00113A21"/>
    <w:rsid w:val="001145D0"/>
    <w:rsid w:val="001158AA"/>
    <w:rsid w:val="0011756B"/>
    <w:rsid w:val="0012265D"/>
    <w:rsid w:val="0012387D"/>
    <w:rsid w:val="0012438B"/>
    <w:rsid w:val="001249CF"/>
    <w:rsid w:val="001256FB"/>
    <w:rsid w:val="001263C6"/>
    <w:rsid w:val="00131F0D"/>
    <w:rsid w:val="0014031E"/>
    <w:rsid w:val="0014319E"/>
    <w:rsid w:val="0014323E"/>
    <w:rsid w:val="00145D66"/>
    <w:rsid w:val="00147B05"/>
    <w:rsid w:val="00150CBF"/>
    <w:rsid w:val="001525F7"/>
    <w:rsid w:val="001528D6"/>
    <w:rsid w:val="0015303D"/>
    <w:rsid w:val="0015433C"/>
    <w:rsid w:val="00156E21"/>
    <w:rsid w:val="001631F3"/>
    <w:rsid w:val="00170454"/>
    <w:rsid w:val="00170952"/>
    <w:rsid w:val="001748C6"/>
    <w:rsid w:val="00175279"/>
    <w:rsid w:val="001762C7"/>
    <w:rsid w:val="00176E5B"/>
    <w:rsid w:val="00181131"/>
    <w:rsid w:val="00181835"/>
    <w:rsid w:val="00184749"/>
    <w:rsid w:val="00191145"/>
    <w:rsid w:val="00191252"/>
    <w:rsid w:val="00191F71"/>
    <w:rsid w:val="00192DC7"/>
    <w:rsid w:val="00196B70"/>
    <w:rsid w:val="00196F64"/>
    <w:rsid w:val="001A10CB"/>
    <w:rsid w:val="001A32DE"/>
    <w:rsid w:val="001A5465"/>
    <w:rsid w:val="001A55C9"/>
    <w:rsid w:val="001A5725"/>
    <w:rsid w:val="001A60BD"/>
    <w:rsid w:val="001A66DA"/>
    <w:rsid w:val="001B30F3"/>
    <w:rsid w:val="001C211F"/>
    <w:rsid w:val="001C448B"/>
    <w:rsid w:val="001C5305"/>
    <w:rsid w:val="001C62CC"/>
    <w:rsid w:val="001D286F"/>
    <w:rsid w:val="001D4F2F"/>
    <w:rsid w:val="001D7134"/>
    <w:rsid w:val="001E241E"/>
    <w:rsid w:val="001E4B40"/>
    <w:rsid w:val="001E6CEC"/>
    <w:rsid w:val="001E7B2D"/>
    <w:rsid w:val="001E7D63"/>
    <w:rsid w:val="001F4DDE"/>
    <w:rsid w:val="001F5569"/>
    <w:rsid w:val="001F55F8"/>
    <w:rsid w:val="00201897"/>
    <w:rsid w:val="0020387B"/>
    <w:rsid w:val="002053BE"/>
    <w:rsid w:val="0020743F"/>
    <w:rsid w:val="00207807"/>
    <w:rsid w:val="00211407"/>
    <w:rsid w:val="002150EF"/>
    <w:rsid w:val="00217143"/>
    <w:rsid w:val="002220A0"/>
    <w:rsid w:val="00225D23"/>
    <w:rsid w:val="00226F85"/>
    <w:rsid w:val="002272D5"/>
    <w:rsid w:val="00230913"/>
    <w:rsid w:val="002329B8"/>
    <w:rsid w:val="002377B1"/>
    <w:rsid w:val="00240BE9"/>
    <w:rsid w:val="00243613"/>
    <w:rsid w:val="0024374D"/>
    <w:rsid w:val="0024385D"/>
    <w:rsid w:val="00244E16"/>
    <w:rsid w:val="00250982"/>
    <w:rsid w:val="0025150A"/>
    <w:rsid w:val="00251687"/>
    <w:rsid w:val="0025217C"/>
    <w:rsid w:val="002532B7"/>
    <w:rsid w:val="002547E0"/>
    <w:rsid w:val="00254DDE"/>
    <w:rsid w:val="0026052B"/>
    <w:rsid w:val="00260C0E"/>
    <w:rsid w:val="002633DB"/>
    <w:rsid w:val="0026406E"/>
    <w:rsid w:val="00264190"/>
    <w:rsid w:val="002645CC"/>
    <w:rsid w:val="00264EDE"/>
    <w:rsid w:val="002705F0"/>
    <w:rsid w:val="00271BC8"/>
    <w:rsid w:val="00273306"/>
    <w:rsid w:val="002743A0"/>
    <w:rsid w:val="002753AE"/>
    <w:rsid w:val="002761DC"/>
    <w:rsid w:val="00276584"/>
    <w:rsid w:val="002828B2"/>
    <w:rsid w:val="00286068"/>
    <w:rsid w:val="002901E5"/>
    <w:rsid w:val="0029054E"/>
    <w:rsid w:val="00292D6B"/>
    <w:rsid w:val="002933D9"/>
    <w:rsid w:val="0029370B"/>
    <w:rsid w:val="00293FC9"/>
    <w:rsid w:val="002950D2"/>
    <w:rsid w:val="00295453"/>
    <w:rsid w:val="002955A0"/>
    <w:rsid w:val="002979C7"/>
    <w:rsid w:val="002A2660"/>
    <w:rsid w:val="002A39F6"/>
    <w:rsid w:val="002A3DBF"/>
    <w:rsid w:val="002A6E7C"/>
    <w:rsid w:val="002B01B3"/>
    <w:rsid w:val="002B251D"/>
    <w:rsid w:val="002B3112"/>
    <w:rsid w:val="002B6BCB"/>
    <w:rsid w:val="002B7C8A"/>
    <w:rsid w:val="002C29AB"/>
    <w:rsid w:val="002C33B8"/>
    <w:rsid w:val="002C3959"/>
    <w:rsid w:val="002D13BB"/>
    <w:rsid w:val="002D2054"/>
    <w:rsid w:val="002D6335"/>
    <w:rsid w:val="002D675B"/>
    <w:rsid w:val="002D7156"/>
    <w:rsid w:val="002E1093"/>
    <w:rsid w:val="002E4033"/>
    <w:rsid w:val="002E48D1"/>
    <w:rsid w:val="002E6BA6"/>
    <w:rsid w:val="002F1BAF"/>
    <w:rsid w:val="002F435F"/>
    <w:rsid w:val="003006D2"/>
    <w:rsid w:val="00304B02"/>
    <w:rsid w:val="00304BB7"/>
    <w:rsid w:val="00304BF4"/>
    <w:rsid w:val="003050FC"/>
    <w:rsid w:val="0030788D"/>
    <w:rsid w:val="003078E0"/>
    <w:rsid w:val="003112B2"/>
    <w:rsid w:val="00312DAA"/>
    <w:rsid w:val="00313950"/>
    <w:rsid w:val="003148BD"/>
    <w:rsid w:val="00317132"/>
    <w:rsid w:val="00317BFE"/>
    <w:rsid w:val="00320017"/>
    <w:rsid w:val="00320186"/>
    <w:rsid w:val="00321821"/>
    <w:rsid w:val="00324BCC"/>
    <w:rsid w:val="00324CF1"/>
    <w:rsid w:val="00324DC6"/>
    <w:rsid w:val="00324FE8"/>
    <w:rsid w:val="00326F91"/>
    <w:rsid w:val="00327083"/>
    <w:rsid w:val="003303D5"/>
    <w:rsid w:val="00330F32"/>
    <w:rsid w:val="00334DB1"/>
    <w:rsid w:val="003358D2"/>
    <w:rsid w:val="00335B31"/>
    <w:rsid w:val="003370E0"/>
    <w:rsid w:val="00340D0E"/>
    <w:rsid w:val="003423D3"/>
    <w:rsid w:val="00343AA2"/>
    <w:rsid w:val="00350771"/>
    <w:rsid w:val="0035119D"/>
    <w:rsid w:val="00354D5B"/>
    <w:rsid w:val="003563C1"/>
    <w:rsid w:val="0035725F"/>
    <w:rsid w:val="00357EB1"/>
    <w:rsid w:val="00360085"/>
    <w:rsid w:val="0036415E"/>
    <w:rsid w:val="00366A87"/>
    <w:rsid w:val="00370823"/>
    <w:rsid w:val="00370EB2"/>
    <w:rsid w:val="00380578"/>
    <w:rsid w:val="00381EC8"/>
    <w:rsid w:val="0038289A"/>
    <w:rsid w:val="003843BA"/>
    <w:rsid w:val="00390F97"/>
    <w:rsid w:val="0039794C"/>
    <w:rsid w:val="003A0C25"/>
    <w:rsid w:val="003A130A"/>
    <w:rsid w:val="003A29C9"/>
    <w:rsid w:val="003A3434"/>
    <w:rsid w:val="003A40D4"/>
    <w:rsid w:val="003A59B1"/>
    <w:rsid w:val="003B1E22"/>
    <w:rsid w:val="003B20AD"/>
    <w:rsid w:val="003B354F"/>
    <w:rsid w:val="003B3692"/>
    <w:rsid w:val="003B5A70"/>
    <w:rsid w:val="003B688F"/>
    <w:rsid w:val="003B71A9"/>
    <w:rsid w:val="003C0880"/>
    <w:rsid w:val="003C56BC"/>
    <w:rsid w:val="003C5871"/>
    <w:rsid w:val="003C758B"/>
    <w:rsid w:val="003E09B1"/>
    <w:rsid w:val="003E349F"/>
    <w:rsid w:val="003E3C7A"/>
    <w:rsid w:val="003E3FAA"/>
    <w:rsid w:val="003E4A22"/>
    <w:rsid w:val="003E711A"/>
    <w:rsid w:val="003F0E72"/>
    <w:rsid w:val="003F2B94"/>
    <w:rsid w:val="003F2FE1"/>
    <w:rsid w:val="003F40BC"/>
    <w:rsid w:val="003F5E36"/>
    <w:rsid w:val="00406799"/>
    <w:rsid w:val="00406DCF"/>
    <w:rsid w:val="00410BEE"/>
    <w:rsid w:val="00415E5A"/>
    <w:rsid w:val="00417802"/>
    <w:rsid w:val="0042056D"/>
    <w:rsid w:val="0042619C"/>
    <w:rsid w:val="0042681A"/>
    <w:rsid w:val="004275D7"/>
    <w:rsid w:val="00430152"/>
    <w:rsid w:val="00431920"/>
    <w:rsid w:val="00431ECD"/>
    <w:rsid w:val="0043406F"/>
    <w:rsid w:val="00434691"/>
    <w:rsid w:val="00434DEA"/>
    <w:rsid w:val="00437F9E"/>
    <w:rsid w:val="00441303"/>
    <w:rsid w:val="00441D25"/>
    <w:rsid w:val="00444DDB"/>
    <w:rsid w:val="00451626"/>
    <w:rsid w:val="00452AFA"/>
    <w:rsid w:val="00453C00"/>
    <w:rsid w:val="00453CAD"/>
    <w:rsid w:val="0045418E"/>
    <w:rsid w:val="004547A0"/>
    <w:rsid w:val="00454E4C"/>
    <w:rsid w:val="00455D2E"/>
    <w:rsid w:val="004570B2"/>
    <w:rsid w:val="00461127"/>
    <w:rsid w:val="00461712"/>
    <w:rsid w:val="0046450B"/>
    <w:rsid w:val="004651D3"/>
    <w:rsid w:val="0046600B"/>
    <w:rsid w:val="004704FC"/>
    <w:rsid w:val="00473E03"/>
    <w:rsid w:val="004819FB"/>
    <w:rsid w:val="00482842"/>
    <w:rsid w:val="004854E7"/>
    <w:rsid w:val="00487682"/>
    <w:rsid w:val="00494910"/>
    <w:rsid w:val="004949EB"/>
    <w:rsid w:val="00495902"/>
    <w:rsid w:val="004A024A"/>
    <w:rsid w:val="004A240C"/>
    <w:rsid w:val="004A2B7C"/>
    <w:rsid w:val="004A662F"/>
    <w:rsid w:val="004B0007"/>
    <w:rsid w:val="004B0070"/>
    <w:rsid w:val="004B0A21"/>
    <w:rsid w:val="004B0C4D"/>
    <w:rsid w:val="004B1BB0"/>
    <w:rsid w:val="004B222D"/>
    <w:rsid w:val="004B4BEF"/>
    <w:rsid w:val="004C1BC4"/>
    <w:rsid w:val="004C2BE1"/>
    <w:rsid w:val="004D0418"/>
    <w:rsid w:val="004D203E"/>
    <w:rsid w:val="004D2F80"/>
    <w:rsid w:val="004D4E31"/>
    <w:rsid w:val="004E30FD"/>
    <w:rsid w:val="004E6C26"/>
    <w:rsid w:val="004E7BFD"/>
    <w:rsid w:val="004F2AAE"/>
    <w:rsid w:val="004F5DBF"/>
    <w:rsid w:val="004F6C51"/>
    <w:rsid w:val="005038B0"/>
    <w:rsid w:val="005050C0"/>
    <w:rsid w:val="0051164D"/>
    <w:rsid w:val="0051343C"/>
    <w:rsid w:val="005134DB"/>
    <w:rsid w:val="00515868"/>
    <w:rsid w:val="0051767B"/>
    <w:rsid w:val="00521DF0"/>
    <w:rsid w:val="005221B7"/>
    <w:rsid w:val="00524A93"/>
    <w:rsid w:val="00525FBD"/>
    <w:rsid w:val="005263CE"/>
    <w:rsid w:val="005265E3"/>
    <w:rsid w:val="005270DB"/>
    <w:rsid w:val="005300D0"/>
    <w:rsid w:val="005309CE"/>
    <w:rsid w:val="00530DF5"/>
    <w:rsid w:val="00534624"/>
    <w:rsid w:val="0053474E"/>
    <w:rsid w:val="00534818"/>
    <w:rsid w:val="00540C78"/>
    <w:rsid w:val="00541969"/>
    <w:rsid w:val="005444DA"/>
    <w:rsid w:val="00551CBE"/>
    <w:rsid w:val="005520AD"/>
    <w:rsid w:val="005560FC"/>
    <w:rsid w:val="0055652D"/>
    <w:rsid w:val="005572BB"/>
    <w:rsid w:val="00562721"/>
    <w:rsid w:val="00563AAC"/>
    <w:rsid w:val="005648BE"/>
    <w:rsid w:val="00566158"/>
    <w:rsid w:val="00571C4C"/>
    <w:rsid w:val="00574123"/>
    <w:rsid w:val="00577B92"/>
    <w:rsid w:val="0058117A"/>
    <w:rsid w:val="00581259"/>
    <w:rsid w:val="00587FE3"/>
    <w:rsid w:val="005908BB"/>
    <w:rsid w:val="00592F21"/>
    <w:rsid w:val="00594F61"/>
    <w:rsid w:val="00595068"/>
    <w:rsid w:val="00596086"/>
    <w:rsid w:val="0059718C"/>
    <w:rsid w:val="005A0AAF"/>
    <w:rsid w:val="005A0F7C"/>
    <w:rsid w:val="005A2E32"/>
    <w:rsid w:val="005A6BFC"/>
    <w:rsid w:val="005A6D62"/>
    <w:rsid w:val="005A6F2B"/>
    <w:rsid w:val="005A73C7"/>
    <w:rsid w:val="005A7D4A"/>
    <w:rsid w:val="005A7EA8"/>
    <w:rsid w:val="005B4D16"/>
    <w:rsid w:val="005B4FFD"/>
    <w:rsid w:val="005B51CE"/>
    <w:rsid w:val="005B58D6"/>
    <w:rsid w:val="005B7404"/>
    <w:rsid w:val="005C6527"/>
    <w:rsid w:val="005C701A"/>
    <w:rsid w:val="005D01E9"/>
    <w:rsid w:val="005D04EA"/>
    <w:rsid w:val="005D09B9"/>
    <w:rsid w:val="005D0F1B"/>
    <w:rsid w:val="005D26F0"/>
    <w:rsid w:val="005D51D8"/>
    <w:rsid w:val="005E23A8"/>
    <w:rsid w:val="005E3388"/>
    <w:rsid w:val="005E3D35"/>
    <w:rsid w:val="005E5CA3"/>
    <w:rsid w:val="005F0041"/>
    <w:rsid w:val="005F0467"/>
    <w:rsid w:val="005F050A"/>
    <w:rsid w:val="005F13BD"/>
    <w:rsid w:val="005F3358"/>
    <w:rsid w:val="005F47F6"/>
    <w:rsid w:val="005F6AD6"/>
    <w:rsid w:val="005F6F05"/>
    <w:rsid w:val="005F6FE9"/>
    <w:rsid w:val="005F749B"/>
    <w:rsid w:val="0060172A"/>
    <w:rsid w:val="00601E2E"/>
    <w:rsid w:val="00606D45"/>
    <w:rsid w:val="00607F04"/>
    <w:rsid w:val="00613062"/>
    <w:rsid w:val="00614BB1"/>
    <w:rsid w:val="006163BB"/>
    <w:rsid w:val="00617301"/>
    <w:rsid w:val="00617393"/>
    <w:rsid w:val="00621ED0"/>
    <w:rsid w:val="00622852"/>
    <w:rsid w:val="00623946"/>
    <w:rsid w:val="0062403F"/>
    <w:rsid w:val="006261EE"/>
    <w:rsid w:val="00627009"/>
    <w:rsid w:val="0063707D"/>
    <w:rsid w:val="00643713"/>
    <w:rsid w:val="0064507B"/>
    <w:rsid w:val="00650A6C"/>
    <w:rsid w:val="006530AB"/>
    <w:rsid w:val="006547FF"/>
    <w:rsid w:val="00654CEB"/>
    <w:rsid w:val="006574D4"/>
    <w:rsid w:val="006575FE"/>
    <w:rsid w:val="00664BA4"/>
    <w:rsid w:val="00664DC6"/>
    <w:rsid w:val="0066779C"/>
    <w:rsid w:val="00672C7F"/>
    <w:rsid w:val="00675FC3"/>
    <w:rsid w:val="00676102"/>
    <w:rsid w:val="00681F9F"/>
    <w:rsid w:val="00683377"/>
    <w:rsid w:val="00684F6C"/>
    <w:rsid w:val="00685A48"/>
    <w:rsid w:val="006867B1"/>
    <w:rsid w:val="006875F7"/>
    <w:rsid w:val="006910CA"/>
    <w:rsid w:val="00692747"/>
    <w:rsid w:val="0069786F"/>
    <w:rsid w:val="006A052E"/>
    <w:rsid w:val="006A2702"/>
    <w:rsid w:val="006A4248"/>
    <w:rsid w:val="006A567D"/>
    <w:rsid w:val="006A6232"/>
    <w:rsid w:val="006A62F2"/>
    <w:rsid w:val="006A645F"/>
    <w:rsid w:val="006A6489"/>
    <w:rsid w:val="006B3607"/>
    <w:rsid w:val="006C2B61"/>
    <w:rsid w:val="006C54DC"/>
    <w:rsid w:val="006C64EE"/>
    <w:rsid w:val="006C6CB8"/>
    <w:rsid w:val="006C7834"/>
    <w:rsid w:val="006C7FE7"/>
    <w:rsid w:val="006D0202"/>
    <w:rsid w:val="006D28EC"/>
    <w:rsid w:val="006D524C"/>
    <w:rsid w:val="006D610E"/>
    <w:rsid w:val="006E50B9"/>
    <w:rsid w:val="006F09FB"/>
    <w:rsid w:val="006F3E49"/>
    <w:rsid w:val="006F4049"/>
    <w:rsid w:val="006F4204"/>
    <w:rsid w:val="006F4CDB"/>
    <w:rsid w:val="006F5579"/>
    <w:rsid w:val="006F62D7"/>
    <w:rsid w:val="0070049F"/>
    <w:rsid w:val="007038A6"/>
    <w:rsid w:val="0070486A"/>
    <w:rsid w:val="00710D36"/>
    <w:rsid w:val="00710F07"/>
    <w:rsid w:val="00712086"/>
    <w:rsid w:val="00716674"/>
    <w:rsid w:val="00716F33"/>
    <w:rsid w:val="00717034"/>
    <w:rsid w:val="007175DC"/>
    <w:rsid w:val="00720BBB"/>
    <w:rsid w:val="00723D54"/>
    <w:rsid w:val="00733EC5"/>
    <w:rsid w:val="00740D56"/>
    <w:rsid w:val="007420A4"/>
    <w:rsid w:val="00743430"/>
    <w:rsid w:val="007507DC"/>
    <w:rsid w:val="00751F8B"/>
    <w:rsid w:val="0075456E"/>
    <w:rsid w:val="007548FF"/>
    <w:rsid w:val="00755E8B"/>
    <w:rsid w:val="007561A8"/>
    <w:rsid w:val="0076441C"/>
    <w:rsid w:val="007655CF"/>
    <w:rsid w:val="0076729B"/>
    <w:rsid w:val="00767FED"/>
    <w:rsid w:val="007709F6"/>
    <w:rsid w:val="00771664"/>
    <w:rsid w:val="0077179B"/>
    <w:rsid w:val="0077263B"/>
    <w:rsid w:val="007743D2"/>
    <w:rsid w:val="007751F3"/>
    <w:rsid w:val="007778A8"/>
    <w:rsid w:val="00777B77"/>
    <w:rsid w:val="0078168A"/>
    <w:rsid w:val="0078748C"/>
    <w:rsid w:val="007929FA"/>
    <w:rsid w:val="0079431D"/>
    <w:rsid w:val="0079531A"/>
    <w:rsid w:val="007A2903"/>
    <w:rsid w:val="007A3DCC"/>
    <w:rsid w:val="007B0574"/>
    <w:rsid w:val="007B2198"/>
    <w:rsid w:val="007B3E1B"/>
    <w:rsid w:val="007C03B5"/>
    <w:rsid w:val="007C2E1E"/>
    <w:rsid w:val="007C3BF4"/>
    <w:rsid w:val="007C5FEA"/>
    <w:rsid w:val="007D19CA"/>
    <w:rsid w:val="007D1DB2"/>
    <w:rsid w:val="007D4BDC"/>
    <w:rsid w:val="007E0A12"/>
    <w:rsid w:val="007E197D"/>
    <w:rsid w:val="007E2F96"/>
    <w:rsid w:val="007F00E2"/>
    <w:rsid w:val="007F322A"/>
    <w:rsid w:val="007F5D0D"/>
    <w:rsid w:val="007F5ED5"/>
    <w:rsid w:val="00800C85"/>
    <w:rsid w:val="00802DC4"/>
    <w:rsid w:val="008037F9"/>
    <w:rsid w:val="008039A7"/>
    <w:rsid w:val="00804894"/>
    <w:rsid w:val="008048A4"/>
    <w:rsid w:val="008056C9"/>
    <w:rsid w:val="008056CB"/>
    <w:rsid w:val="0080572A"/>
    <w:rsid w:val="00806C15"/>
    <w:rsid w:val="00810E86"/>
    <w:rsid w:val="00815853"/>
    <w:rsid w:val="0081656F"/>
    <w:rsid w:val="00817643"/>
    <w:rsid w:val="00820FD1"/>
    <w:rsid w:val="008323FA"/>
    <w:rsid w:val="00833237"/>
    <w:rsid w:val="00835DF7"/>
    <w:rsid w:val="008361E9"/>
    <w:rsid w:val="008367AA"/>
    <w:rsid w:val="00837414"/>
    <w:rsid w:val="00837B9E"/>
    <w:rsid w:val="00842707"/>
    <w:rsid w:val="0084307E"/>
    <w:rsid w:val="00845961"/>
    <w:rsid w:val="00845DA5"/>
    <w:rsid w:val="00850BCD"/>
    <w:rsid w:val="00855A1E"/>
    <w:rsid w:val="0086314B"/>
    <w:rsid w:val="00864A19"/>
    <w:rsid w:val="00864B34"/>
    <w:rsid w:val="00870927"/>
    <w:rsid w:val="0087245B"/>
    <w:rsid w:val="00877ABD"/>
    <w:rsid w:val="008804B9"/>
    <w:rsid w:val="008821FC"/>
    <w:rsid w:val="00882E9C"/>
    <w:rsid w:val="008838F5"/>
    <w:rsid w:val="00884E91"/>
    <w:rsid w:val="00885EDE"/>
    <w:rsid w:val="008868F7"/>
    <w:rsid w:val="0089588F"/>
    <w:rsid w:val="008A3212"/>
    <w:rsid w:val="008A3EFB"/>
    <w:rsid w:val="008A6793"/>
    <w:rsid w:val="008A78FB"/>
    <w:rsid w:val="008B1E94"/>
    <w:rsid w:val="008B2634"/>
    <w:rsid w:val="008B2CA9"/>
    <w:rsid w:val="008B35B9"/>
    <w:rsid w:val="008B4D4B"/>
    <w:rsid w:val="008B5874"/>
    <w:rsid w:val="008B6581"/>
    <w:rsid w:val="008B6FD3"/>
    <w:rsid w:val="008B712F"/>
    <w:rsid w:val="008B7339"/>
    <w:rsid w:val="008B78D9"/>
    <w:rsid w:val="008C2025"/>
    <w:rsid w:val="008C454E"/>
    <w:rsid w:val="008C5089"/>
    <w:rsid w:val="008C606B"/>
    <w:rsid w:val="008D07BC"/>
    <w:rsid w:val="008D1545"/>
    <w:rsid w:val="008D30D8"/>
    <w:rsid w:val="008D41DC"/>
    <w:rsid w:val="008E170E"/>
    <w:rsid w:val="008E370B"/>
    <w:rsid w:val="008E48C4"/>
    <w:rsid w:val="008E4F33"/>
    <w:rsid w:val="008F1EDE"/>
    <w:rsid w:val="008F2EF7"/>
    <w:rsid w:val="008F35C8"/>
    <w:rsid w:val="008F4693"/>
    <w:rsid w:val="008F6C71"/>
    <w:rsid w:val="008F6EB1"/>
    <w:rsid w:val="00900655"/>
    <w:rsid w:val="00907BE3"/>
    <w:rsid w:val="0091138F"/>
    <w:rsid w:val="00912836"/>
    <w:rsid w:val="009129AA"/>
    <w:rsid w:val="00915120"/>
    <w:rsid w:val="009179DF"/>
    <w:rsid w:val="009229F8"/>
    <w:rsid w:val="009248A4"/>
    <w:rsid w:val="0092591B"/>
    <w:rsid w:val="00925FC7"/>
    <w:rsid w:val="00934F9E"/>
    <w:rsid w:val="00937D1A"/>
    <w:rsid w:val="009412AF"/>
    <w:rsid w:val="00941315"/>
    <w:rsid w:val="00941F22"/>
    <w:rsid w:val="00942D46"/>
    <w:rsid w:val="00943477"/>
    <w:rsid w:val="00944749"/>
    <w:rsid w:val="00944D26"/>
    <w:rsid w:val="0094508F"/>
    <w:rsid w:val="0094692C"/>
    <w:rsid w:val="00946EAE"/>
    <w:rsid w:val="00950C78"/>
    <w:rsid w:val="009527EF"/>
    <w:rsid w:val="009529E7"/>
    <w:rsid w:val="00952CE6"/>
    <w:rsid w:val="00954CE5"/>
    <w:rsid w:val="00955754"/>
    <w:rsid w:val="00957180"/>
    <w:rsid w:val="00960810"/>
    <w:rsid w:val="00966B0A"/>
    <w:rsid w:val="009674B5"/>
    <w:rsid w:val="009674E3"/>
    <w:rsid w:val="0096783A"/>
    <w:rsid w:val="00970ED3"/>
    <w:rsid w:val="00974E24"/>
    <w:rsid w:val="00976937"/>
    <w:rsid w:val="009824D8"/>
    <w:rsid w:val="009839D3"/>
    <w:rsid w:val="00985144"/>
    <w:rsid w:val="009907CA"/>
    <w:rsid w:val="00992275"/>
    <w:rsid w:val="0099266C"/>
    <w:rsid w:val="009936E2"/>
    <w:rsid w:val="009A0B8D"/>
    <w:rsid w:val="009A0E06"/>
    <w:rsid w:val="009A360E"/>
    <w:rsid w:val="009A3AB4"/>
    <w:rsid w:val="009A3B2B"/>
    <w:rsid w:val="009A5D10"/>
    <w:rsid w:val="009A645B"/>
    <w:rsid w:val="009B0061"/>
    <w:rsid w:val="009B10C4"/>
    <w:rsid w:val="009B18DF"/>
    <w:rsid w:val="009B7FAD"/>
    <w:rsid w:val="009C1A2F"/>
    <w:rsid w:val="009C6958"/>
    <w:rsid w:val="009C6AEE"/>
    <w:rsid w:val="009D17FC"/>
    <w:rsid w:val="009D2AF9"/>
    <w:rsid w:val="009D7134"/>
    <w:rsid w:val="009E11BA"/>
    <w:rsid w:val="009E5ABC"/>
    <w:rsid w:val="009E7767"/>
    <w:rsid w:val="009E7B61"/>
    <w:rsid w:val="009E7E15"/>
    <w:rsid w:val="009F0647"/>
    <w:rsid w:val="009F72B8"/>
    <w:rsid w:val="00A00D61"/>
    <w:rsid w:val="00A02190"/>
    <w:rsid w:val="00A02292"/>
    <w:rsid w:val="00A03FA2"/>
    <w:rsid w:val="00A10862"/>
    <w:rsid w:val="00A1195B"/>
    <w:rsid w:val="00A13921"/>
    <w:rsid w:val="00A1531C"/>
    <w:rsid w:val="00A15C81"/>
    <w:rsid w:val="00A16762"/>
    <w:rsid w:val="00A24C7A"/>
    <w:rsid w:val="00A25D7D"/>
    <w:rsid w:val="00A31CB7"/>
    <w:rsid w:val="00A37E3A"/>
    <w:rsid w:val="00A43A14"/>
    <w:rsid w:val="00A45F19"/>
    <w:rsid w:val="00A50FB8"/>
    <w:rsid w:val="00A53691"/>
    <w:rsid w:val="00A536AC"/>
    <w:rsid w:val="00A5530A"/>
    <w:rsid w:val="00A55371"/>
    <w:rsid w:val="00A61B48"/>
    <w:rsid w:val="00A62EC6"/>
    <w:rsid w:val="00A6330A"/>
    <w:rsid w:val="00A637D6"/>
    <w:rsid w:val="00A639AF"/>
    <w:rsid w:val="00A65DE1"/>
    <w:rsid w:val="00A6729C"/>
    <w:rsid w:val="00A67E22"/>
    <w:rsid w:val="00A70714"/>
    <w:rsid w:val="00A724A9"/>
    <w:rsid w:val="00A7326E"/>
    <w:rsid w:val="00A73CA5"/>
    <w:rsid w:val="00A74177"/>
    <w:rsid w:val="00A84DF4"/>
    <w:rsid w:val="00A85851"/>
    <w:rsid w:val="00A87C43"/>
    <w:rsid w:val="00A87C8E"/>
    <w:rsid w:val="00A932CB"/>
    <w:rsid w:val="00A933BC"/>
    <w:rsid w:val="00A96B70"/>
    <w:rsid w:val="00A96CE4"/>
    <w:rsid w:val="00AA0C47"/>
    <w:rsid w:val="00AA25E3"/>
    <w:rsid w:val="00AA48EB"/>
    <w:rsid w:val="00AA4AE7"/>
    <w:rsid w:val="00AA7F0D"/>
    <w:rsid w:val="00AB11A1"/>
    <w:rsid w:val="00AB267A"/>
    <w:rsid w:val="00AB4086"/>
    <w:rsid w:val="00AB480C"/>
    <w:rsid w:val="00AB6053"/>
    <w:rsid w:val="00AB70B1"/>
    <w:rsid w:val="00AB7A36"/>
    <w:rsid w:val="00AD3816"/>
    <w:rsid w:val="00AD5076"/>
    <w:rsid w:val="00AD527E"/>
    <w:rsid w:val="00AE14DB"/>
    <w:rsid w:val="00AE1A7A"/>
    <w:rsid w:val="00AE1E91"/>
    <w:rsid w:val="00AE34D5"/>
    <w:rsid w:val="00AE62FE"/>
    <w:rsid w:val="00AE64F8"/>
    <w:rsid w:val="00AE68ED"/>
    <w:rsid w:val="00AF07C0"/>
    <w:rsid w:val="00AF1489"/>
    <w:rsid w:val="00AF1DE3"/>
    <w:rsid w:val="00AF2E6B"/>
    <w:rsid w:val="00AF350D"/>
    <w:rsid w:val="00AF587B"/>
    <w:rsid w:val="00AF6643"/>
    <w:rsid w:val="00AF6DD2"/>
    <w:rsid w:val="00AF7070"/>
    <w:rsid w:val="00AF7778"/>
    <w:rsid w:val="00B007BA"/>
    <w:rsid w:val="00B0143C"/>
    <w:rsid w:val="00B03B12"/>
    <w:rsid w:val="00B04EB0"/>
    <w:rsid w:val="00B11B75"/>
    <w:rsid w:val="00B123EA"/>
    <w:rsid w:val="00B13817"/>
    <w:rsid w:val="00B15A46"/>
    <w:rsid w:val="00B1739A"/>
    <w:rsid w:val="00B22E73"/>
    <w:rsid w:val="00B23464"/>
    <w:rsid w:val="00B23BD0"/>
    <w:rsid w:val="00B306BB"/>
    <w:rsid w:val="00B31911"/>
    <w:rsid w:val="00B34FDC"/>
    <w:rsid w:val="00B40365"/>
    <w:rsid w:val="00B4151D"/>
    <w:rsid w:val="00B42313"/>
    <w:rsid w:val="00B455C4"/>
    <w:rsid w:val="00B475D6"/>
    <w:rsid w:val="00B50F77"/>
    <w:rsid w:val="00B51168"/>
    <w:rsid w:val="00B52550"/>
    <w:rsid w:val="00B545D8"/>
    <w:rsid w:val="00B555E9"/>
    <w:rsid w:val="00B558BA"/>
    <w:rsid w:val="00B56391"/>
    <w:rsid w:val="00B56A2A"/>
    <w:rsid w:val="00B629C1"/>
    <w:rsid w:val="00B66AB3"/>
    <w:rsid w:val="00B670B4"/>
    <w:rsid w:val="00B70ACB"/>
    <w:rsid w:val="00B75D2C"/>
    <w:rsid w:val="00B80C22"/>
    <w:rsid w:val="00B83FCC"/>
    <w:rsid w:val="00B8458C"/>
    <w:rsid w:val="00B86D69"/>
    <w:rsid w:val="00B8728C"/>
    <w:rsid w:val="00B90B96"/>
    <w:rsid w:val="00B90CBC"/>
    <w:rsid w:val="00B917CB"/>
    <w:rsid w:val="00B9368F"/>
    <w:rsid w:val="00B93DFE"/>
    <w:rsid w:val="00B95133"/>
    <w:rsid w:val="00B95B21"/>
    <w:rsid w:val="00B96A7C"/>
    <w:rsid w:val="00B97939"/>
    <w:rsid w:val="00BA72B1"/>
    <w:rsid w:val="00BB0970"/>
    <w:rsid w:val="00BB2701"/>
    <w:rsid w:val="00BB27EC"/>
    <w:rsid w:val="00BB2BCB"/>
    <w:rsid w:val="00BB5234"/>
    <w:rsid w:val="00BB6FC8"/>
    <w:rsid w:val="00BB71EB"/>
    <w:rsid w:val="00BB789C"/>
    <w:rsid w:val="00BB790C"/>
    <w:rsid w:val="00BC01E6"/>
    <w:rsid w:val="00BC3195"/>
    <w:rsid w:val="00BC3AE8"/>
    <w:rsid w:val="00BC57F5"/>
    <w:rsid w:val="00BC5F80"/>
    <w:rsid w:val="00BD0F78"/>
    <w:rsid w:val="00BD1726"/>
    <w:rsid w:val="00BD1ABF"/>
    <w:rsid w:val="00BD3CBF"/>
    <w:rsid w:val="00BE1ADB"/>
    <w:rsid w:val="00BE60BE"/>
    <w:rsid w:val="00BE69DE"/>
    <w:rsid w:val="00BE6DBD"/>
    <w:rsid w:val="00BF26BF"/>
    <w:rsid w:val="00BF350F"/>
    <w:rsid w:val="00BF53F2"/>
    <w:rsid w:val="00BF768C"/>
    <w:rsid w:val="00C019CD"/>
    <w:rsid w:val="00C06B56"/>
    <w:rsid w:val="00C11D23"/>
    <w:rsid w:val="00C12108"/>
    <w:rsid w:val="00C127AD"/>
    <w:rsid w:val="00C12DEA"/>
    <w:rsid w:val="00C16105"/>
    <w:rsid w:val="00C2079E"/>
    <w:rsid w:val="00C20DC8"/>
    <w:rsid w:val="00C22031"/>
    <w:rsid w:val="00C2271C"/>
    <w:rsid w:val="00C26272"/>
    <w:rsid w:val="00C26446"/>
    <w:rsid w:val="00C26DC3"/>
    <w:rsid w:val="00C27671"/>
    <w:rsid w:val="00C307A9"/>
    <w:rsid w:val="00C32D79"/>
    <w:rsid w:val="00C35573"/>
    <w:rsid w:val="00C404EF"/>
    <w:rsid w:val="00C433E4"/>
    <w:rsid w:val="00C43C8A"/>
    <w:rsid w:val="00C44656"/>
    <w:rsid w:val="00C46D21"/>
    <w:rsid w:val="00C530C2"/>
    <w:rsid w:val="00C53C10"/>
    <w:rsid w:val="00C56637"/>
    <w:rsid w:val="00C60853"/>
    <w:rsid w:val="00C61ACD"/>
    <w:rsid w:val="00C6227E"/>
    <w:rsid w:val="00C624D6"/>
    <w:rsid w:val="00C64263"/>
    <w:rsid w:val="00C64625"/>
    <w:rsid w:val="00C65B45"/>
    <w:rsid w:val="00C66B86"/>
    <w:rsid w:val="00C673F1"/>
    <w:rsid w:val="00C7092A"/>
    <w:rsid w:val="00C72407"/>
    <w:rsid w:val="00C73777"/>
    <w:rsid w:val="00C737D9"/>
    <w:rsid w:val="00C7452E"/>
    <w:rsid w:val="00C74569"/>
    <w:rsid w:val="00C81B3F"/>
    <w:rsid w:val="00C86BE8"/>
    <w:rsid w:val="00C91238"/>
    <w:rsid w:val="00C966BA"/>
    <w:rsid w:val="00C96895"/>
    <w:rsid w:val="00C971DE"/>
    <w:rsid w:val="00C971F2"/>
    <w:rsid w:val="00C974A5"/>
    <w:rsid w:val="00CA1552"/>
    <w:rsid w:val="00CA1711"/>
    <w:rsid w:val="00CA2351"/>
    <w:rsid w:val="00CA4902"/>
    <w:rsid w:val="00CA5D2E"/>
    <w:rsid w:val="00CA6166"/>
    <w:rsid w:val="00CA7021"/>
    <w:rsid w:val="00CB0507"/>
    <w:rsid w:val="00CB0800"/>
    <w:rsid w:val="00CB160D"/>
    <w:rsid w:val="00CB1DB5"/>
    <w:rsid w:val="00CB2522"/>
    <w:rsid w:val="00CB49CE"/>
    <w:rsid w:val="00CB59B7"/>
    <w:rsid w:val="00CB64A9"/>
    <w:rsid w:val="00CB7948"/>
    <w:rsid w:val="00CC1CE2"/>
    <w:rsid w:val="00CC250A"/>
    <w:rsid w:val="00CC5964"/>
    <w:rsid w:val="00CC6A0F"/>
    <w:rsid w:val="00CC7948"/>
    <w:rsid w:val="00CC7CF1"/>
    <w:rsid w:val="00CD179E"/>
    <w:rsid w:val="00CD44AD"/>
    <w:rsid w:val="00CD5335"/>
    <w:rsid w:val="00CD72B6"/>
    <w:rsid w:val="00CE1EB2"/>
    <w:rsid w:val="00CE4D15"/>
    <w:rsid w:val="00CF19D0"/>
    <w:rsid w:val="00CF2794"/>
    <w:rsid w:val="00CF3259"/>
    <w:rsid w:val="00CF7D33"/>
    <w:rsid w:val="00CF7D45"/>
    <w:rsid w:val="00CF7EC1"/>
    <w:rsid w:val="00D0036E"/>
    <w:rsid w:val="00D033F7"/>
    <w:rsid w:val="00D04397"/>
    <w:rsid w:val="00D12C2F"/>
    <w:rsid w:val="00D21379"/>
    <w:rsid w:val="00D218AA"/>
    <w:rsid w:val="00D231AD"/>
    <w:rsid w:val="00D255DE"/>
    <w:rsid w:val="00D2698F"/>
    <w:rsid w:val="00D27D0B"/>
    <w:rsid w:val="00D30D94"/>
    <w:rsid w:val="00D3106F"/>
    <w:rsid w:val="00D336DF"/>
    <w:rsid w:val="00D34715"/>
    <w:rsid w:val="00D40184"/>
    <w:rsid w:val="00D40B13"/>
    <w:rsid w:val="00D40B38"/>
    <w:rsid w:val="00D4141D"/>
    <w:rsid w:val="00D41A35"/>
    <w:rsid w:val="00D42723"/>
    <w:rsid w:val="00D45AA3"/>
    <w:rsid w:val="00D47106"/>
    <w:rsid w:val="00D4789E"/>
    <w:rsid w:val="00D50070"/>
    <w:rsid w:val="00D62BE7"/>
    <w:rsid w:val="00D64441"/>
    <w:rsid w:val="00D70D40"/>
    <w:rsid w:val="00D73623"/>
    <w:rsid w:val="00D83011"/>
    <w:rsid w:val="00D85619"/>
    <w:rsid w:val="00D876A1"/>
    <w:rsid w:val="00D87D63"/>
    <w:rsid w:val="00D909FB"/>
    <w:rsid w:val="00D920B4"/>
    <w:rsid w:val="00D9581B"/>
    <w:rsid w:val="00D95CFA"/>
    <w:rsid w:val="00DA1C3E"/>
    <w:rsid w:val="00DA2121"/>
    <w:rsid w:val="00DA2303"/>
    <w:rsid w:val="00DA29CD"/>
    <w:rsid w:val="00DA3675"/>
    <w:rsid w:val="00DA5141"/>
    <w:rsid w:val="00DA6BE7"/>
    <w:rsid w:val="00DB25D7"/>
    <w:rsid w:val="00DB4D59"/>
    <w:rsid w:val="00DB5EB6"/>
    <w:rsid w:val="00DC1C54"/>
    <w:rsid w:val="00DC2B6E"/>
    <w:rsid w:val="00DC42BF"/>
    <w:rsid w:val="00DC6448"/>
    <w:rsid w:val="00DD3A0C"/>
    <w:rsid w:val="00DD69FE"/>
    <w:rsid w:val="00DD7D34"/>
    <w:rsid w:val="00DE1154"/>
    <w:rsid w:val="00DE1805"/>
    <w:rsid w:val="00DE37D7"/>
    <w:rsid w:val="00DE477E"/>
    <w:rsid w:val="00DE56E6"/>
    <w:rsid w:val="00DE6757"/>
    <w:rsid w:val="00DF043C"/>
    <w:rsid w:val="00DF1534"/>
    <w:rsid w:val="00DF3430"/>
    <w:rsid w:val="00DF3654"/>
    <w:rsid w:val="00DF47FC"/>
    <w:rsid w:val="00DF7D81"/>
    <w:rsid w:val="00E00EB4"/>
    <w:rsid w:val="00E03E82"/>
    <w:rsid w:val="00E04A29"/>
    <w:rsid w:val="00E05424"/>
    <w:rsid w:val="00E06D41"/>
    <w:rsid w:val="00E11CF0"/>
    <w:rsid w:val="00E12A23"/>
    <w:rsid w:val="00E12CB4"/>
    <w:rsid w:val="00E1317D"/>
    <w:rsid w:val="00E13B61"/>
    <w:rsid w:val="00E1591F"/>
    <w:rsid w:val="00E16C9E"/>
    <w:rsid w:val="00E17FF5"/>
    <w:rsid w:val="00E22EAE"/>
    <w:rsid w:val="00E230E4"/>
    <w:rsid w:val="00E23824"/>
    <w:rsid w:val="00E348CF"/>
    <w:rsid w:val="00E350DD"/>
    <w:rsid w:val="00E45ED2"/>
    <w:rsid w:val="00E473E9"/>
    <w:rsid w:val="00E4784E"/>
    <w:rsid w:val="00E47C1C"/>
    <w:rsid w:val="00E51798"/>
    <w:rsid w:val="00E55755"/>
    <w:rsid w:val="00E55E58"/>
    <w:rsid w:val="00E57DEF"/>
    <w:rsid w:val="00E60409"/>
    <w:rsid w:val="00E60D23"/>
    <w:rsid w:val="00E614AF"/>
    <w:rsid w:val="00E66893"/>
    <w:rsid w:val="00E67D5B"/>
    <w:rsid w:val="00E704CD"/>
    <w:rsid w:val="00E7125A"/>
    <w:rsid w:val="00E71C25"/>
    <w:rsid w:val="00E72C98"/>
    <w:rsid w:val="00E73682"/>
    <w:rsid w:val="00E7418D"/>
    <w:rsid w:val="00E75C43"/>
    <w:rsid w:val="00E76479"/>
    <w:rsid w:val="00E8123B"/>
    <w:rsid w:val="00E8136D"/>
    <w:rsid w:val="00E825EC"/>
    <w:rsid w:val="00E8458E"/>
    <w:rsid w:val="00E84662"/>
    <w:rsid w:val="00E84A1E"/>
    <w:rsid w:val="00E90AE4"/>
    <w:rsid w:val="00EA23CD"/>
    <w:rsid w:val="00EA2DC0"/>
    <w:rsid w:val="00EA6EBE"/>
    <w:rsid w:val="00EA7F87"/>
    <w:rsid w:val="00EB00E8"/>
    <w:rsid w:val="00EB1374"/>
    <w:rsid w:val="00EB1403"/>
    <w:rsid w:val="00EB2069"/>
    <w:rsid w:val="00EB2D20"/>
    <w:rsid w:val="00EB60B9"/>
    <w:rsid w:val="00EC0B79"/>
    <w:rsid w:val="00EC315A"/>
    <w:rsid w:val="00EC4621"/>
    <w:rsid w:val="00EC7F45"/>
    <w:rsid w:val="00ED06F9"/>
    <w:rsid w:val="00ED0C9F"/>
    <w:rsid w:val="00ED1E90"/>
    <w:rsid w:val="00ED3734"/>
    <w:rsid w:val="00ED3B06"/>
    <w:rsid w:val="00ED3C16"/>
    <w:rsid w:val="00ED64AB"/>
    <w:rsid w:val="00ED695D"/>
    <w:rsid w:val="00EE10DD"/>
    <w:rsid w:val="00EE350B"/>
    <w:rsid w:val="00EE35F5"/>
    <w:rsid w:val="00EE5846"/>
    <w:rsid w:val="00EF447A"/>
    <w:rsid w:val="00EF5B92"/>
    <w:rsid w:val="00F00DE7"/>
    <w:rsid w:val="00F021FC"/>
    <w:rsid w:val="00F0513A"/>
    <w:rsid w:val="00F0738A"/>
    <w:rsid w:val="00F07447"/>
    <w:rsid w:val="00F07A83"/>
    <w:rsid w:val="00F07C73"/>
    <w:rsid w:val="00F11DD1"/>
    <w:rsid w:val="00F147F1"/>
    <w:rsid w:val="00F156B9"/>
    <w:rsid w:val="00F25C44"/>
    <w:rsid w:val="00F25D92"/>
    <w:rsid w:val="00F3541E"/>
    <w:rsid w:val="00F35767"/>
    <w:rsid w:val="00F4163B"/>
    <w:rsid w:val="00F433F0"/>
    <w:rsid w:val="00F454C6"/>
    <w:rsid w:val="00F47CEF"/>
    <w:rsid w:val="00F50D70"/>
    <w:rsid w:val="00F50FAC"/>
    <w:rsid w:val="00F51DFF"/>
    <w:rsid w:val="00F5554F"/>
    <w:rsid w:val="00F6188F"/>
    <w:rsid w:val="00F63852"/>
    <w:rsid w:val="00F654B7"/>
    <w:rsid w:val="00F660F6"/>
    <w:rsid w:val="00F674A8"/>
    <w:rsid w:val="00F707DD"/>
    <w:rsid w:val="00F71079"/>
    <w:rsid w:val="00F74E3D"/>
    <w:rsid w:val="00F75ED4"/>
    <w:rsid w:val="00F8048E"/>
    <w:rsid w:val="00F816E9"/>
    <w:rsid w:val="00F86DBD"/>
    <w:rsid w:val="00F90EBD"/>
    <w:rsid w:val="00F9170D"/>
    <w:rsid w:val="00F9270E"/>
    <w:rsid w:val="00F94219"/>
    <w:rsid w:val="00F94CE6"/>
    <w:rsid w:val="00F9644C"/>
    <w:rsid w:val="00FA44B1"/>
    <w:rsid w:val="00FA4930"/>
    <w:rsid w:val="00FA76A8"/>
    <w:rsid w:val="00FB0ACF"/>
    <w:rsid w:val="00FB0CE6"/>
    <w:rsid w:val="00FB515E"/>
    <w:rsid w:val="00FB5D49"/>
    <w:rsid w:val="00FC0E8C"/>
    <w:rsid w:val="00FC24C1"/>
    <w:rsid w:val="00FC2E81"/>
    <w:rsid w:val="00FC4905"/>
    <w:rsid w:val="00FC6C0D"/>
    <w:rsid w:val="00FD2F43"/>
    <w:rsid w:val="00FD304B"/>
    <w:rsid w:val="00FD530F"/>
    <w:rsid w:val="00FE22AC"/>
    <w:rsid w:val="00FE27B7"/>
    <w:rsid w:val="00FE4DD5"/>
    <w:rsid w:val="00FF0098"/>
    <w:rsid w:val="00FF07D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449"/>
    <o:shapelayout v:ext="edit">
      <o:idmap v:ext="edit" data="1"/>
    </o:shapelayout>
  </w:shapeDefaults>
  <w:decimalSymbol w:val="."/>
  <w:listSeparator w:val=","/>
  <w14:docId w14:val="75FF3DEB"/>
  <w14:defaultImageDpi w14:val="96"/>
  <w15:docId w15:val="{8EA06070-FE49-42A2-A646-7927D9328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656"/>
    <w:rPr>
      <w:rFonts w:ascii="Arial" w:hAnsi="Arial"/>
      <w:sz w:val="24"/>
    </w:rPr>
  </w:style>
  <w:style w:type="paragraph" w:styleId="Heading1">
    <w:name w:val="heading 1"/>
    <w:basedOn w:val="Normal"/>
    <w:next w:val="Normal"/>
    <w:link w:val="Heading1Char"/>
    <w:uiPriority w:val="9"/>
    <w:qFormat/>
    <w:rsid w:val="00330F32"/>
    <w:pPr>
      <w:keepNext/>
      <w:spacing w:before="240" w:after="120" w:line="276" w:lineRule="auto"/>
      <w:outlineLvl w:val="0"/>
    </w:pPr>
    <w:rPr>
      <w:rFonts w:cs="Arial"/>
      <w:b/>
      <w:kern w:val="28"/>
      <w:sz w:val="28"/>
      <w:szCs w:val="28"/>
    </w:rPr>
  </w:style>
  <w:style w:type="paragraph" w:styleId="Heading2">
    <w:name w:val="heading 2"/>
    <w:basedOn w:val="Normal"/>
    <w:next w:val="Normal"/>
    <w:link w:val="Heading2Char"/>
    <w:uiPriority w:val="9"/>
    <w:qFormat/>
    <w:rsid w:val="00C44656"/>
    <w:pPr>
      <w:keepNext/>
      <w:spacing w:before="240" w:after="60"/>
      <w:outlineLvl w:val="1"/>
    </w:pPr>
    <w:rPr>
      <w:b/>
      <w:sz w:val="28"/>
    </w:rPr>
  </w:style>
  <w:style w:type="paragraph" w:styleId="Heading3">
    <w:name w:val="heading 3"/>
    <w:basedOn w:val="Normal"/>
    <w:next w:val="Normal"/>
    <w:link w:val="Heading3Char"/>
    <w:uiPriority w:val="9"/>
    <w:qFormat/>
    <w:rsid w:val="00C44656"/>
    <w:pPr>
      <w:keepNext/>
      <w:spacing w:before="240" w:after="60"/>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30F32"/>
    <w:rPr>
      <w:rFonts w:ascii="Arial" w:hAnsi="Arial" w:cs="Arial"/>
      <w:b/>
      <w:kern w:val="28"/>
      <w:sz w:val="28"/>
      <w:szCs w:val="28"/>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customStyle="1" w:styleId="NormalNumber">
    <w:name w:val="Normal Number"/>
    <w:basedOn w:val="Normal"/>
    <w:rsid w:val="00C44656"/>
    <w:pPr>
      <w:numPr>
        <w:numId w:val="1"/>
      </w:numPr>
      <w:tabs>
        <w:tab w:val="clear" w:pos="720"/>
      </w:tabs>
      <w:spacing w:after="240" w:line="480" w:lineRule="auto"/>
    </w:pPr>
    <w:rPr>
      <w:lang w:val="en-GB"/>
    </w:rPr>
  </w:style>
  <w:style w:type="paragraph" w:styleId="Quote">
    <w:name w:val="Quote"/>
    <w:basedOn w:val="Normal"/>
    <w:link w:val="QuoteChar"/>
    <w:uiPriority w:val="29"/>
    <w:qFormat/>
    <w:rsid w:val="00C44656"/>
    <w:pPr>
      <w:spacing w:after="120"/>
      <w:ind w:left="720" w:right="720"/>
    </w:pPr>
  </w:style>
  <w:style w:type="character" w:customStyle="1" w:styleId="QuoteChar">
    <w:name w:val="Quote Char"/>
    <w:basedOn w:val="DefaultParagraphFont"/>
    <w:link w:val="Quote"/>
    <w:uiPriority w:val="29"/>
    <w:locked/>
    <w:rPr>
      <w:rFonts w:ascii="Arial" w:hAnsi="Arial" w:cs="Times New Roman"/>
      <w:i/>
      <w:iCs/>
      <w:color w:val="404040" w:themeColor="text1" w:themeTint="BF"/>
      <w:sz w:val="24"/>
    </w:rPr>
  </w:style>
  <w:style w:type="paragraph" w:customStyle="1" w:styleId="Transcript">
    <w:name w:val="Transcript"/>
    <w:basedOn w:val="Quote"/>
    <w:rsid w:val="00C44656"/>
    <w:pPr>
      <w:ind w:left="1440" w:hanging="720"/>
    </w:pPr>
  </w:style>
  <w:style w:type="character" w:customStyle="1" w:styleId="Citation">
    <w:name w:val="Citation"/>
    <w:basedOn w:val="DefaultParagraphFont"/>
    <w:rsid w:val="00C44656"/>
    <w:rPr>
      <w:rFonts w:ascii="Courier New" w:hAnsi="Courier New" w:cs="Times New Roman"/>
      <w:b/>
      <w:i/>
      <w:sz w:val="24"/>
    </w:rPr>
  </w:style>
  <w:style w:type="paragraph" w:styleId="Header">
    <w:name w:val="header"/>
    <w:basedOn w:val="Normal"/>
    <w:link w:val="HeaderChar"/>
    <w:uiPriority w:val="99"/>
    <w:semiHidden/>
    <w:rsid w:val="00C44656"/>
    <w:pPr>
      <w:tabs>
        <w:tab w:val="center" w:pos="4320"/>
        <w:tab w:val="right" w:pos="8640"/>
      </w:tabs>
    </w:pPr>
  </w:style>
  <w:style w:type="character" w:customStyle="1" w:styleId="HeaderChar">
    <w:name w:val="Header Char"/>
    <w:basedOn w:val="DefaultParagraphFont"/>
    <w:link w:val="Header"/>
    <w:uiPriority w:val="99"/>
    <w:semiHidden/>
    <w:locked/>
    <w:rPr>
      <w:rFonts w:ascii="Arial" w:hAnsi="Arial" w:cs="Times New Roman"/>
      <w:sz w:val="24"/>
    </w:rPr>
  </w:style>
  <w:style w:type="paragraph" w:styleId="Footer">
    <w:name w:val="footer"/>
    <w:basedOn w:val="Normal"/>
    <w:link w:val="FooterChar"/>
    <w:uiPriority w:val="99"/>
    <w:rsid w:val="00C44656"/>
    <w:pPr>
      <w:tabs>
        <w:tab w:val="center" w:pos="4320"/>
        <w:tab w:val="right" w:pos="8640"/>
      </w:tabs>
    </w:pPr>
  </w:style>
  <w:style w:type="character" w:customStyle="1" w:styleId="FooterChar">
    <w:name w:val="Footer Char"/>
    <w:basedOn w:val="DefaultParagraphFont"/>
    <w:link w:val="Footer"/>
    <w:uiPriority w:val="99"/>
    <w:locked/>
    <w:rsid w:val="00A13921"/>
    <w:rPr>
      <w:rFonts w:ascii="Arial" w:hAnsi="Arial" w:cs="Times New Roman"/>
      <w:sz w:val="24"/>
    </w:rPr>
  </w:style>
  <w:style w:type="character" w:styleId="PageNumber">
    <w:name w:val="page number"/>
    <w:basedOn w:val="DefaultParagraphFont"/>
    <w:uiPriority w:val="99"/>
    <w:semiHidden/>
    <w:rsid w:val="00C44656"/>
    <w:rPr>
      <w:rFonts w:ascii="Courier New" w:hAnsi="Courier New" w:cs="Times New Roman"/>
    </w:rPr>
  </w:style>
  <w:style w:type="paragraph" w:styleId="DocumentMap">
    <w:name w:val="Document Map"/>
    <w:basedOn w:val="Normal"/>
    <w:link w:val="DocumentMapChar"/>
    <w:uiPriority w:val="99"/>
    <w:semiHidden/>
    <w:rsid w:val="00C44656"/>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Pr>
      <w:rFonts w:ascii="Segoe UI" w:hAnsi="Segoe UI" w:cs="Segoe UI"/>
      <w:sz w:val="16"/>
      <w:szCs w:val="16"/>
    </w:rPr>
  </w:style>
  <w:style w:type="paragraph" w:styleId="PlainText">
    <w:name w:val="Plain Text"/>
    <w:basedOn w:val="Normal"/>
    <w:link w:val="PlainTextChar"/>
    <w:uiPriority w:val="99"/>
    <w:semiHidden/>
    <w:rsid w:val="00C44656"/>
    <w:rPr>
      <w:rFonts w:ascii="Courier New" w:hAnsi="Courier New"/>
      <w:sz w:val="20"/>
      <w:lang w:val="en-US"/>
    </w:rPr>
  </w:style>
  <w:style w:type="character" w:customStyle="1" w:styleId="PlainTextChar">
    <w:name w:val="Plain Text Char"/>
    <w:basedOn w:val="DefaultParagraphFont"/>
    <w:link w:val="PlainText"/>
    <w:uiPriority w:val="99"/>
    <w:semiHidden/>
    <w:locked/>
    <w:rPr>
      <w:rFonts w:ascii="Courier New" w:hAnsi="Courier New" w:cs="Courier New"/>
    </w:rPr>
  </w:style>
  <w:style w:type="table" w:styleId="TableGrid">
    <w:name w:val="Table Grid"/>
    <w:basedOn w:val="TableNormal"/>
    <w:uiPriority w:val="59"/>
    <w:rsid w:val="00A139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A13921"/>
    <w:rPr>
      <w:sz w:val="20"/>
    </w:rPr>
  </w:style>
  <w:style w:type="character" w:customStyle="1" w:styleId="EndnoteTextChar">
    <w:name w:val="Endnote Text Char"/>
    <w:basedOn w:val="DefaultParagraphFont"/>
    <w:link w:val="EndnoteText"/>
    <w:uiPriority w:val="99"/>
    <w:locked/>
    <w:rsid w:val="00A13921"/>
    <w:rPr>
      <w:rFonts w:ascii="Arial" w:hAnsi="Arial" w:cs="Times New Roman"/>
    </w:rPr>
  </w:style>
  <w:style w:type="character" w:styleId="EndnoteReference">
    <w:name w:val="endnote reference"/>
    <w:basedOn w:val="DefaultParagraphFont"/>
    <w:uiPriority w:val="99"/>
    <w:unhideWhenUsed/>
    <w:rsid w:val="00A13921"/>
    <w:rPr>
      <w:rFonts w:cs="Times New Roman"/>
      <w:vertAlign w:val="superscript"/>
    </w:rPr>
  </w:style>
  <w:style w:type="character" w:styleId="Hyperlink">
    <w:name w:val="Hyperlink"/>
    <w:basedOn w:val="DefaultParagraphFont"/>
    <w:uiPriority w:val="99"/>
    <w:unhideWhenUsed/>
    <w:rsid w:val="00A13921"/>
    <w:rPr>
      <w:rFonts w:cs="Times New Roman"/>
      <w:color w:val="0000FF" w:themeColor="hyperlink"/>
      <w:u w:val="single"/>
    </w:rPr>
  </w:style>
  <w:style w:type="paragraph" w:styleId="ListParagraph">
    <w:name w:val="List Paragraph"/>
    <w:basedOn w:val="Normal"/>
    <w:uiPriority w:val="1"/>
    <w:qFormat/>
    <w:rsid w:val="00A13921"/>
    <w:pPr>
      <w:ind w:left="720"/>
      <w:contextualSpacing/>
    </w:pPr>
  </w:style>
  <w:style w:type="character" w:customStyle="1" w:styleId="tightinline1">
    <w:name w:val="tightinline1"/>
    <w:basedOn w:val="DefaultParagraphFont"/>
    <w:rsid w:val="00A13921"/>
    <w:rPr>
      <w:rFonts w:cs="Times New Roman"/>
    </w:rPr>
  </w:style>
  <w:style w:type="paragraph" w:styleId="TOCHeading">
    <w:name w:val="TOC Heading"/>
    <w:basedOn w:val="Heading1"/>
    <w:next w:val="Normal"/>
    <w:uiPriority w:val="39"/>
    <w:unhideWhenUsed/>
    <w:qFormat/>
    <w:rsid w:val="00A13921"/>
    <w:pPr>
      <w:keepLines/>
      <w:spacing w:before="480" w:after="0"/>
      <w:outlineLvl w:val="9"/>
    </w:pPr>
    <w:rPr>
      <w:rFonts w:asciiTheme="majorHAnsi" w:eastAsiaTheme="majorEastAsia" w:hAnsiTheme="majorHAnsi"/>
      <w:bCs/>
      <w:color w:val="365F91" w:themeColor="accent1" w:themeShade="BF"/>
      <w:kern w:val="0"/>
      <w:lang w:val="en-US" w:eastAsia="ja-JP"/>
    </w:rPr>
  </w:style>
  <w:style w:type="paragraph" w:styleId="TOC1">
    <w:name w:val="toc 1"/>
    <w:basedOn w:val="Normal"/>
    <w:next w:val="Normal"/>
    <w:autoRedefine/>
    <w:uiPriority w:val="39"/>
    <w:unhideWhenUsed/>
    <w:rsid w:val="00ED695D"/>
    <w:pPr>
      <w:tabs>
        <w:tab w:val="right" w:leader="dot" w:pos="10376"/>
      </w:tabs>
      <w:spacing w:after="100"/>
    </w:pPr>
  </w:style>
  <w:style w:type="paragraph" w:styleId="TOC3">
    <w:name w:val="toc 3"/>
    <w:basedOn w:val="Normal"/>
    <w:next w:val="Normal"/>
    <w:autoRedefine/>
    <w:uiPriority w:val="39"/>
    <w:unhideWhenUsed/>
    <w:rsid w:val="00A13921"/>
    <w:pPr>
      <w:spacing w:after="100"/>
      <w:ind w:left="480"/>
    </w:pPr>
  </w:style>
  <w:style w:type="paragraph" w:styleId="BalloonText">
    <w:name w:val="Balloon Text"/>
    <w:basedOn w:val="Normal"/>
    <w:link w:val="BalloonTextChar"/>
    <w:uiPriority w:val="99"/>
    <w:semiHidden/>
    <w:unhideWhenUsed/>
    <w:rsid w:val="00A1392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13921"/>
    <w:rPr>
      <w:rFonts w:ascii="Tahoma" w:hAnsi="Tahoma" w:cs="Tahoma"/>
      <w:sz w:val="16"/>
      <w:szCs w:val="16"/>
    </w:rPr>
  </w:style>
  <w:style w:type="character" w:styleId="HTMLCite">
    <w:name w:val="HTML Cite"/>
    <w:basedOn w:val="DefaultParagraphFont"/>
    <w:uiPriority w:val="99"/>
    <w:semiHidden/>
    <w:unhideWhenUsed/>
    <w:rsid w:val="00A13921"/>
    <w:rPr>
      <w:rFonts w:cs="Times New Roman"/>
      <w:i/>
      <w:iCs/>
    </w:rPr>
  </w:style>
  <w:style w:type="paragraph" w:styleId="FootnoteText">
    <w:name w:val="footnote text"/>
    <w:basedOn w:val="Normal"/>
    <w:link w:val="FootnoteTextChar"/>
    <w:uiPriority w:val="99"/>
    <w:unhideWhenUsed/>
    <w:rsid w:val="00A13921"/>
    <w:rPr>
      <w:sz w:val="20"/>
    </w:rPr>
  </w:style>
  <w:style w:type="character" w:customStyle="1" w:styleId="FootnoteTextChar">
    <w:name w:val="Footnote Text Char"/>
    <w:basedOn w:val="DefaultParagraphFont"/>
    <w:link w:val="FootnoteText"/>
    <w:uiPriority w:val="99"/>
    <w:locked/>
    <w:rsid w:val="00A13921"/>
    <w:rPr>
      <w:rFonts w:ascii="Arial" w:hAnsi="Arial" w:cs="Times New Roman"/>
    </w:rPr>
  </w:style>
  <w:style w:type="character" w:styleId="FootnoteReference">
    <w:name w:val="footnote reference"/>
    <w:basedOn w:val="DefaultParagraphFont"/>
    <w:uiPriority w:val="99"/>
    <w:semiHidden/>
    <w:unhideWhenUsed/>
    <w:rsid w:val="00A13921"/>
    <w:rPr>
      <w:rFonts w:cs="Times New Roman"/>
      <w:vertAlign w:val="superscript"/>
    </w:rPr>
  </w:style>
  <w:style w:type="character" w:styleId="CommentReference">
    <w:name w:val="annotation reference"/>
    <w:basedOn w:val="DefaultParagraphFont"/>
    <w:uiPriority w:val="99"/>
    <w:semiHidden/>
    <w:unhideWhenUsed/>
    <w:rsid w:val="00A13921"/>
    <w:rPr>
      <w:rFonts w:cs="Times New Roman"/>
      <w:sz w:val="16"/>
      <w:szCs w:val="16"/>
    </w:rPr>
  </w:style>
  <w:style w:type="paragraph" w:styleId="CommentText">
    <w:name w:val="annotation text"/>
    <w:basedOn w:val="Normal"/>
    <w:link w:val="CommentTextChar"/>
    <w:uiPriority w:val="99"/>
    <w:semiHidden/>
    <w:unhideWhenUsed/>
    <w:rsid w:val="00A13921"/>
    <w:rPr>
      <w:sz w:val="20"/>
    </w:rPr>
  </w:style>
  <w:style w:type="character" w:customStyle="1" w:styleId="CommentTextChar">
    <w:name w:val="Comment Text Char"/>
    <w:basedOn w:val="DefaultParagraphFont"/>
    <w:link w:val="CommentText"/>
    <w:uiPriority w:val="99"/>
    <w:semiHidden/>
    <w:locked/>
    <w:rsid w:val="00A13921"/>
    <w:rPr>
      <w:rFonts w:ascii="Arial" w:hAnsi="Arial" w:cs="Times New Roman"/>
    </w:rPr>
  </w:style>
  <w:style w:type="paragraph" w:styleId="CommentSubject">
    <w:name w:val="annotation subject"/>
    <w:basedOn w:val="CommentText"/>
    <w:next w:val="CommentText"/>
    <w:link w:val="CommentSubjectChar"/>
    <w:uiPriority w:val="99"/>
    <w:semiHidden/>
    <w:unhideWhenUsed/>
    <w:rsid w:val="00A13921"/>
    <w:rPr>
      <w:b/>
      <w:bCs/>
    </w:rPr>
  </w:style>
  <w:style w:type="character" w:customStyle="1" w:styleId="CommentSubjectChar">
    <w:name w:val="Comment Subject Char"/>
    <w:basedOn w:val="CommentTextChar"/>
    <w:link w:val="CommentSubject"/>
    <w:uiPriority w:val="99"/>
    <w:semiHidden/>
    <w:locked/>
    <w:rsid w:val="00A13921"/>
    <w:rPr>
      <w:rFonts w:ascii="Arial" w:hAnsi="Arial" w:cs="Times New Roman"/>
      <w:b/>
      <w:bCs/>
    </w:rPr>
  </w:style>
  <w:style w:type="paragraph" w:styleId="Revision">
    <w:name w:val="Revision"/>
    <w:hidden/>
    <w:uiPriority w:val="99"/>
    <w:semiHidden/>
    <w:rsid w:val="00A13921"/>
    <w:rPr>
      <w:rFonts w:ascii="Arial" w:hAnsi="Arial"/>
      <w:sz w:val="24"/>
    </w:rPr>
  </w:style>
  <w:style w:type="character" w:customStyle="1" w:styleId="apple-converted-space">
    <w:name w:val="apple-converted-space"/>
    <w:basedOn w:val="DefaultParagraphFont"/>
    <w:rsid w:val="00145D66"/>
    <w:rPr>
      <w:rFonts w:cs="Times New Roman"/>
    </w:rPr>
  </w:style>
  <w:style w:type="character" w:customStyle="1" w:styleId="counderline">
    <w:name w:val="co_underline"/>
    <w:basedOn w:val="DefaultParagraphFont"/>
    <w:rsid w:val="00145D66"/>
    <w:rPr>
      <w:rFonts w:cs="Times New Roman"/>
    </w:rPr>
  </w:style>
  <w:style w:type="character" w:customStyle="1" w:styleId="italic1">
    <w:name w:val="italic1"/>
    <w:basedOn w:val="DefaultParagraphFont"/>
    <w:rsid w:val="00145D66"/>
    <w:rPr>
      <w:rFonts w:cs="Times New Roman"/>
      <w:i/>
      <w:iCs/>
    </w:rPr>
  </w:style>
  <w:style w:type="paragraph" w:styleId="ListBullet">
    <w:name w:val="List Bullet"/>
    <w:basedOn w:val="Normal"/>
    <w:uiPriority w:val="99"/>
    <w:unhideWhenUsed/>
    <w:rsid w:val="00191145"/>
    <w:pPr>
      <w:spacing w:before="100" w:beforeAutospacing="1" w:after="100" w:afterAutospacing="1"/>
    </w:pPr>
    <w:rPr>
      <w:rFonts w:ascii="Times New Roman" w:hAnsi="Times New Roman"/>
      <w:szCs w:val="24"/>
    </w:rPr>
  </w:style>
  <w:style w:type="paragraph" w:styleId="ListBullet2">
    <w:name w:val="List Bullet 2"/>
    <w:basedOn w:val="Normal"/>
    <w:uiPriority w:val="99"/>
    <w:unhideWhenUsed/>
    <w:rsid w:val="00191145"/>
    <w:pPr>
      <w:spacing w:before="100" w:beforeAutospacing="1" w:after="100" w:afterAutospacing="1"/>
    </w:pPr>
    <w:rPr>
      <w:rFonts w:ascii="Times New Roman" w:hAnsi="Times New Roman"/>
      <w:szCs w:val="24"/>
    </w:rPr>
  </w:style>
  <w:style w:type="paragraph" w:styleId="TOC2">
    <w:name w:val="toc 2"/>
    <w:basedOn w:val="Normal"/>
    <w:next w:val="Normal"/>
    <w:autoRedefine/>
    <w:uiPriority w:val="39"/>
    <w:unhideWhenUsed/>
    <w:rsid w:val="006E50B9"/>
    <w:pPr>
      <w:spacing w:after="100" w:line="259" w:lineRule="auto"/>
      <w:ind w:left="220"/>
    </w:pPr>
    <w:rPr>
      <w:rFonts w:asciiTheme="minorHAnsi" w:eastAsiaTheme="minorEastAsia" w:hAnsiTheme="minorHAnsi"/>
      <w:sz w:val="22"/>
      <w:szCs w:val="22"/>
      <w:lang w:val="en-US" w:eastAsia="en-US"/>
    </w:rPr>
  </w:style>
  <w:style w:type="paragraph" w:customStyle="1" w:styleId="Default">
    <w:name w:val="Default"/>
    <w:basedOn w:val="Normal"/>
    <w:rsid w:val="00974E24"/>
    <w:pPr>
      <w:autoSpaceDE w:val="0"/>
      <w:autoSpaceDN w:val="0"/>
    </w:pPr>
    <w:rPr>
      <w:rFonts w:eastAsiaTheme="minorHAnsi" w:cs="Arial"/>
      <w:color w:val="00000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14990">
      <w:bodyDiv w:val="1"/>
      <w:marLeft w:val="0"/>
      <w:marRight w:val="0"/>
      <w:marTop w:val="0"/>
      <w:marBottom w:val="0"/>
      <w:divBdr>
        <w:top w:val="none" w:sz="0" w:space="0" w:color="auto"/>
        <w:left w:val="none" w:sz="0" w:space="0" w:color="auto"/>
        <w:bottom w:val="none" w:sz="0" w:space="0" w:color="auto"/>
        <w:right w:val="none" w:sz="0" w:space="0" w:color="auto"/>
      </w:divBdr>
    </w:div>
    <w:div w:id="395788842">
      <w:bodyDiv w:val="1"/>
      <w:marLeft w:val="0"/>
      <w:marRight w:val="0"/>
      <w:marTop w:val="0"/>
      <w:marBottom w:val="0"/>
      <w:divBdr>
        <w:top w:val="none" w:sz="0" w:space="0" w:color="auto"/>
        <w:left w:val="none" w:sz="0" w:space="0" w:color="auto"/>
        <w:bottom w:val="none" w:sz="0" w:space="0" w:color="auto"/>
        <w:right w:val="none" w:sz="0" w:space="0" w:color="auto"/>
      </w:divBdr>
    </w:div>
    <w:div w:id="1002202242">
      <w:bodyDiv w:val="1"/>
      <w:marLeft w:val="0"/>
      <w:marRight w:val="0"/>
      <w:marTop w:val="0"/>
      <w:marBottom w:val="0"/>
      <w:divBdr>
        <w:top w:val="none" w:sz="0" w:space="0" w:color="auto"/>
        <w:left w:val="none" w:sz="0" w:space="0" w:color="auto"/>
        <w:bottom w:val="none" w:sz="0" w:space="0" w:color="auto"/>
        <w:right w:val="none" w:sz="0" w:space="0" w:color="auto"/>
      </w:divBdr>
    </w:div>
    <w:div w:id="1340810797">
      <w:bodyDiv w:val="1"/>
      <w:marLeft w:val="0"/>
      <w:marRight w:val="0"/>
      <w:marTop w:val="0"/>
      <w:marBottom w:val="0"/>
      <w:divBdr>
        <w:top w:val="none" w:sz="0" w:space="0" w:color="auto"/>
        <w:left w:val="none" w:sz="0" w:space="0" w:color="auto"/>
        <w:bottom w:val="none" w:sz="0" w:space="0" w:color="auto"/>
        <w:right w:val="none" w:sz="0" w:space="0" w:color="auto"/>
      </w:divBdr>
    </w:div>
    <w:div w:id="1961956944">
      <w:marLeft w:val="0"/>
      <w:marRight w:val="0"/>
      <w:marTop w:val="0"/>
      <w:marBottom w:val="0"/>
      <w:divBdr>
        <w:top w:val="none" w:sz="0" w:space="0" w:color="auto"/>
        <w:left w:val="none" w:sz="0" w:space="0" w:color="auto"/>
        <w:bottom w:val="none" w:sz="0" w:space="0" w:color="auto"/>
        <w:right w:val="none" w:sz="0" w:space="0" w:color="auto"/>
      </w:divBdr>
    </w:div>
    <w:div w:id="1961956945">
      <w:marLeft w:val="0"/>
      <w:marRight w:val="0"/>
      <w:marTop w:val="0"/>
      <w:marBottom w:val="0"/>
      <w:divBdr>
        <w:top w:val="none" w:sz="0" w:space="0" w:color="auto"/>
        <w:left w:val="none" w:sz="0" w:space="0" w:color="auto"/>
        <w:bottom w:val="none" w:sz="0" w:space="0" w:color="auto"/>
        <w:right w:val="none" w:sz="0" w:space="0" w:color="auto"/>
      </w:divBdr>
    </w:div>
    <w:div w:id="1961956946">
      <w:marLeft w:val="0"/>
      <w:marRight w:val="0"/>
      <w:marTop w:val="0"/>
      <w:marBottom w:val="0"/>
      <w:divBdr>
        <w:top w:val="none" w:sz="0" w:space="0" w:color="auto"/>
        <w:left w:val="none" w:sz="0" w:space="0" w:color="auto"/>
        <w:bottom w:val="none" w:sz="0" w:space="0" w:color="auto"/>
        <w:right w:val="none" w:sz="0" w:space="0" w:color="auto"/>
      </w:divBdr>
    </w:div>
    <w:div w:id="196195694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A723-CD8A-4902-8B73-7B233F8AC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24</Pages>
  <Words>8845</Words>
  <Characters>46913</Characters>
  <Application>Microsoft Office Word</Application>
  <DocSecurity>0</DocSecurity>
  <Lines>390</Lines>
  <Paragraphs>111</Paragraphs>
  <ScaleCrop>false</ScaleCrop>
  <HeadingPairs>
    <vt:vector size="2" baseType="variant">
      <vt:variant>
        <vt:lpstr>Title</vt:lpstr>
      </vt:variant>
      <vt:variant>
        <vt:i4>1</vt:i4>
      </vt:variant>
    </vt:vector>
  </HeadingPairs>
  <TitlesOfParts>
    <vt:vector size="1" baseType="lpstr">
      <vt:lpstr/>
    </vt:vector>
  </TitlesOfParts>
  <Company>Provincial Courts of British Columbia</Company>
  <LinksUpToDate>false</LinksUpToDate>
  <CharactersWithSpaces>55647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Koturbash, Gregory</dc:creator>
  <cp:keywords/>
  <dc:description/>
  <cp:lastModifiedBy>Fisher, Makeesha</cp:lastModifiedBy>
  <cp:revision>15</cp:revision>
  <cp:lastPrinted>2026-03-26T21:14:00Z</cp:lastPrinted>
  <dcterms:created xsi:type="dcterms:W3CDTF">2025-10-09T18:20:00Z</dcterms:created>
  <dcterms:modified xsi:type="dcterms:W3CDTF">2026-03-26T21:14:00Z</dcterms:modified>
</cp:coreProperties>
</file>