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091E2" w14:textId="0E0765E5" w:rsidR="00CA0283" w:rsidRPr="00532D0D" w:rsidRDefault="00CD25FE" w:rsidP="00532D0D">
      <w:pPr>
        <w:spacing w:after="0" w:line="240" w:lineRule="auto"/>
        <w:jc w:val="center"/>
        <w:rPr>
          <w:b/>
          <w:bCs/>
          <w:sz w:val="36"/>
          <w:szCs w:val="36"/>
        </w:rPr>
      </w:pPr>
      <w:r w:rsidRPr="00532D0D">
        <w:rPr>
          <w:b/>
          <w:bCs/>
          <w:sz w:val="36"/>
          <w:szCs w:val="36"/>
        </w:rPr>
        <w:t xml:space="preserve">YOUTH JIR (BAIL) PICKLIST </w:t>
      </w:r>
      <w:r w:rsidR="003758BB" w:rsidRPr="00532D0D">
        <w:rPr>
          <w:b/>
          <w:bCs/>
          <w:sz w:val="36"/>
          <w:szCs w:val="36"/>
        </w:rPr>
        <w:t>(</w:t>
      </w:r>
      <w:r w:rsidR="00F71793" w:rsidRPr="00532D0D">
        <w:rPr>
          <w:b/>
          <w:bCs/>
          <w:sz w:val="36"/>
          <w:szCs w:val="36"/>
        </w:rPr>
        <w:t>PUBLIC</w:t>
      </w:r>
      <w:r w:rsidR="003758BB" w:rsidRPr="00532D0D">
        <w:rPr>
          <w:b/>
          <w:bCs/>
          <w:sz w:val="36"/>
          <w:szCs w:val="36"/>
        </w:rPr>
        <w:t>)</w:t>
      </w:r>
    </w:p>
    <w:p w14:paraId="2AD29AB0" w14:textId="77777777" w:rsidR="00B91BD6" w:rsidRPr="00B91BD6" w:rsidRDefault="00B91BD6" w:rsidP="00532D0D">
      <w:pPr>
        <w:spacing w:after="0" w:line="240" w:lineRule="auto"/>
        <w:jc w:val="center"/>
        <w:rPr>
          <w:b/>
          <w:bCs/>
          <w:sz w:val="32"/>
          <w:szCs w:val="32"/>
        </w:rPr>
      </w:pPr>
    </w:p>
    <w:p w14:paraId="215611C8" w14:textId="6D40EDF1" w:rsidR="005F6A45" w:rsidRDefault="005F6A45" w:rsidP="00532D0D">
      <w:pPr>
        <w:spacing w:after="0" w:line="240" w:lineRule="auto"/>
        <w:rPr>
          <w:sz w:val="22"/>
          <w:szCs w:val="22"/>
        </w:rPr>
      </w:pPr>
    </w:p>
    <w:bookmarkStart w:id="0" w:name="_Toc15658444" w:displacedByCustomXml="next"/>
    <w:sdt>
      <w:sdtPr>
        <w:rPr>
          <w:rFonts w:ascii="Arial" w:eastAsiaTheme="minorEastAsia" w:hAnsi="Arial" w:cs="Arial"/>
          <w:b/>
          <w:color w:val="000000" w:themeColor="text1"/>
          <w:sz w:val="24"/>
          <w:szCs w:val="24"/>
        </w:rPr>
        <w:id w:val="1725873374"/>
        <w:docPartObj>
          <w:docPartGallery w:val="Table of Contents"/>
          <w:docPartUnique/>
        </w:docPartObj>
      </w:sdtPr>
      <w:sdtEndPr>
        <w:rPr>
          <w:b w:val="0"/>
          <w:bCs w:val="0"/>
          <w:noProof/>
          <w:color w:val="auto"/>
          <w:sz w:val="22"/>
          <w:szCs w:val="22"/>
        </w:rPr>
      </w:sdtEndPr>
      <w:sdtContent>
        <w:p w14:paraId="13D972E1" w14:textId="17ABEA5B" w:rsidR="00A022DD" w:rsidRPr="00532D0D" w:rsidRDefault="005F6A45" w:rsidP="00532D0D">
          <w:pPr>
            <w:pStyle w:val="TOCHeading"/>
            <w:rPr>
              <w:rFonts w:ascii="Arial" w:eastAsiaTheme="minorEastAsia" w:hAnsi="Arial" w:cs="Arial"/>
              <w:b/>
              <w:color w:val="000000" w:themeColor="text1"/>
            </w:rPr>
          </w:pPr>
          <w:r w:rsidRPr="00532D0D">
            <w:rPr>
              <w:rFonts w:ascii="Arial" w:eastAsiaTheme="minorEastAsia" w:hAnsi="Arial" w:cs="Arial"/>
              <w:b/>
              <w:color w:val="000000" w:themeColor="text1"/>
            </w:rPr>
            <w:t>TABLE OF CONTENTS</w:t>
          </w:r>
        </w:p>
        <w:p w14:paraId="723BD3D5" w14:textId="77777777" w:rsidR="00D5580D" w:rsidRPr="007354D8" w:rsidRDefault="00D5580D" w:rsidP="00532D0D">
          <w:pPr>
            <w:spacing w:after="0" w:line="240" w:lineRule="auto"/>
            <w:rPr>
              <w:sz w:val="22"/>
              <w:szCs w:val="22"/>
            </w:rPr>
          </w:pPr>
        </w:p>
        <w:p w14:paraId="65F52A27" w14:textId="1D0A3A3F" w:rsidR="00532D0D" w:rsidRDefault="00A022DD">
          <w:pPr>
            <w:pStyle w:val="TOC1"/>
            <w:tabs>
              <w:tab w:val="right" w:leader="dot" w:pos="9350"/>
            </w:tabs>
            <w:rPr>
              <w:rFonts w:asciiTheme="minorHAnsi" w:hAnsiTheme="minorHAnsi" w:cstheme="minorBidi"/>
              <w:noProof/>
              <w:sz w:val="22"/>
              <w:szCs w:val="22"/>
            </w:rPr>
          </w:pPr>
          <w:r w:rsidRPr="007354D8">
            <w:rPr>
              <w:sz w:val="22"/>
              <w:szCs w:val="22"/>
            </w:rPr>
            <w:fldChar w:fldCharType="begin"/>
          </w:r>
          <w:r w:rsidRPr="007354D8">
            <w:rPr>
              <w:sz w:val="22"/>
              <w:szCs w:val="22"/>
            </w:rPr>
            <w:instrText xml:space="preserve"> TOC \o "1-3" \h \z \u </w:instrText>
          </w:r>
          <w:r w:rsidRPr="007354D8">
            <w:rPr>
              <w:sz w:val="22"/>
              <w:szCs w:val="22"/>
            </w:rPr>
            <w:fldChar w:fldCharType="separate"/>
          </w:r>
          <w:hyperlink w:anchor="_Toc225429487" w:history="1">
            <w:r w:rsidR="00532D0D" w:rsidRPr="0045584E">
              <w:rPr>
                <w:rStyle w:val="Hyperlink"/>
                <w:noProof/>
              </w:rPr>
              <w:t>DISCLAIMERS</w:t>
            </w:r>
            <w:r w:rsidR="00532D0D">
              <w:rPr>
                <w:noProof/>
                <w:webHidden/>
              </w:rPr>
              <w:tab/>
            </w:r>
            <w:r w:rsidR="00532D0D">
              <w:rPr>
                <w:noProof/>
                <w:webHidden/>
              </w:rPr>
              <w:fldChar w:fldCharType="begin"/>
            </w:r>
            <w:r w:rsidR="00532D0D">
              <w:rPr>
                <w:noProof/>
                <w:webHidden/>
              </w:rPr>
              <w:instrText xml:space="preserve"> PAGEREF _Toc225429487 \h </w:instrText>
            </w:r>
            <w:r w:rsidR="00532D0D">
              <w:rPr>
                <w:noProof/>
                <w:webHidden/>
              </w:rPr>
            </w:r>
            <w:r w:rsidR="00532D0D">
              <w:rPr>
                <w:noProof/>
                <w:webHidden/>
              </w:rPr>
              <w:fldChar w:fldCharType="separate"/>
            </w:r>
            <w:r w:rsidR="003B638C">
              <w:rPr>
                <w:noProof/>
                <w:webHidden/>
              </w:rPr>
              <w:t>1</w:t>
            </w:r>
            <w:r w:rsidR="00532D0D">
              <w:rPr>
                <w:noProof/>
                <w:webHidden/>
              </w:rPr>
              <w:fldChar w:fldCharType="end"/>
            </w:r>
          </w:hyperlink>
        </w:p>
        <w:p w14:paraId="095F10EF" w14:textId="4C8B4F39" w:rsidR="00532D0D" w:rsidRDefault="00532D0D">
          <w:pPr>
            <w:pStyle w:val="TOC1"/>
            <w:tabs>
              <w:tab w:val="right" w:leader="dot" w:pos="9350"/>
            </w:tabs>
            <w:rPr>
              <w:rFonts w:asciiTheme="minorHAnsi" w:hAnsiTheme="minorHAnsi" w:cstheme="minorBidi"/>
              <w:noProof/>
              <w:sz w:val="22"/>
              <w:szCs w:val="22"/>
            </w:rPr>
          </w:pPr>
          <w:hyperlink w:anchor="_Toc225429488" w:history="1">
            <w:r w:rsidRPr="0045584E">
              <w:rPr>
                <w:rStyle w:val="Hyperlink"/>
                <w:noProof/>
              </w:rPr>
              <w:t>No Contact and No Go</w:t>
            </w:r>
            <w:r>
              <w:rPr>
                <w:noProof/>
                <w:webHidden/>
              </w:rPr>
              <w:tab/>
            </w:r>
            <w:r>
              <w:rPr>
                <w:noProof/>
                <w:webHidden/>
              </w:rPr>
              <w:fldChar w:fldCharType="begin"/>
            </w:r>
            <w:r>
              <w:rPr>
                <w:noProof/>
                <w:webHidden/>
              </w:rPr>
              <w:instrText xml:space="preserve"> PAGEREF _Toc225429488 \h </w:instrText>
            </w:r>
            <w:r>
              <w:rPr>
                <w:noProof/>
                <w:webHidden/>
              </w:rPr>
            </w:r>
            <w:r>
              <w:rPr>
                <w:noProof/>
                <w:webHidden/>
              </w:rPr>
              <w:fldChar w:fldCharType="separate"/>
            </w:r>
            <w:r w:rsidR="003B638C">
              <w:rPr>
                <w:noProof/>
                <w:webHidden/>
              </w:rPr>
              <w:t>1</w:t>
            </w:r>
            <w:r>
              <w:rPr>
                <w:noProof/>
                <w:webHidden/>
              </w:rPr>
              <w:fldChar w:fldCharType="end"/>
            </w:r>
          </w:hyperlink>
        </w:p>
        <w:p w14:paraId="1F19507B" w14:textId="01E64DDF" w:rsidR="00532D0D" w:rsidRDefault="00532D0D">
          <w:pPr>
            <w:pStyle w:val="TOC1"/>
            <w:tabs>
              <w:tab w:val="right" w:leader="dot" w:pos="9350"/>
            </w:tabs>
            <w:rPr>
              <w:rFonts w:asciiTheme="minorHAnsi" w:hAnsiTheme="minorHAnsi" w:cstheme="minorBidi"/>
              <w:noProof/>
              <w:sz w:val="22"/>
              <w:szCs w:val="22"/>
            </w:rPr>
          </w:pPr>
          <w:hyperlink w:anchor="_Toc225429489" w:history="1">
            <w:r w:rsidRPr="0045584E">
              <w:rPr>
                <w:rStyle w:val="Hyperlink"/>
                <w:noProof/>
              </w:rPr>
              <w:t>Reporting, Fingerprinting, and Attendance at Court</w:t>
            </w:r>
            <w:r>
              <w:rPr>
                <w:noProof/>
                <w:webHidden/>
              </w:rPr>
              <w:tab/>
            </w:r>
            <w:r>
              <w:rPr>
                <w:noProof/>
                <w:webHidden/>
              </w:rPr>
              <w:fldChar w:fldCharType="begin"/>
            </w:r>
            <w:r>
              <w:rPr>
                <w:noProof/>
                <w:webHidden/>
              </w:rPr>
              <w:instrText xml:space="preserve"> PAGEREF _Toc225429489 \h </w:instrText>
            </w:r>
            <w:r>
              <w:rPr>
                <w:noProof/>
                <w:webHidden/>
              </w:rPr>
            </w:r>
            <w:r>
              <w:rPr>
                <w:noProof/>
                <w:webHidden/>
              </w:rPr>
              <w:fldChar w:fldCharType="separate"/>
            </w:r>
            <w:r w:rsidR="003B638C">
              <w:rPr>
                <w:noProof/>
                <w:webHidden/>
              </w:rPr>
              <w:t>3</w:t>
            </w:r>
            <w:r>
              <w:rPr>
                <w:noProof/>
                <w:webHidden/>
              </w:rPr>
              <w:fldChar w:fldCharType="end"/>
            </w:r>
          </w:hyperlink>
        </w:p>
        <w:p w14:paraId="2931463E" w14:textId="4C72B767" w:rsidR="00532D0D" w:rsidRDefault="00532D0D">
          <w:pPr>
            <w:pStyle w:val="TOC1"/>
            <w:tabs>
              <w:tab w:val="right" w:leader="dot" w:pos="9350"/>
            </w:tabs>
            <w:rPr>
              <w:rFonts w:asciiTheme="minorHAnsi" w:hAnsiTheme="minorHAnsi" w:cstheme="minorBidi"/>
              <w:noProof/>
              <w:sz w:val="22"/>
              <w:szCs w:val="22"/>
            </w:rPr>
          </w:pPr>
          <w:hyperlink w:anchor="_Toc225429490" w:history="1">
            <w:r w:rsidRPr="0045584E">
              <w:rPr>
                <w:rStyle w:val="Hyperlink"/>
                <w:noProof/>
              </w:rPr>
              <w:t>Residence, Curfew, Carry Permission, and Release To</w:t>
            </w:r>
            <w:r>
              <w:rPr>
                <w:noProof/>
                <w:webHidden/>
              </w:rPr>
              <w:tab/>
            </w:r>
            <w:r>
              <w:rPr>
                <w:noProof/>
                <w:webHidden/>
              </w:rPr>
              <w:fldChar w:fldCharType="begin"/>
            </w:r>
            <w:r>
              <w:rPr>
                <w:noProof/>
                <w:webHidden/>
              </w:rPr>
              <w:instrText xml:space="preserve"> PAGEREF _Toc225429490 \h </w:instrText>
            </w:r>
            <w:r>
              <w:rPr>
                <w:noProof/>
                <w:webHidden/>
              </w:rPr>
            </w:r>
            <w:r>
              <w:rPr>
                <w:noProof/>
                <w:webHidden/>
              </w:rPr>
              <w:fldChar w:fldCharType="separate"/>
            </w:r>
            <w:r w:rsidR="003B638C">
              <w:rPr>
                <w:noProof/>
                <w:webHidden/>
              </w:rPr>
              <w:t>3</w:t>
            </w:r>
            <w:r>
              <w:rPr>
                <w:noProof/>
                <w:webHidden/>
              </w:rPr>
              <w:fldChar w:fldCharType="end"/>
            </w:r>
          </w:hyperlink>
        </w:p>
        <w:p w14:paraId="62607DE8" w14:textId="65D33B7E" w:rsidR="00532D0D" w:rsidRDefault="00532D0D">
          <w:pPr>
            <w:pStyle w:val="TOC1"/>
            <w:tabs>
              <w:tab w:val="right" w:leader="dot" w:pos="9350"/>
            </w:tabs>
            <w:rPr>
              <w:rFonts w:asciiTheme="minorHAnsi" w:hAnsiTheme="minorHAnsi" w:cstheme="minorBidi"/>
              <w:noProof/>
              <w:sz w:val="22"/>
              <w:szCs w:val="22"/>
            </w:rPr>
          </w:pPr>
          <w:hyperlink w:anchor="_Toc225429491" w:history="1">
            <w:r w:rsidRPr="0045584E">
              <w:rPr>
                <w:rStyle w:val="Hyperlink"/>
                <w:noProof/>
              </w:rPr>
              <w:t>No Go Address and Red Zone</w:t>
            </w:r>
            <w:r>
              <w:rPr>
                <w:noProof/>
                <w:webHidden/>
              </w:rPr>
              <w:tab/>
            </w:r>
            <w:r>
              <w:rPr>
                <w:noProof/>
                <w:webHidden/>
              </w:rPr>
              <w:fldChar w:fldCharType="begin"/>
            </w:r>
            <w:r>
              <w:rPr>
                <w:noProof/>
                <w:webHidden/>
              </w:rPr>
              <w:instrText xml:space="preserve"> PAGEREF _Toc225429491 \h </w:instrText>
            </w:r>
            <w:r>
              <w:rPr>
                <w:noProof/>
                <w:webHidden/>
              </w:rPr>
            </w:r>
            <w:r>
              <w:rPr>
                <w:noProof/>
                <w:webHidden/>
              </w:rPr>
              <w:fldChar w:fldCharType="separate"/>
            </w:r>
            <w:r w:rsidR="003B638C">
              <w:rPr>
                <w:noProof/>
                <w:webHidden/>
              </w:rPr>
              <w:t>5</w:t>
            </w:r>
            <w:r>
              <w:rPr>
                <w:noProof/>
                <w:webHidden/>
              </w:rPr>
              <w:fldChar w:fldCharType="end"/>
            </w:r>
          </w:hyperlink>
        </w:p>
        <w:p w14:paraId="2ACB0EC4" w14:textId="1A8164E9" w:rsidR="00532D0D" w:rsidRDefault="00532D0D">
          <w:pPr>
            <w:pStyle w:val="TOC1"/>
            <w:tabs>
              <w:tab w:val="right" w:leader="dot" w:pos="9350"/>
            </w:tabs>
            <w:rPr>
              <w:rFonts w:asciiTheme="minorHAnsi" w:hAnsiTheme="minorHAnsi" w:cstheme="minorBidi"/>
              <w:noProof/>
              <w:sz w:val="22"/>
              <w:szCs w:val="22"/>
            </w:rPr>
          </w:pPr>
          <w:hyperlink w:anchor="_Toc225429492" w:history="1">
            <w:r w:rsidRPr="0045584E">
              <w:rPr>
                <w:rStyle w:val="Hyperlink"/>
                <w:noProof/>
              </w:rPr>
              <w:t>No Contact Minors/No Go</w:t>
            </w:r>
            <w:r>
              <w:rPr>
                <w:noProof/>
                <w:webHidden/>
              </w:rPr>
              <w:tab/>
            </w:r>
            <w:r>
              <w:rPr>
                <w:noProof/>
                <w:webHidden/>
              </w:rPr>
              <w:fldChar w:fldCharType="begin"/>
            </w:r>
            <w:r>
              <w:rPr>
                <w:noProof/>
                <w:webHidden/>
              </w:rPr>
              <w:instrText xml:space="preserve"> PAGEREF _Toc225429492 \h </w:instrText>
            </w:r>
            <w:r>
              <w:rPr>
                <w:noProof/>
                <w:webHidden/>
              </w:rPr>
            </w:r>
            <w:r>
              <w:rPr>
                <w:noProof/>
                <w:webHidden/>
              </w:rPr>
              <w:fldChar w:fldCharType="separate"/>
            </w:r>
            <w:r w:rsidR="003B638C">
              <w:rPr>
                <w:noProof/>
                <w:webHidden/>
              </w:rPr>
              <w:t>6</w:t>
            </w:r>
            <w:r>
              <w:rPr>
                <w:noProof/>
                <w:webHidden/>
              </w:rPr>
              <w:fldChar w:fldCharType="end"/>
            </w:r>
          </w:hyperlink>
        </w:p>
        <w:p w14:paraId="4B0234BE" w14:textId="00FDCCC3" w:rsidR="00532D0D" w:rsidRDefault="00532D0D">
          <w:pPr>
            <w:pStyle w:val="TOC1"/>
            <w:tabs>
              <w:tab w:val="right" w:leader="dot" w:pos="9350"/>
            </w:tabs>
            <w:rPr>
              <w:rFonts w:asciiTheme="minorHAnsi" w:hAnsiTheme="minorHAnsi" w:cstheme="minorBidi"/>
              <w:noProof/>
              <w:sz w:val="22"/>
              <w:szCs w:val="22"/>
            </w:rPr>
          </w:pPr>
          <w:hyperlink w:anchor="_Toc225429493" w:history="1">
            <w:r w:rsidRPr="0045584E">
              <w:rPr>
                <w:rStyle w:val="Hyperlink"/>
                <w:noProof/>
              </w:rPr>
              <w:t>Stalking, Sex Crimes and Voyeurism</w:t>
            </w:r>
            <w:r>
              <w:rPr>
                <w:noProof/>
                <w:webHidden/>
              </w:rPr>
              <w:tab/>
            </w:r>
            <w:r>
              <w:rPr>
                <w:noProof/>
                <w:webHidden/>
              </w:rPr>
              <w:fldChar w:fldCharType="begin"/>
            </w:r>
            <w:r>
              <w:rPr>
                <w:noProof/>
                <w:webHidden/>
              </w:rPr>
              <w:instrText xml:space="preserve"> PAGEREF _Toc225429493 \h </w:instrText>
            </w:r>
            <w:r>
              <w:rPr>
                <w:noProof/>
                <w:webHidden/>
              </w:rPr>
            </w:r>
            <w:r>
              <w:rPr>
                <w:noProof/>
                <w:webHidden/>
              </w:rPr>
              <w:fldChar w:fldCharType="separate"/>
            </w:r>
            <w:r w:rsidR="003B638C">
              <w:rPr>
                <w:noProof/>
                <w:webHidden/>
              </w:rPr>
              <w:t>7</w:t>
            </w:r>
            <w:r>
              <w:rPr>
                <w:noProof/>
                <w:webHidden/>
              </w:rPr>
              <w:fldChar w:fldCharType="end"/>
            </w:r>
          </w:hyperlink>
        </w:p>
        <w:p w14:paraId="2EAE3810" w14:textId="0E95CD95" w:rsidR="00532D0D" w:rsidRDefault="00532D0D">
          <w:pPr>
            <w:pStyle w:val="TOC1"/>
            <w:tabs>
              <w:tab w:val="right" w:leader="dot" w:pos="9350"/>
            </w:tabs>
            <w:rPr>
              <w:rFonts w:asciiTheme="minorHAnsi" w:hAnsiTheme="minorHAnsi" w:cstheme="minorBidi"/>
              <w:noProof/>
              <w:sz w:val="22"/>
              <w:szCs w:val="22"/>
            </w:rPr>
          </w:pPr>
          <w:hyperlink w:anchor="_Toc225429494" w:history="1">
            <w:r w:rsidRPr="0045584E">
              <w:rPr>
                <w:rStyle w:val="Hyperlink"/>
                <w:noProof/>
              </w:rPr>
              <w:t>Drugs and Alcohol</w:t>
            </w:r>
            <w:r>
              <w:rPr>
                <w:noProof/>
                <w:webHidden/>
              </w:rPr>
              <w:tab/>
            </w:r>
            <w:r>
              <w:rPr>
                <w:noProof/>
                <w:webHidden/>
              </w:rPr>
              <w:fldChar w:fldCharType="begin"/>
            </w:r>
            <w:r>
              <w:rPr>
                <w:noProof/>
                <w:webHidden/>
              </w:rPr>
              <w:instrText xml:space="preserve"> PAGEREF _Toc225429494 \h </w:instrText>
            </w:r>
            <w:r>
              <w:rPr>
                <w:noProof/>
                <w:webHidden/>
              </w:rPr>
            </w:r>
            <w:r>
              <w:rPr>
                <w:noProof/>
                <w:webHidden/>
              </w:rPr>
              <w:fldChar w:fldCharType="separate"/>
            </w:r>
            <w:r w:rsidR="003B638C">
              <w:rPr>
                <w:noProof/>
                <w:webHidden/>
              </w:rPr>
              <w:t>8</w:t>
            </w:r>
            <w:r>
              <w:rPr>
                <w:noProof/>
                <w:webHidden/>
              </w:rPr>
              <w:fldChar w:fldCharType="end"/>
            </w:r>
          </w:hyperlink>
        </w:p>
        <w:p w14:paraId="6CA98BE3" w14:textId="2B2781AA" w:rsidR="00532D0D" w:rsidRDefault="00532D0D">
          <w:pPr>
            <w:pStyle w:val="TOC1"/>
            <w:tabs>
              <w:tab w:val="right" w:leader="dot" w:pos="9350"/>
            </w:tabs>
            <w:rPr>
              <w:rFonts w:asciiTheme="minorHAnsi" w:hAnsiTheme="minorHAnsi" w:cstheme="minorBidi"/>
              <w:noProof/>
              <w:sz w:val="22"/>
              <w:szCs w:val="22"/>
            </w:rPr>
          </w:pPr>
          <w:hyperlink w:anchor="_Toc225429495" w:history="1">
            <w:r w:rsidRPr="0045584E">
              <w:rPr>
                <w:rStyle w:val="Hyperlink"/>
                <w:noProof/>
              </w:rPr>
              <w:t>Counselling, Treatment, Rogers Orders</w:t>
            </w:r>
            <w:r>
              <w:rPr>
                <w:noProof/>
                <w:webHidden/>
              </w:rPr>
              <w:tab/>
            </w:r>
            <w:r>
              <w:rPr>
                <w:noProof/>
                <w:webHidden/>
              </w:rPr>
              <w:fldChar w:fldCharType="begin"/>
            </w:r>
            <w:r>
              <w:rPr>
                <w:noProof/>
                <w:webHidden/>
              </w:rPr>
              <w:instrText xml:space="preserve"> PAGEREF _Toc225429495 \h </w:instrText>
            </w:r>
            <w:r>
              <w:rPr>
                <w:noProof/>
                <w:webHidden/>
              </w:rPr>
            </w:r>
            <w:r>
              <w:rPr>
                <w:noProof/>
                <w:webHidden/>
              </w:rPr>
              <w:fldChar w:fldCharType="separate"/>
            </w:r>
            <w:r w:rsidR="003B638C">
              <w:rPr>
                <w:noProof/>
                <w:webHidden/>
              </w:rPr>
              <w:t>9</w:t>
            </w:r>
            <w:r>
              <w:rPr>
                <w:noProof/>
                <w:webHidden/>
              </w:rPr>
              <w:fldChar w:fldCharType="end"/>
            </w:r>
          </w:hyperlink>
        </w:p>
        <w:p w14:paraId="3F6867A5" w14:textId="717F97E3" w:rsidR="00532D0D" w:rsidRDefault="00532D0D">
          <w:pPr>
            <w:pStyle w:val="TOC1"/>
            <w:tabs>
              <w:tab w:val="right" w:leader="dot" w:pos="9350"/>
            </w:tabs>
            <w:rPr>
              <w:rFonts w:asciiTheme="minorHAnsi" w:hAnsiTheme="minorHAnsi" w:cstheme="minorBidi"/>
              <w:noProof/>
              <w:sz w:val="22"/>
              <w:szCs w:val="22"/>
            </w:rPr>
          </w:pPr>
          <w:hyperlink w:anchor="_Toc225429496" w:history="1">
            <w:r w:rsidRPr="0045584E">
              <w:rPr>
                <w:rStyle w:val="Hyperlink"/>
                <w:noProof/>
              </w:rPr>
              <w:t>Computers and Internet</w:t>
            </w:r>
            <w:r>
              <w:rPr>
                <w:noProof/>
                <w:webHidden/>
              </w:rPr>
              <w:tab/>
            </w:r>
            <w:r>
              <w:rPr>
                <w:noProof/>
                <w:webHidden/>
              </w:rPr>
              <w:fldChar w:fldCharType="begin"/>
            </w:r>
            <w:r>
              <w:rPr>
                <w:noProof/>
                <w:webHidden/>
              </w:rPr>
              <w:instrText xml:space="preserve"> PAGEREF _Toc225429496 \h </w:instrText>
            </w:r>
            <w:r>
              <w:rPr>
                <w:noProof/>
                <w:webHidden/>
              </w:rPr>
            </w:r>
            <w:r>
              <w:rPr>
                <w:noProof/>
                <w:webHidden/>
              </w:rPr>
              <w:fldChar w:fldCharType="separate"/>
            </w:r>
            <w:r w:rsidR="003B638C">
              <w:rPr>
                <w:noProof/>
                <w:webHidden/>
              </w:rPr>
              <w:t>12</w:t>
            </w:r>
            <w:r>
              <w:rPr>
                <w:noProof/>
                <w:webHidden/>
              </w:rPr>
              <w:fldChar w:fldCharType="end"/>
            </w:r>
          </w:hyperlink>
        </w:p>
        <w:p w14:paraId="235CF93D" w14:textId="6E350812" w:rsidR="00532D0D" w:rsidRDefault="00532D0D">
          <w:pPr>
            <w:pStyle w:val="TOC1"/>
            <w:tabs>
              <w:tab w:val="right" w:leader="dot" w:pos="9350"/>
            </w:tabs>
            <w:rPr>
              <w:rFonts w:asciiTheme="minorHAnsi" w:hAnsiTheme="minorHAnsi" w:cstheme="minorBidi"/>
              <w:noProof/>
              <w:sz w:val="22"/>
              <w:szCs w:val="22"/>
            </w:rPr>
          </w:pPr>
          <w:hyperlink w:anchor="_Toc225429497" w:history="1">
            <w:r w:rsidRPr="0045584E">
              <w:rPr>
                <w:rStyle w:val="Hyperlink"/>
                <w:noProof/>
              </w:rPr>
              <w:t>Trafficking and Drug Production</w:t>
            </w:r>
            <w:r>
              <w:rPr>
                <w:noProof/>
                <w:webHidden/>
              </w:rPr>
              <w:tab/>
            </w:r>
            <w:r>
              <w:rPr>
                <w:noProof/>
                <w:webHidden/>
              </w:rPr>
              <w:fldChar w:fldCharType="begin"/>
            </w:r>
            <w:r>
              <w:rPr>
                <w:noProof/>
                <w:webHidden/>
              </w:rPr>
              <w:instrText xml:space="preserve"> PAGEREF _Toc225429497 \h </w:instrText>
            </w:r>
            <w:r>
              <w:rPr>
                <w:noProof/>
                <w:webHidden/>
              </w:rPr>
            </w:r>
            <w:r>
              <w:rPr>
                <w:noProof/>
                <w:webHidden/>
              </w:rPr>
              <w:fldChar w:fldCharType="separate"/>
            </w:r>
            <w:r w:rsidR="003B638C">
              <w:rPr>
                <w:noProof/>
                <w:webHidden/>
              </w:rPr>
              <w:t>13</w:t>
            </w:r>
            <w:r>
              <w:rPr>
                <w:noProof/>
                <w:webHidden/>
              </w:rPr>
              <w:fldChar w:fldCharType="end"/>
            </w:r>
          </w:hyperlink>
        </w:p>
        <w:p w14:paraId="40D259E6" w14:textId="6A3623CE" w:rsidR="00532D0D" w:rsidRDefault="00532D0D">
          <w:pPr>
            <w:pStyle w:val="TOC1"/>
            <w:tabs>
              <w:tab w:val="right" w:leader="dot" w:pos="9350"/>
            </w:tabs>
            <w:rPr>
              <w:rFonts w:asciiTheme="minorHAnsi" w:hAnsiTheme="minorHAnsi" w:cstheme="minorBidi"/>
              <w:noProof/>
              <w:sz w:val="22"/>
              <w:szCs w:val="22"/>
            </w:rPr>
          </w:pPr>
          <w:hyperlink w:anchor="_Toc225429498" w:history="1">
            <w:r w:rsidRPr="0045584E">
              <w:rPr>
                <w:rStyle w:val="Hyperlink"/>
                <w:noProof/>
              </w:rPr>
              <w:t>Firearms and Weapons</w:t>
            </w:r>
            <w:r>
              <w:rPr>
                <w:noProof/>
                <w:webHidden/>
              </w:rPr>
              <w:tab/>
            </w:r>
            <w:r>
              <w:rPr>
                <w:noProof/>
                <w:webHidden/>
              </w:rPr>
              <w:fldChar w:fldCharType="begin"/>
            </w:r>
            <w:r>
              <w:rPr>
                <w:noProof/>
                <w:webHidden/>
              </w:rPr>
              <w:instrText xml:space="preserve"> PAGEREF _Toc225429498 \h </w:instrText>
            </w:r>
            <w:r>
              <w:rPr>
                <w:noProof/>
                <w:webHidden/>
              </w:rPr>
            </w:r>
            <w:r>
              <w:rPr>
                <w:noProof/>
                <w:webHidden/>
              </w:rPr>
              <w:fldChar w:fldCharType="separate"/>
            </w:r>
            <w:r w:rsidR="003B638C">
              <w:rPr>
                <w:noProof/>
                <w:webHidden/>
              </w:rPr>
              <w:t>14</w:t>
            </w:r>
            <w:r>
              <w:rPr>
                <w:noProof/>
                <w:webHidden/>
              </w:rPr>
              <w:fldChar w:fldCharType="end"/>
            </w:r>
          </w:hyperlink>
        </w:p>
        <w:p w14:paraId="60CFA3FF" w14:textId="75D87628" w:rsidR="00532D0D" w:rsidRDefault="00532D0D">
          <w:pPr>
            <w:pStyle w:val="TOC1"/>
            <w:tabs>
              <w:tab w:val="right" w:leader="dot" w:pos="9350"/>
            </w:tabs>
            <w:rPr>
              <w:rFonts w:asciiTheme="minorHAnsi" w:hAnsiTheme="minorHAnsi" w:cstheme="minorBidi"/>
              <w:noProof/>
              <w:sz w:val="22"/>
              <w:szCs w:val="22"/>
            </w:rPr>
          </w:pPr>
          <w:hyperlink w:anchor="_Toc225429499" w:history="1">
            <w:r w:rsidRPr="0045584E">
              <w:rPr>
                <w:rStyle w:val="Hyperlink"/>
                <w:noProof/>
              </w:rPr>
              <w:t>Tools and Disguises</w:t>
            </w:r>
            <w:r>
              <w:rPr>
                <w:noProof/>
                <w:webHidden/>
              </w:rPr>
              <w:tab/>
            </w:r>
            <w:r>
              <w:rPr>
                <w:noProof/>
                <w:webHidden/>
              </w:rPr>
              <w:fldChar w:fldCharType="begin"/>
            </w:r>
            <w:r>
              <w:rPr>
                <w:noProof/>
                <w:webHidden/>
              </w:rPr>
              <w:instrText xml:space="preserve"> PAGEREF _Toc225429499 \h </w:instrText>
            </w:r>
            <w:r>
              <w:rPr>
                <w:noProof/>
                <w:webHidden/>
              </w:rPr>
            </w:r>
            <w:r>
              <w:rPr>
                <w:noProof/>
                <w:webHidden/>
              </w:rPr>
              <w:fldChar w:fldCharType="separate"/>
            </w:r>
            <w:r w:rsidR="003B638C">
              <w:rPr>
                <w:noProof/>
                <w:webHidden/>
              </w:rPr>
              <w:t>15</w:t>
            </w:r>
            <w:r>
              <w:rPr>
                <w:noProof/>
                <w:webHidden/>
              </w:rPr>
              <w:fldChar w:fldCharType="end"/>
            </w:r>
          </w:hyperlink>
        </w:p>
        <w:p w14:paraId="18D34681" w14:textId="21015F0D" w:rsidR="00532D0D" w:rsidRDefault="00532D0D">
          <w:pPr>
            <w:pStyle w:val="TOC1"/>
            <w:tabs>
              <w:tab w:val="right" w:leader="dot" w:pos="9350"/>
            </w:tabs>
            <w:rPr>
              <w:rFonts w:asciiTheme="minorHAnsi" w:hAnsiTheme="minorHAnsi" w:cstheme="minorBidi"/>
              <w:noProof/>
              <w:sz w:val="22"/>
              <w:szCs w:val="22"/>
            </w:rPr>
          </w:pPr>
          <w:hyperlink w:anchor="_Toc225429500" w:history="1">
            <w:r w:rsidRPr="0045584E">
              <w:rPr>
                <w:rStyle w:val="Hyperlink"/>
                <w:noProof/>
              </w:rPr>
              <w:t>Commercial Crimes</w:t>
            </w:r>
            <w:r>
              <w:rPr>
                <w:noProof/>
                <w:webHidden/>
              </w:rPr>
              <w:tab/>
            </w:r>
            <w:r>
              <w:rPr>
                <w:noProof/>
                <w:webHidden/>
              </w:rPr>
              <w:fldChar w:fldCharType="begin"/>
            </w:r>
            <w:r>
              <w:rPr>
                <w:noProof/>
                <w:webHidden/>
              </w:rPr>
              <w:instrText xml:space="preserve"> PAGEREF _Toc225429500 \h </w:instrText>
            </w:r>
            <w:r>
              <w:rPr>
                <w:noProof/>
                <w:webHidden/>
              </w:rPr>
            </w:r>
            <w:r>
              <w:rPr>
                <w:noProof/>
                <w:webHidden/>
              </w:rPr>
              <w:fldChar w:fldCharType="separate"/>
            </w:r>
            <w:r w:rsidR="003B638C">
              <w:rPr>
                <w:noProof/>
                <w:webHidden/>
              </w:rPr>
              <w:t>17</w:t>
            </w:r>
            <w:r>
              <w:rPr>
                <w:noProof/>
                <w:webHidden/>
              </w:rPr>
              <w:fldChar w:fldCharType="end"/>
            </w:r>
          </w:hyperlink>
        </w:p>
        <w:p w14:paraId="7C4486AC" w14:textId="6D1E5A38" w:rsidR="00532D0D" w:rsidRDefault="00532D0D">
          <w:pPr>
            <w:pStyle w:val="TOC1"/>
            <w:tabs>
              <w:tab w:val="right" w:leader="dot" w:pos="9350"/>
            </w:tabs>
            <w:rPr>
              <w:rFonts w:asciiTheme="minorHAnsi" w:hAnsiTheme="minorHAnsi" w:cstheme="minorBidi"/>
              <w:noProof/>
              <w:sz w:val="22"/>
              <w:szCs w:val="22"/>
            </w:rPr>
          </w:pPr>
          <w:hyperlink w:anchor="_Toc225429501" w:history="1">
            <w:r w:rsidRPr="0045584E">
              <w:rPr>
                <w:rStyle w:val="Hyperlink"/>
                <w:noProof/>
              </w:rPr>
              <w:t>Vehicles and Bikes</w:t>
            </w:r>
            <w:r>
              <w:rPr>
                <w:noProof/>
                <w:webHidden/>
              </w:rPr>
              <w:tab/>
            </w:r>
            <w:r>
              <w:rPr>
                <w:noProof/>
                <w:webHidden/>
              </w:rPr>
              <w:fldChar w:fldCharType="begin"/>
            </w:r>
            <w:r>
              <w:rPr>
                <w:noProof/>
                <w:webHidden/>
              </w:rPr>
              <w:instrText xml:space="preserve"> PAGEREF _Toc225429501 \h </w:instrText>
            </w:r>
            <w:r>
              <w:rPr>
                <w:noProof/>
                <w:webHidden/>
              </w:rPr>
            </w:r>
            <w:r>
              <w:rPr>
                <w:noProof/>
                <w:webHidden/>
              </w:rPr>
              <w:fldChar w:fldCharType="separate"/>
            </w:r>
            <w:r w:rsidR="003B638C">
              <w:rPr>
                <w:noProof/>
                <w:webHidden/>
              </w:rPr>
              <w:t>17</w:t>
            </w:r>
            <w:r>
              <w:rPr>
                <w:noProof/>
                <w:webHidden/>
              </w:rPr>
              <w:fldChar w:fldCharType="end"/>
            </w:r>
          </w:hyperlink>
        </w:p>
        <w:p w14:paraId="6BEF5D15" w14:textId="57B2C54D" w:rsidR="00532D0D" w:rsidRDefault="00532D0D">
          <w:pPr>
            <w:pStyle w:val="TOC1"/>
            <w:tabs>
              <w:tab w:val="right" w:leader="dot" w:pos="9350"/>
            </w:tabs>
            <w:rPr>
              <w:rFonts w:asciiTheme="minorHAnsi" w:hAnsiTheme="minorHAnsi" w:cstheme="minorBidi"/>
              <w:noProof/>
              <w:sz w:val="22"/>
              <w:szCs w:val="22"/>
            </w:rPr>
          </w:pPr>
          <w:hyperlink w:anchor="_Toc225429502" w:history="1">
            <w:r w:rsidRPr="0045584E">
              <w:rPr>
                <w:rStyle w:val="Hyperlink"/>
                <w:noProof/>
              </w:rPr>
              <w:t>History of Picklist</w:t>
            </w:r>
            <w:r>
              <w:rPr>
                <w:noProof/>
                <w:webHidden/>
              </w:rPr>
              <w:tab/>
            </w:r>
            <w:r>
              <w:rPr>
                <w:noProof/>
                <w:webHidden/>
              </w:rPr>
              <w:fldChar w:fldCharType="begin"/>
            </w:r>
            <w:r>
              <w:rPr>
                <w:noProof/>
                <w:webHidden/>
              </w:rPr>
              <w:instrText xml:space="preserve"> PAGEREF _Toc225429502 \h </w:instrText>
            </w:r>
            <w:r>
              <w:rPr>
                <w:noProof/>
                <w:webHidden/>
              </w:rPr>
            </w:r>
            <w:r>
              <w:rPr>
                <w:noProof/>
                <w:webHidden/>
              </w:rPr>
              <w:fldChar w:fldCharType="separate"/>
            </w:r>
            <w:r w:rsidR="003B638C">
              <w:rPr>
                <w:noProof/>
                <w:webHidden/>
              </w:rPr>
              <w:t>19</w:t>
            </w:r>
            <w:r>
              <w:rPr>
                <w:noProof/>
                <w:webHidden/>
              </w:rPr>
              <w:fldChar w:fldCharType="end"/>
            </w:r>
          </w:hyperlink>
        </w:p>
        <w:p w14:paraId="4240D932" w14:textId="4212CAA6" w:rsidR="00A022DD" w:rsidRPr="007354D8" w:rsidRDefault="00A022DD" w:rsidP="00532D0D">
          <w:pPr>
            <w:spacing w:after="0" w:line="240" w:lineRule="auto"/>
            <w:rPr>
              <w:sz w:val="22"/>
              <w:szCs w:val="22"/>
            </w:rPr>
          </w:pPr>
          <w:r w:rsidRPr="007354D8">
            <w:rPr>
              <w:noProof/>
              <w:sz w:val="22"/>
              <w:szCs w:val="22"/>
            </w:rPr>
            <w:fldChar w:fldCharType="end"/>
          </w:r>
        </w:p>
      </w:sdtContent>
    </w:sdt>
    <w:p w14:paraId="35146F9F" w14:textId="2D84DE3E" w:rsidR="00F71793" w:rsidRPr="003C7BF6" w:rsidRDefault="00F71793" w:rsidP="00532D0D">
      <w:pPr>
        <w:pStyle w:val="Heading1"/>
      </w:pPr>
      <w:bookmarkStart w:id="1" w:name="_Toc171348943"/>
      <w:bookmarkStart w:id="2" w:name="_Toc225429487"/>
      <w:bookmarkEnd w:id="0"/>
      <w:r w:rsidRPr="003C7BF6">
        <w:t>DISCLAIMERS</w:t>
      </w:r>
      <w:bookmarkEnd w:id="1"/>
      <w:bookmarkEnd w:id="2"/>
    </w:p>
    <w:p w14:paraId="6C0AF6B5" w14:textId="3DBB02AC" w:rsidR="00F71793" w:rsidRDefault="00F71793" w:rsidP="005E2CF4">
      <w:pPr>
        <w:pStyle w:val="ListParagraph"/>
        <w:numPr>
          <w:ilvl w:val="3"/>
          <w:numId w:val="49"/>
        </w:numPr>
        <w:spacing w:after="0" w:line="240" w:lineRule="auto"/>
        <w:ind w:left="425" w:hanging="357"/>
        <w:contextualSpacing w:val="0"/>
      </w:pPr>
      <w:r w:rsidRPr="003C7BF6">
        <w:t>This picklist is intended to be used as a guide, not as a menu of options to select from in any given case. It sets out suggested standard wording for common types of conditions that arise; however, other than any compulsory conditions, many will not be appropriate in every case. Judges always have discretion in deciding how the law should be applied. They may or may not choose to use the picklist wording.</w:t>
      </w:r>
    </w:p>
    <w:p w14:paraId="4A624E56" w14:textId="77777777" w:rsidR="00532D0D" w:rsidRPr="003C7BF6" w:rsidRDefault="00532D0D" w:rsidP="00532D0D">
      <w:pPr>
        <w:pStyle w:val="ListParagraph"/>
        <w:spacing w:after="0" w:line="240" w:lineRule="auto"/>
        <w:ind w:left="425"/>
        <w:contextualSpacing w:val="0"/>
      </w:pPr>
    </w:p>
    <w:p w14:paraId="7BA776AF" w14:textId="77777777" w:rsidR="00F71793" w:rsidRPr="003C7BF6" w:rsidRDefault="00F71793" w:rsidP="005E2CF4">
      <w:pPr>
        <w:pStyle w:val="ListParagraph"/>
        <w:numPr>
          <w:ilvl w:val="3"/>
          <w:numId w:val="49"/>
        </w:numPr>
        <w:spacing w:after="0" w:line="240" w:lineRule="auto"/>
        <w:ind w:left="426"/>
      </w:pPr>
      <w:r w:rsidRPr="003C7BF6">
        <w:t>Anyone referring to the picklist i</w:t>
      </w:r>
      <w:bookmarkStart w:id="3" w:name="_GoBack"/>
      <w:bookmarkEnd w:id="3"/>
      <w:r w:rsidRPr="003C7BF6">
        <w:t>s required to read the pick list number, if there is one, and complete the wording of the condition on the record.</w:t>
      </w:r>
    </w:p>
    <w:p w14:paraId="1C1B5D30" w14:textId="2F93AF40" w:rsidR="00AA0018" w:rsidRPr="007354D8" w:rsidRDefault="0045104B" w:rsidP="00532D0D">
      <w:pPr>
        <w:pStyle w:val="Heading1"/>
      </w:pPr>
      <w:bookmarkStart w:id="4" w:name="S31undertaking"/>
      <w:bookmarkStart w:id="5" w:name="_Toc483580022"/>
      <w:bookmarkStart w:id="6" w:name="_Toc15658455"/>
      <w:bookmarkStart w:id="7" w:name="_Toc225429488"/>
      <w:bookmarkEnd w:id="4"/>
      <w:r w:rsidRPr="007354D8">
        <w:t>No Contact and No Go</w:t>
      </w:r>
      <w:bookmarkEnd w:id="7"/>
    </w:p>
    <w:tbl>
      <w:tblPr>
        <w:tblStyle w:val="TableGrid"/>
        <w:tblW w:w="9351" w:type="dxa"/>
        <w:tblLook w:val="04A0" w:firstRow="1" w:lastRow="0" w:firstColumn="1" w:lastColumn="0" w:noHBand="0" w:noVBand="1"/>
      </w:tblPr>
      <w:tblGrid>
        <w:gridCol w:w="2270"/>
        <w:gridCol w:w="1269"/>
        <w:gridCol w:w="5812"/>
      </w:tblGrid>
      <w:tr w:rsidR="00F92116" w:rsidRPr="007354D8" w14:paraId="26419FF9" w14:textId="77777777" w:rsidTr="00CC336B">
        <w:tc>
          <w:tcPr>
            <w:tcW w:w="2270" w:type="dxa"/>
          </w:tcPr>
          <w:p w14:paraId="07BA3799" w14:textId="77777777" w:rsidR="00F92116" w:rsidRDefault="00F92116" w:rsidP="00532D0D">
            <w:pPr>
              <w:spacing w:after="0" w:line="240" w:lineRule="auto"/>
              <w:rPr>
                <w:sz w:val="22"/>
                <w:szCs w:val="22"/>
              </w:rPr>
            </w:pPr>
            <w:bookmarkStart w:id="8" w:name="_Toc15658456"/>
            <w:r w:rsidRPr="007354D8">
              <w:rPr>
                <w:sz w:val="22"/>
                <w:szCs w:val="22"/>
              </w:rPr>
              <w:t>NO-CONTACT</w:t>
            </w:r>
            <w:bookmarkEnd w:id="8"/>
          </w:p>
          <w:p w14:paraId="115FBC49" w14:textId="77777777" w:rsidR="00C500DA" w:rsidRDefault="00C500DA" w:rsidP="00532D0D">
            <w:pPr>
              <w:spacing w:after="0" w:line="240" w:lineRule="auto"/>
              <w:rPr>
                <w:sz w:val="22"/>
                <w:szCs w:val="22"/>
              </w:rPr>
            </w:pPr>
          </w:p>
          <w:p w14:paraId="704A05B7" w14:textId="049A6E35" w:rsidR="00C500DA" w:rsidRPr="007354D8" w:rsidRDefault="00C500DA" w:rsidP="00532D0D">
            <w:pPr>
              <w:spacing w:after="0" w:line="240" w:lineRule="auto"/>
              <w:rPr>
                <w:sz w:val="22"/>
                <w:szCs w:val="22"/>
              </w:rPr>
            </w:pPr>
            <w:r>
              <w:rPr>
                <w:sz w:val="22"/>
                <w:szCs w:val="22"/>
              </w:rPr>
              <w:t>Protection Registry</w:t>
            </w:r>
          </w:p>
        </w:tc>
        <w:tc>
          <w:tcPr>
            <w:tcW w:w="1269" w:type="dxa"/>
          </w:tcPr>
          <w:p w14:paraId="72049B9C" w14:textId="71442B99" w:rsidR="0048300D" w:rsidRPr="007354D8" w:rsidRDefault="00CF7502" w:rsidP="00532D0D">
            <w:pPr>
              <w:spacing w:after="0" w:line="240" w:lineRule="auto"/>
              <w:rPr>
                <w:sz w:val="22"/>
                <w:szCs w:val="22"/>
              </w:rPr>
            </w:pPr>
            <w:r>
              <w:rPr>
                <w:sz w:val="22"/>
                <w:szCs w:val="22"/>
              </w:rPr>
              <w:t>4</w:t>
            </w:r>
            <w:r w:rsidR="0032655A" w:rsidRPr="007354D8">
              <w:rPr>
                <w:sz w:val="22"/>
                <w:szCs w:val="22"/>
              </w:rPr>
              <w:t>002</w:t>
            </w:r>
          </w:p>
          <w:p w14:paraId="70651917" w14:textId="78C4F0A1" w:rsidR="0048300D" w:rsidRDefault="0048300D" w:rsidP="00532D0D">
            <w:pPr>
              <w:spacing w:after="0" w:line="240" w:lineRule="auto"/>
              <w:rPr>
                <w:sz w:val="22"/>
                <w:szCs w:val="22"/>
              </w:rPr>
            </w:pPr>
            <w:r w:rsidRPr="007354D8">
              <w:rPr>
                <w:sz w:val="22"/>
                <w:szCs w:val="22"/>
              </w:rPr>
              <w:br/>
            </w:r>
          </w:p>
          <w:p w14:paraId="365043F4" w14:textId="2FAB01AB" w:rsidR="00B91BD6" w:rsidRDefault="00B91BD6" w:rsidP="00532D0D">
            <w:pPr>
              <w:spacing w:after="0" w:line="240" w:lineRule="auto"/>
              <w:rPr>
                <w:sz w:val="22"/>
                <w:szCs w:val="22"/>
              </w:rPr>
            </w:pPr>
          </w:p>
          <w:p w14:paraId="4E6BC44D" w14:textId="77777777" w:rsidR="00B91BD6" w:rsidRPr="007354D8" w:rsidRDefault="00B91BD6" w:rsidP="00532D0D">
            <w:pPr>
              <w:spacing w:after="0" w:line="240" w:lineRule="auto"/>
              <w:rPr>
                <w:sz w:val="22"/>
                <w:szCs w:val="22"/>
              </w:rPr>
            </w:pPr>
          </w:p>
          <w:p w14:paraId="5ED75993" w14:textId="79817AF9" w:rsidR="00CC336B" w:rsidRDefault="00C1745A" w:rsidP="00532D0D">
            <w:pPr>
              <w:spacing w:after="0" w:line="240" w:lineRule="auto"/>
              <w:rPr>
                <w:sz w:val="22"/>
                <w:szCs w:val="22"/>
              </w:rPr>
            </w:pPr>
            <w:r>
              <w:rPr>
                <w:sz w:val="22"/>
                <w:szCs w:val="22"/>
              </w:rPr>
              <w:t>4</w:t>
            </w:r>
            <w:r w:rsidR="0032655A" w:rsidRPr="007354D8">
              <w:rPr>
                <w:sz w:val="22"/>
                <w:szCs w:val="22"/>
              </w:rPr>
              <w:t>002</w:t>
            </w:r>
            <w:r w:rsidR="0048300D" w:rsidRPr="007354D8">
              <w:rPr>
                <w:sz w:val="22"/>
                <w:szCs w:val="22"/>
              </w:rPr>
              <w:t>-A</w:t>
            </w:r>
            <w:r w:rsidR="00AB11C0" w:rsidRPr="007354D8">
              <w:rPr>
                <w:sz w:val="22"/>
                <w:szCs w:val="22"/>
              </w:rPr>
              <w:br/>
            </w:r>
            <w:r w:rsidR="00AB11C0" w:rsidRPr="007354D8">
              <w:rPr>
                <w:sz w:val="22"/>
                <w:szCs w:val="22"/>
              </w:rPr>
              <w:br/>
            </w:r>
            <w:r w:rsidR="00AB11C0" w:rsidRPr="007354D8">
              <w:rPr>
                <w:sz w:val="22"/>
                <w:szCs w:val="22"/>
              </w:rPr>
              <w:br/>
            </w:r>
            <w:r>
              <w:rPr>
                <w:sz w:val="22"/>
                <w:szCs w:val="22"/>
              </w:rPr>
              <w:t>4</w:t>
            </w:r>
            <w:r w:rsidR="0032655A" w:rsidRPr="007354D8">
              <w:rPr>
                <w:sz w:val="22"/>
                <w:szCs w:val="22"/>
              </w:rPr>
              <w:t>002</w:t>
            </w:r>
            <w:r w:rsidR="00AB11C0" w:rsidRPr="007354D8">
              <w:rPr>
                <w:sz w:val="22"/>
                <w:szCs w:val="22"/>
              </w:rPr>
              <w:t>-B</w:t>
            </w:r>
            <w:r w:rsidR="00AB11C0" w:rsidRPr="007354D8">
              <w:rPr>
                <w:sz w:val="22"/>
                <w:szCs w:val="22"/>
              </w:rPr>
              <w:br/>
            </w:r>
            <w:r w:rsidR="00AB11C0" w:rsidRPr="007354D8">
              <w:rPr>
                <w:sz w:val="22"/>
                <w:szCs w:val="22"/>
              </w:rPr>
              <w:br/>
            </w:r>
            <w:r>
              <w:rPr>
                <w:sz w:val="22"/>
                <w:szCs w:val="22"/>
              </w:rPr>
              <w:t>4</w:t>
            </w:r>
            <w:r w:rsidR="00AB11C0" w:rsidRPr="007354D8">
              <w:rPr>
                <w:sz w:val="22"/>
                <w:szCs w:val="22"/>
              </w:rPr>
              <w:t>002-C</w:t>
            </w:r>
            <w:r w:rsidR="00AB11C0" w:rsidRPr="007354D8">
              <w:rPr>
                <w:sz w:val="22"/>
                <w:szCs w:val="22"/>
              </w:rPr>
              <w:br/>
            </w:r>
            <w:r w:rsidR="00AB11C0" w:rsidRPr="007354D8">
              <w:rPr>
                <w:sz w:val="22"/>
                <w:szCs w:val="22"/>
              </w:rPr>
              <w:br/>
            </w:r>
            <w:r w:rsidR="00AB11C0" w:rsidRPr="007354D8">
              <w:rPr>
                <w:sz w:val="22"/>
                <w:szCs w:val="22"/>
              </w:rPr>
              <w:br/>
            </w:r>
            <w:r>
              <w:rPr>
                <w:sz w:val="22"/>
                <w:szCs w:val="22"/>
              </w:rPr>
              <w:t>4</w:t>
            </w:r>
            <w:r w:rsidR="00742586" w:rsidRPr="007354D8">
              <w:rPr>
                <w:sz w:val="22"/>
                <w:szCs w:val="22"/>
              </w:rPr>
              <w:t>002-D</w:t>
            </w:r>
            <w:r w:rsidR="00742586" w:rsidRPr="007354D8">
              <w:rPr>
                <w:sz w:val="22"/>
                <w:szCs w:val="22"/>
              </w:rPr>
              <w:br/>
            </w:r>
            <w:r w:rsidR="0032655A" w:rsidRPr="007354D8">
              <w:rPr>
                <w:sz w:val="22"/>
                <w:szCs w:val="22"/>
              </w:rPr>
              <w:br/>
            </w:r>
          </w:p>
          <w:p w14:paraId="77579BC3" w14:textId="77777777" w:rsidR="00B91BD6" w:rsidRPr="007354D8" w:rsidRDefault="00B91BD6" w:rsidP="00532D0D">
            <w:pPr>
              <w:spacing w:after="0" w:line="240" w:lineRule="auto"/>
              <w:rPr>
                <w:sz w:val="22"/>
                <w:szCs w:val="22"/>
              </w:rPr>
            </w:pPr>
          </w:p>
          <w:p w14:paraId="3743E81A" w14:textId="77777777" w:rsidR="00D45792" w:rsidRPr="007354D8" w:rsidRDefault="00D45792" w:rsidP="00532D0D">
            <w:pPr>
              <w:spacing w:after="0" w:line="240" w:lineRule="auto"/>
              <w:rPr>
                <w:sz w:val="22"/>
                <w:szCs w:val="22"/>
              </w:rPr>
            </w:pPr>
          </w:p>
          <w:p w14:paraId="683CC9BE" w14:textId="7A0F32BD" w:rsidR="00D45792" w:rsidRPr="007354D8" w:rsidRDefault="00C1745A" w:rsidP="00532D0D">
            <w:pPr>
              <w:spacing w:after="0" w:line="240" w:lineRule="auto"/>
              <w:rPr>
                <w:sz w:val="22"/>
                <w:szCs w:val="22"/>
              </w:rPr>
            </w:pPr>
            <w:r>
              <w:rPr>
                <w:sz w:val="22"/>
                <w:szCs w:val="22"/>
              </w:rPr>
              <w:t>4</w:t>
            </w:r>
            <w:r w:rsidR="0032655A" w:rsidRPr="007354D8">
              <w:rPr>
                <w:sz w:val="22"/>
                <w:szCs w:val="22"/>
              </w:rPr>
              <w:t>002</w:t>
            </w:r>
            <w:r w:rsidR="00AB11C0" w:rsidRPr="007354D8">
              <w:rPr>
                <w:sz w:val="22"/>
                <w:szCs w:val="22"/>
              </w:rPr>
              <w:t>-E</w:t>
            </w:r>
            <w:r w:rsidR="00AB11C0" w:rsidRPr="007354D8">
              <w:rPr>
                <w:sz w:val="22"/>
                <w:szCs w:val="22"/>
              </w:rPr>
              <w:br/>
            </w:r>
            <w:r w:rsidR="00AB11C0" w:rsidRPr="007354D8">
              <w:rPr>
                <w:sz w:val="22"/>
                <w:szCs w:val="22"/>
              </w:rPr>
              <w:br/>
            </w:r>
            <w:r w:rsidR="00AB11C0" w:rsidRPr="007354D8">
              <w:rPr>
                <w:sz w:val="22"/>
                <w:szCs w:val="22"/>
              </w:rPr>
              <w:br/>
            </w:r>
          </w:p>
          <w:p w14:paraId="62CA1FEF" w14:textId="341A67F5" w:rsidR="0048300D" w:rsidRPr="007354D8" w:rsidRDefault="00C1745A" w:rsidP="00532D0D">
            <w:pPr>
              <w:spacing w:after="0" w:line="240" w:lineRule="auto"/>
              <w:rPr>
                <w:sz w:val="22"/>
                <w:szCs w:val="22"/>
              </w:rPr>
            </w:pPr>
            <w:r>
              <w:rPr>
                <w:sz w:val="22"/>
                <w:szCs w:val="22"/>
              </w:rPr>
              <w:t>4</w:t>
            </w:r>
            <w:r w:rsidR="0032655A" w:rsidRPr="007354D8">
              <w:rPr>
                <w:sz w:val="22"/>
                <w:szCs w:val="22"/>
              </w:rPr>
              <w:t>002</w:t>
            </w:r>
            <w:r w:rsidR="00AB11C0" w:rsidRPr="007354D8">
              <w:rPr>
                <w:sz w:val="22"/>
                <w:szCs w:val="22"/>
              </w:rPr>
              <w:t>-F</w:t>
            </w:r>
          </w:p>
        </w:tc>
        <w:tc>
          <w:tcPr>
            <w:tcW w:w="5812" w:type="dxa"/>
          </w:tcPr>
          <w:p w14:paraId="7F3807BC" w14:textId="75C205FE" w:rsidR="00F92116" w:rsidRDefault="00F92116" w:rsidP="00532D0D">
            <w:pPr>
              <w:spacing w:after="0" w:line="240" w:lineRule="auto"/>
              <w:rPr>
                <w:sz w:val="22"/>
                <w:szCs w:val="22"/>
              </w:rPr>
            </w:pPr>
            <w:r w:rsidRPr="007354D8">
              <w:rPr>
                <w:sz w:val="22"/>
                <w:szCs w:val="22"/>
              </w:rPr>
              <w:t>You must have no contact or communication, directly or indirectly, with [name].</w:t>
            </w:r>
          </w:p>
          <w:p w14:paraId="2F6CDF14" w14:textId="77777777" w:rsidR="00B91BD6" w:rsidRPr="007354D8" w:rsidRDefault="00B91BD6" w:rsidP="00532D0D">
            <w:pPr>
              <w:spacing w:after="0" w:line="240" w:lineRule="auto"/>
              <w:rPr>
                <w:sz w:val="22"/>
                <w:szCs w:val="22"/>
              </w:rPr>
            </w:pPr>
          </w:p>
          <w:p w14:paraId="238DB76D" w14:textId="326B4568" w:rsidR="00F92116" w:rsidRDefault="00F92116" w:rsidP="00532D0D">
            <w:pPr>
              <w:spacing w:after="0" w:line="240" w:lineRule="auto"/>
              <w:ind w:left="360"/>
              <w:rPr>
                <w:sz w:val="22"/>
                <w:szCs w:val="22"/>
              </w:rPr>
            </w:pPr>
            <w:r w:rsidRPr="007354D8">
              <w:rPr>
                <w:sz w:val="22"/>
                <w:szCs w:val="22"/>
                <w:u w:val="single"/>
              </w:rPr>
              <w:t>The exceptions are as follows</w:t>
            </w:r>
            <w:r w:rsidRPr="007354D8">
              <w:rPr>
                <w:sz w:val="22"/>
                <w:szCs w:val="22"/>
              </w:rPr>
              <w:t>:</w:t>
            </w:r>
          </w:p>
          <w:p w14:paraId="58526F03" w14:textId="77777777" w:rsidR="00B91BD6" w:rsidRPr="007354D8" w:rsidRDefault="00B91BD6" w:rsidP="00532D0D">
            <w:pPr>
              <w:spacing w:after="0" w:line="240" w:lineRule="auto"/>
              <w:rPr>
                <w:sz w:val="22"/>
                <w:szCs w:val="22"/>
              </w:rPr>
            </w:pPr>
          </w:p>
          <w:p w14:paraId="0EC29B74" w14:textId="69056FD1" w:rsidR="00F92116" w:rsidRPr="007354D8" w:rsidRDefault="00F92116" w:rsidP="005E2CF4">
            <w:pPr>
              <w:pStyle w:val="ListParagraph"/>
              <w:numPr>
                <w:ilvl w:val="0"/>
                <w:numId w:val="6"/>
              </w:numPr>
              <w:spacing w:after="0" w:line="240" w:lineRule="auto"/>
              <w:rPr>
                <w:sz w:val="22"/>
                <w:szCs w:val="22"/>
              </w:rPr>
            </w:pPr>
            <w:r w:rsidRPr="007354D8">
              <w:rPr>
                <w:sz w:val="22"/>
                <w:szCs w:val="22"/>
              </w:rPr>
              <w:t xml:space="preserve">Through (writing; email or text; telephone; [name]) for the sole purpose of _____. </w:t>
            </w:r>
          </w:p>
          <w:p w14:paraId="3080C46A" w14:textId="77777777" w:rsidR="001C6C5C" w:rsidRPr="007354D8" w:rsidRDefault="001C6C5C" w:rsidP="00532D0D">
            <w:pPr>
              <w:pStyle w:val="ListParagraph"/>
              <w:spacing w:after="0" w:line="240" w:lineRule="auto"/>
              <w:rPr>
                <w:sz w:val="22"/>
                <w:szCs w:val="22"/>
              </w:rPr>
            </w:pPr>
          </w:p>
          <w:p w14:paraId="5AD27639" w14:textId="5C8FC466" w:rsidR="00F92116" w:rsidRPr="007354D8" w:rsidRDefault="00F92116" w:rsidP="005E2CF4">
            <w:pPr>
              <w:pStyle w:val="ListParagraph"/>
              <w:numPr>
                <w:ilvl w:val="0"/>
                <w:numId w:val="6"/>
              </w:numPr>
              <w:spacing w:after="0" w:line="240" w:lineRule="auto"/>
              <w:rPr>
                <w:sz w:val="22"/>
                <w:szCs w:val="22"/>
              </w:rPr>
            </w:pPr>
            <w:r w:rsidRPr="007354D8">
              <w:rPr>
                <w:sz w:val="22"/>
                <w:szCs w:val="22"/>
              </w:rPr>
              <w:t xml:space="preserve">During one attendance, with a peace officer (or [name]) to get your belongings. </w:t>
            </w:r>
          </w:p>
          <w:p w14:paraId="570E54AD" w14:textId="04CF3367" w:rsidR="00F92116" w:rsidRPr="007354D8" w:rsidRDefault="00F92116" w:rsidP="005E2CF4">
            <w:pPr>
              <w:pStyle w:val="ListParagraph"/>
              <w:numPr>
                <w:ilvl w:val="0"/>
                <w:numId w:val="6"/>
              </w:numPr>
              <w:spacing w:after="0" w:line="240" w:lineRule="auto"/>
              <w:rPr>
                <w:sz w:val="22"/>
                <w:szCs w:val="22"/>
              </w:rPr>
            </w:pPr>
            <w:r w:rsidRPr="007354D8">
              <w:rPr>
                <w:sz w:val="22"/>
                <w:szCs w:val="22"/>
              </w:rPr>
              <w:t xml:space="preserve">Through or in the immediate presence of a lawyer who has been given a copy of this release order. </w:t>
            </w:r>
          </w:p>
          <w:p w14:paraId="0601B698" w14:textId="77777777" w:rsidR="001C6C5C" w:rsidRPr="007354D8" w:rsidRDefault="001C6C5C" w:rsidP="00532D0D">
            <w:pPr>
              <w:pStyle w:val="ListParagraph"/>
              <w:spacing w:after="0" w:line="240" w:lineRule="auto"/>
              <w:rPr>
                <w:sz w:val="22"/>
                <w:szCs w:val="22"/>
              </w:rPr>
            </w:pPr>
          </w:p>
          <w:p w14:paraId="5BD3673C" w14:textId="5429BC15" w:rsidR="00F92116" w:rsidRPr="007354D8" w:rsidRDefault="00F92116" w:rsidP="005E2CF4">
            <w:pPr>
              <w:pStyle w:val="ListParagraph"/>
              <w:numPr>
                <w:ilvl w:val="0"/>
                <w:numId w:val="6"/>
              </w:numPr>
              <w:spacing w:after="0" w:line="240" w:lineRule="auto"/>
              <w:rPr>
                <w:sz w:val="22"/>
                <w:szCs w:val="22"/>
              </w:rPr>
            </w:pPr>
            <w:r w:rsidRPr="007354D8">
              <w:rPr>
                <w:sz w:val="22"/>
                <w:szCs w:val="22"/>
              </w:rPr>
              <w:t>You are allowed incidental contact while at school, but only after your youth worker has informed the administration of your school of this order.</w:t>
            </w:r>
          </w:p>
          <w:p w14:paraId="7F331DF6" w14:textId="77777777" w:rsidR="001C6C5C" w:rsidRPr="007354D8" w:rsidRDefault="001C6C5C" w:rsidP="00532D0D">
            <w:pPr>
              <w:pStyle w:val="ListParagraph"/>
              <w:spacing w:after="0" w:line="240" w:lineRule="auto"/>
              <w:rPr>
                <w:sz w:val="22"/>
                <w:szCs w:val="22"/>
              </w:rPr>
            </w:pPr>
          </w:p>
          <w:p w14:paraId="582C4256" w14:textId="74130009" w:rsidR="00F92116" w:rsidRPr="007354D8" w:rsidRDefault="00FA0AF1" w:rsidP="005E2CF4">
            <w:pPr>
              <w:pStyle w:val="ListParagraph"/>
              <w:numPr>
                <w:ilvl w:val="0"/>
                <w:numId w:val="6"/>
              </w:numPr>
              <w:spacing w:after="0" w:line="240" w:lineRule="auto"/>
              <w:rPr>
                <w:sz w:val="22"/>
                <w:szCs w:val="22"/>
              </w:rPr>
            </w:pPr>
            <w:r>
              <w:rPr>
                <w:sz w:val="22"/>
                <w:szCs w:val="22"/>
              </w:rPr>
              <w:t>I</w:t>
            </w:r>
            <w:r w:rsidR="00F92116" w:rsidRPr="007354D8">
              <w:rPr>
                <w:sz w:val="22"/>
                <w:szCs w:val="22"/>
              </w:rPr>
              <w:t>n the immediate presence of staff of your school, but only after your youth worker has informed the administration of your school of this order.</w:t>
            </w:r>
          </w:p>
          <w:p w14:paraId="46A38FB2" w14:textId="77777777" w:rsidR="001C6C5C" w:rsidRPr="007354D8" w:rsidRDefault="001C6C5C" w:rsidP="00532D0D">
            <w:pPr>
              <w:pStyle w:val="ListParagraph"/>
              <w:spacing w:after="0" w:line="240" w:lineRule="auto"/>
              <w:rPr>
                <w:sz w:val="22"/>
                <w:szCs w:val="22"/>
              </w:rPr>
            </w:pPr>
          </w:p>
          <w:p w14:paraId="6B4A8E4A" w14:textId="2AB57226" w:rsidR="00F92116" w:rsidRPr="007354D8" w:rsidRDefault="00F92116" w:rsidP="005E2CF4">
            <w:pPr>
              <w:pStyle w:val="ListParagraph"/>
              <w:numPr>
                <w:ilvl w:val="0"/>
                <w:numId w:val="6"/>
              </w:numPr>
              <w:spacing w:after="0" w:line="240" w:lineRule="auto"/>
              <w:rPr>
                <w:sz w:val="22"/>
                <w:szCs w:val="22"/>
              </w:rPr>
            </w:pPr>
            <w:r w:rsidRPr="007354D8">
              <w:rPr>
                <w:sz w:val="22"/>
                <w:szCs w:val="22"/>
              </w:rPr>
              <w:t xml:space="preserve">In a public place (in the presence of [name] / when adults are present). </w:t>
            </w:r>
          </w:p>
        </w:tc>
      </w:tr>
      <w:tr w:rsidR="00F92116" w:rsidRPr="007354D8" w14:paraId="3A97398C" w14:textId="77777777" w:rsidTr="00CC336B">
        <w:tc>
          <w:tcPr>
            <w:tcW w:w="2270" w:type="dxa"/>
          </w:tcPr>
          <w:p w14:paraId="0B2E22BA" w14:textId="77777777" w:rsidR="00F92116" w:rsidRPr="007354D8" w:rsidRDefault="00F92116" w:rsidP="00532D0D">
            <w:pPr>
              <w:spacing w:after="0" w:line="240" w:lineRule="auto"/>
              <w:rPr>
                <w:sz w:val="22"/>
                <w:szCs w:val="22"/>
              </w:rPr>
            </w:pPr>
            <w:r w:rsidRPr="007354D8">
              <w:rPr>
                <w:sz w:val="22"/>
                <w:szCs w:val="22"/>
              </w:rPr>
              <w:t>LEAVE ON DEMAND</w:t>
            </w:r>
          </w:p>
          <w:p w14:paraId="03F6F4B1" w14:textId="77777777" w:rsidR="00F92116" w:rsidRPr="007354D8" w:rsidRDefault="00F92116" w:rsidP="00532D0D">
            <w:pPr>
              <w:spacing w:after="0" w:line="240" w:lineRule="auto"/>
              <w:rPr>
                <w:sz w:val="22"/>
                <w:szCs w:val="22"/>
              </w:rPr>
            </w:pPr>
          </w:p>
        </w:tc>
        <w:tc>
          <w:tcPr>
            <w:tcW w:w="1269" w:type="dxa"/>
          </w:tcPr>
          <w:p w14:paraId="59DB8C79" w14:textId="77777777" w:rsidR="00F92116" w:rsidRDefault="00C1745A" w:rsidP="00532D0D">
            <w:pPr>
              <w:spacing w:after="0" w:line="240" w:lineRule="auto"/>
              <w:rPr>
                <w:sz w:val="22"/>
                <w:szCs w:val="22"/>
              </w:rPr>
            </w:pPr>
            <w:r>
              <w:rPr>
                <w:sz w:val="22"/>
                <w:szCs w:val="22"/>
              </w:rPr>
              <w:t>4</w:t>
            </w:r>
            <w:r w:rsidR="0032655A" w:rsidRPr="007354D8">
              <w:rPr>
                <w:sz w:val="22"/>
                <w:szCs w:val="22"/>
              </w:rPr>
              <w:t>002</w:t>
            </w:r>
            <w:r w:rsidR="0048300D" w:rsidRPr="007354D8">
              <w:rPr>
                <w:sz w:val="22"/>
                <w:szCs w:val="22"/>
              </w:rPr>
              <w:t>-1</w:t>
            </w:r>
          </w:p>
          <w:p w14:paraId="45F0AB7F" w14:textId="2FCE1B47" w:rsidR="00BE3249" w:rsidRDefault="00BE3249" w:rsidP="00532D0D">
            <w:pPr>
              <w:spacing w:after="0" w:line="240" w:lineRule="auto"/>
              <w:rPr>
                <w:sz w:val="22"/>
                <w:szCs w:val="22"/>
              </w:rPr>
            </w:pPr>
          </w:p>
          <w:p w14:paraId="10F93FF9" w14:textId="111CC5E0" w:rsidR="00BE3249" w:rsidRDefault="00BE3249" w:rsidP="00532D0D">
            <w:pPr>
              <w:spacing w:after="0" w:line="240" w:lineRule="auto"/>
              <w:rPr>
                <w:sz w:val="22"/>
                <w:szCs w:val="22"/>
              </w:rPr>
            </w:pPr>
          </w:p>
          <w:p w14:paraId="17DFCE23" w14:textId="737E9DC6" w:rsidR="00BE3249" w:rsidRDefault="00BE3249" w:rsidP="00532D0D">
            <w:pPr>
              <w:spacing w:after="0" w:line="240" w:lineRule="auto"/>
              <w:rPr>
                <w:sz w:val="22"/>
                <w:szCs w:val="22"/>
              </w:rPr>
            </w:pPr>
          </w:p>
          <w:p w14:paraId="5B77A313" w14:textId="7E5C4BD0" w:rsidR="00BE3249" w:rsidRDefault="00BE3249" w:rsidP="00532D0D">
            <w:pPr>
              <w:spacing w:after="0" w:line="240" w:lineRule="auto"/>
              <w:rPr>
                <w:sz w:val="22"/>
                <w:szCs w:val="22"/>
              </w:rPr>
            </w:pPr>
          </w:p>
          <w:p w14:paraId="35D5605A" w14:textId="7E94C0DA" w:rsidR="00BE3249" w:rsidRDefault="00BE3249" w:rsidP="00532D0D">
            <w:pPr>
              <w:spacing w:after="0" w:line="240" w:lineRule="auto"/>
              <w:rPr>
                <w:sz w:val="22"/>
                <w:szCs w:val="22"/>
              </w:rPr>
            </w:pPr>
          </w:p>
          <w:p w14:paraId="2BB75C57" w14:textId="10ABD6F1" w:rsidR="00BE3249" w:rsidRDefault="00BE3249" w:rsidP="00532D0D">
            <w:pPr>
              <w:spacing w:after="0" w:line="240" w:lineRule="auto"/>
              <w:rPr>
                <w:sz w:val="22"/>
                <w:szCs w:val="22"/>
              </w:rPr>
            </w:pPr>
          </w:p>
          <w:p w14:paraId="2B619A7E" w14:textId="0B638B73" w:rsidR="00BE3249" w:rsidRDefault="00BE3249" w:rsidP="00532D0D">
            <w:pPr>
              <w:spacing w:after="0" w:line="240" w:lineRule="auto"/>
              <w:rPr>
                <w:sz w:val="22"/>
                <w:szCs w:val="22"/>
              </w:rPr>
            </w:pPr>
          </w:p>
          <w:p w14:paraId="04E96A49" w14:textId="77777777" w:rsidR="00BE3249" w:rsidRDefault="00BE3249" w:rsidP="00532D0D">
            <w:pPr>
              <w:spacing w:after="0" w:line="240" w:lineRule="auto"/>
              <w:rPr>
                <w:sz w:val="22"/>
                <w:szCs w:val="22"/>
              </w:rPr>
            </w:pPr>
          </w:p>
          <w:p w14:paraId="79D0954C" w14:textId="6265A426" w:rsidR="00BE3249" w:rsidRDefault="00BE3249" w:rsidP="00532D0D">
            <w:pPr>
              <w:spacing w:after="0" w:line="240" w:lineRule="auto"/>
              <w:ind w:right="27"/>
            </w:pPr>
            <w:r>
              <w:t>4002-1-A</w:t>
            </w:r>
          </w:p>
          <w:p w14:paraId="70573B11" w14:textId="77777777" w:rsidR="00532D0D" w:rsidRDefault="00532D0D" w:rsidP="00532D0D">
            <w:pPr>
              <w:spacing w:after="0" w:line="240" w:lineRule="auto"/>
              <w:ind w:right="27"/>
            </w:pPr>
          </w:p>
          <w:p w14:paraId="51FC88A2" w14:textId="77777777" w:rsidR="00BE3249" w:rsidRDefault="00BE3249" w:rsidP="00532D0D">
            <w:pPr>
              <w:spacing w:after="0" w:line="240" w:lineRule="auto"/>
              <w:ind w:right="27"/>
            </w:pPr>
            <w:r>
              <w:t>4002-1-B</w:t>
            </w:r>
          </w:p>
          <w:p w14:paraId="60128AC9" w14:textId="77777777" w:rsidR="00BE3249" w:rsidRDefault="00BE3249" w:rsidP="00532D0D">
            <w:pPr>
              <w:spacing w:after="0" w:line="240" w:lineRule="auto"/>
              <w:ind w:right="27"/>
            </w:pPr>
          </w:p>
          <w:p w14:paraId="42633C5A" w14:textId="5817D35B" w:rsidR="00BE3249" w:rsidRDefault="00BE3249" w:rsidP="00532D0D">
            <w:pPr>
              <w:spacing w:after="0" w:line="240" w:lineRule="auto"/>
              <w:ind w:right="27"/>
            </w:pPr>
          </w:p>
          <w:p w14:paraId="03ABDE29" w14:textId="62191694" w:rsidR="00532D0D" w:rsidRDefault="00532D0D" w:rsidP="00532D0D">
            <w:pPr>
              <w:spacing w:after="0" w:line="240" w:lineRule="auto"/>
              <w:ind w:right="27"/>
            </w:pPr>
          </w:p>
          <w:p w14:paraId="77841B55" w14:textId="6AE78AFE" w:rsidR="00532D0D" w:rsidRDefault="00532D0D" w:rsidP="00532D0D">
            <w:pPr>
              <w:spacing w:after="0" w:line="240" w:lineRule="auto"/>
              <w:ind w:right="27"/>
            </w:pPr>
          </w:p>
          <w:p w14:paraId="4FCC1CD2" w14:textId="77777777" w:rsidR="00532D0D" w:rsidRDefault="00532D0D" w:rsidP="00532D0D">
            <w:pPr>
              <w:spacing w:after="0" w:line="240" w:lineRule="auto"/>
              <w:ind w:right="27"/>
            </w:pPr>
          </w:p>
          <w:p w14:paraId="038FF4BD" w14:textId="5970BDBE" w:rsidR="00BE3249" w:rsidRDefault="00BE3249" w:rsidP="00532D0D">
            <w:pPr>
              <w:spacing w:after="0" w:line="240" w:lineRule="auto"/>
              <w:ind w:right="27"/>
            </w:pPr>
            <w:r>
              <w:t>4002-1-C</w:t>
            </w:r>
          </w:p>
          <w:p w14:paraId="3415E9D7" w14:textId="7A02512A" w:rsidR="00BE3249" w:rsidRPr="007354D8" w:rsidRDefault="00BE3249" w:rsidP="00532D0D">
            <w:pPr>
              <w:spacing w:after="0" w:line="240" w:lineRule="auto"/>
              <w:rPr>
                <w:sz w:val="22"/>
                <w:szCs w:val="22"/>
              </w:rPr>
            </w:pPr>
          </w:p>
        </w:tc>
        <w:tc>
          <w:tcPr>
            <w:tcW w:w="5812" w:type="dxa"/>
          </w:tcPr>
          <w:p w14:paraId="47B8B825" w14:textId="1A711E10" w:rsidR="00F92116" w:rsidRDefault="00F92116" w:rsidP="00532D0D">
            <w:pPr>
              <w:spacing w:after="0" w:line="240" w:lineRule="auto"/>
              <w:rPr>
                <w:sz w:val="22"/>
                <w:szCs w:val="22"/>
              </w:rPr>
            </w:pPr>
            <w:r w:rsidRPr="007354D8">
              <w:rPr>
                <w:sz w:val="22"/>
                <w:szCs w:val="22"/>
              </w:rPr>
              <w:t>You can only have contact with [name] with their express consent, which has been confirmed today. If [name] or a peace officer requests it, you must stop all contact or communication with [name] and leave [name’s] presence.</w:t>
            </w:r>
          </w:p>
          <w:p w14:paraId="009B0643" w14:textId="77777777" w:rsidR="00B91BD6" w:rsidRPr="007354D8" w:rsidRDefault="00B91BD6" w:rsidP="00532D0D">
            <w:pPr>
              <w:spacing w:after="0" w:line="240" w:lineRule="auto"/>
              <w:rPr>
                <w:sz w:val="22"/>
                <w:szCs w:val="22"/>
              </w:rPr>
            </w:pPr>
          </w:p>
          <w:p w14:paraId="147D3185" w14:textId="3735D18D" w:rsidR="00F92116" w:rsidRDefault="00F92116" w:rsidP="00532D0D">
            <w:pPr>
              <w:spacing w:after="0" w:line="240" w:lineRule="auto"/>
              <w:rPr>
                <w:sz w:val="22"/>
                <w:szCs w:val="22"/>
              </w:rPr>
            </w:pPr>
            <w:r w:rsidRPr="007354D8">
              <w:rPr>
                <w:sz w:val="22"/>
                <w:szCs w:val="22"/>
              </w:rPr>
              <w:t>After that, you must not have any further contact, or communication, or return to their presence, unless:</w:t>
            </w:r>
          </w:p>
          <w:p w14:paraId="26B4EAB0" w14:textId="77777777" w:rsidR="00B91BD6" w:rsidRPr="007354D8" w:rsidRDefault="00B91BD6" w:rsidP="00532D0D">
            <w:pPr>
              <w:spacing w:after="0" w:line="240" w:lineRule="auto"/>
              <w:rPr>
                <w:sz w:val="22"/>
                <w:szCs w:val="22"/>
              </w:rPr>
            </w:pPr>
          </w:p>
          <w:p w14:paraId="21E17922" w14:textId="3B62CAEE" w:rsidR="00F92116" w:rsidRPr="007354D8" w:rsidRDefault="00F92116" w:rsidP="005E2CF4">
            <w:pPr>
              <w:pStyle w:val="ListParagraph"/>
              <w:numPr>
                <w:ilvl w:val="0"/>
                <w:numId w:val="7"/>
              </w:numPr>
              <w:spacing w:after="0" w:line="240" w:lineRule="auto"/>
              <w:ind w:left="360"/>
              <w:rPr>
                <w:sz w:val="22"/>
                <w:szCs w:val="22"/>
              </w:rPr>
            </w:pPr>
            <w:r w:rsidRPr="007354D8">
              <w:rPr>
                <w:sz w:val="22"/>
                <w:szCs w:val="22"/>
              </w:rPr>
              <w:t>You have obtained an order of this Court</w:t>
            </w:r>
            <w:r w:rsidR="004E43D5">
              <w:rPr>
                <w:sz w:val="22"/>
                <w:szCs w:val="22"/>
              </w:rPr>
              <w:t>; or,</w:t>
            </w:r>
            <w:r w:rsidRPr="007354D8">
              <w:rPr>
                <w:sz w:val="22"/>
                <w:szCs w:val="22"/>
              </w:rPr>
              <w:t xml:space="preserve"> </w:t>
            </w:r>
          </w:p>
          <w:p w14:paraId="05EF4B3B" w14:textId="77777777" w:rsidR="001933B7" w:rsidRPr="007354D8" w:rsidRDefault="001933B7" w:rsidP="00532D0D">
            <w:pPr>
              <w:pStyle w:val="ListParagraph"/>
              <w:spacing w:after="0" w:line="240" w:lineRule="auto"/>
              <w:ind w:left="360"/>
              <w:rPr>
                <w:sz w:val="22"/>
                <w:szCs w:val="22"/>
              </w:rPr>
            </w:pPr>
          </w:p>
          <w:p w14:paraId="61F0E192" w14:textId="6888550F" w:rsidR="00F92116" w:rsidRPr="007354D8" w:rsidRDefault="00F92116" w:rsidP="005E2CF4">
            <w:pPr>
              <w:pStyle w:val="ListParagraph"/>
              <w:numPr>
                <w:ilvl w:val="0"/>
                <w:numId w:val="7"/>
              </w:numPr>
              <w:spacing w:after="0" w:line="240" w:lineRule="auto"/>
              <w:ind w:left="360"/>
              <w:rPr>
                <w:sz w:val="22"/>
                <w:szCs w:val="22"/>
              </w:rPr>
            </w:pPr>
            <w:r w:rsidRPr="007354D8">
              <w:rPr>
                <w:sz w:val="22"/>
                <w:szCs w:val="22"/>
              </w:rPr>
              <w:t>[Name] has given you written permission, which you must carry with you in paper or electronic format when you are in contact or engaged in communication with them. Any contact or communication is limited to the terms of the written permission.</w:t>
            </w:r>
          </w:p>
          <w:p w14:paraId="72941A76" w14:textId="77777777" w:rsidR="003E1D40" w:rsidRDefault="003E1D40" w:rsidP="00532D0D">
            <w:pPr>
              <w:spacing w:after="0" w:line="240" w:lineRule="auto"/>
              <w:rPr>
                <w:sz w:val="22"/>
                <w:szCs w:val="22"/>
              </w:rPr>
            </w:pPr>
          </w:p>
          <w:p w14:paraId="710A7E2B" w14:textId="6BE05CF7" w:rsidR="009847C4" w:rsidRPr="00532D0D" w:rsidRDefault="00F92116" w:rsidP="005E2CF4">
            <w:pPr>
              <w:pStyle w:val="ListParagraph"/>
              <w:numPr>
                <w:ilvl w:val="0"/>
                <w:numId w:val="7"/>
              </w:numPr>
              <w:spacing w:after="0" w:line="240" w:lineRule="auto"/>
              <w:ind w:left="313"/>
              <w:rPr>
                <w:sz w:val="22"/>
                <w:szCs w:val="22"/>
              </w:rPr>
            </w:pPr>
            <w:r w:rsidRPr="00532D0D">
              <w:rPr>
                <w:sz w:val="22"/>
                <w:szCs w:val="22"/>
              </w:rPr>
              <w:t>If a peace officer finds you having contact or communication with [name] and requests to see the permission, you must show it to the officer.</w:t>
            </w:r>
          </w:p>
        </w:tc>
      </w:tr>
      <w:tr w:rsidR="00802EF9" w:rsidRPr="007354D8" w14:paraId="0E119AAE" w14:textId="77777777" w:rsidTr="00CC336B">
        <w:tc>
          <w:tcPr>
            <w:tcW w:w="2270" w:type="dxa"/>
          </w:tcPr>
          <w:p w14:paraId="5041CA83" w14:textId="3754679D" w:rsidR="00802EF9" w:rsidRPr="007354D8" w:rsidRDefault="00802EF9" w:rsidP="00532D0D">
            <w:pPr>
              <w:spacing w:after="0" w:line="240" w:lineRule="auto"/>
              <w:rPr>
                <w:sz w:val="22"/>
                <w:szCs w:val="22"/>
              </w:rPr>
            </w:pPr>
            <w:bookmarkStart w:id="9" w:name="_Toc15658457"/>
            <w:bookmarkEnd w:id="5"/>
            <w:bookmarkEnd w:id="6"/>
            <w:r w:rsidRPr="007354D8">
              <w:rPr>
                <w:sz w:val="22"/>
                <w:szCs w:val="22"/>
              </w:rPr>
              <w:t>NO SOCIAL MEDIA</w:t>
            </w:r>
            <w:bookmarkEnd w:id="9"/>
          </w:p>
        </w:tc>
        <w:tc>
          <w:tcPr>
            <w:tcW w:w="1269" w:type="dxa"/>
          </w:tcPr>
          <w:p w14:paraId="0702F470" w14:textId="6B86DA14" w:rsidR="00802EF9" w:rsidRPr="007354D8" w:rsidRDefault="00C1745A" w:rsidP="00532D0D">
            <w:pPr>
              <w:spacing w:after="0" w:line="240" w:lineRule="auto"/>
              <w:rPr>
                <w:sz w:val="22"/>
                <w:szCs w:val="22"/>
              </w:rPr>
            </w:pPr>
            <w:r>
              <w:rPr>
                <w:sz w:val="22"/>
                <w:szCs w:val="22"/>
              </w:rPr>
              <w:t>4</w:t>
            </w:r>
            <w:r w:rsidR="0032655A" w:rsidRPr="007354D8">
              <w:rPr>
                <w:sz w:val="22"/>
                <w:szCs w:val="22"/>
              </w:rPr>
              <w:t>003</w:t>
            </w:r>
          </w:p>
        </w:tc>
        <w:tc>
          <w:tcPr>
            <w:tcW w:w="5812" w:type="dxa"/>
          </w:tcPr>
          <w:p w14:paraId="17680EEF" w14:textId="1DD0E6BF" w:rsidR="00802EF9" w:rsidRPr="007354D8" w:rsidRDefault="00802EF9" w:rsidP="00532D0D">
            <w:pPr>
              <w:spacing w:after="0" w:line="240" w:lineRule="auto"/>
              <w:rPr>
                <w:sz w:val="22"/>
                <w:szCs w:val="22"/>
              </w:rPr>
            </w:pPr>
            <w:r w:rsidRPr="007354D8">
              <w:rPr>
                <w:sz w:val="22"/>
                <w:szCs w:val="22"/>
              </w:rPr>
              <w:t>You must not distribute, publish, post, or make publicly available in any way, information, including comments and images, which refer to or depict [name]</w:t>
            </w:r>
            <w:r w:rsidR="001933B7" w:rsidRPr="007354D8">
              <w:rPr>
                <w:sz w:val="22"/>
                <w:szCs w:val="22"/>
              </w:rPr>
              <w:t xml:space="preserve"> including but not limited to: posts on social media or any other online platform, text messages or emails.</w:t>
            </w:r>
          </w:p>
        </w:tc>
      </w:tr>
      <w:tr w:rsidR="00802EF9" w:rsidRPr="007354D8" w14:paraId="7B0C7767" w14:textId="77777777" w:rsidTr="00CC336B">
        <w:tc>
          <w:tcPr>
            <w:tcW w:w="2270" w:type="dxa"/>
          </w:tcPr>
          <w:p w14:paraId="5467ACFF" w14:textId="56F80E82" w:rsidR="00802EF9" w:rsidRPr="007354D8" w:rsidRDefault="002151CE" w:rsidP="00532D0D">
            <w:pPr>
              <w:spacing w:after="0" w:line="240" w:lineRule="auto"/>
              <w:rPr>
                <w:sz w:val="22"/>
                <w:szCs w:val="22"/>
              </w:rPr>
            </w:pPr>
            <w:r w:rsidRPr="007354D8">
              <w:rPr>
                <w:sz w:val="22"/>
                <w:szCs w:val="22"/>
              </w:rPr>
              <w:br w:type="page"/>
            </w:r>
            <w:r w:rsidR="00802EF9" w:rsidRPr="007354D8">
              <w:rPr>
                <w:sz w:val="22"/>
                <w:szCs w:val="22"/>
              </w:rPr>
              <w:t>REMOVE POSTS</w:t>
            </w:r>
          </w:p>
        </w:tc>
        <w:tc>
          <w:tcPr>
            <w:tcW w:w="1269" w:type="dxa"/>
          </w:tcPr>
          <w:p w14:paraId="28649DC9" w14:textId="2F6931C5" w:rsidR="00802EF9" w:rsidRPr="007354D8" w:rsidRDefault="00C1745A" w:rsidP="00532D0D">
            <w:pPr>
              <w:spacing w:after="0" w:line="240" w:lineRule="auto"/>
              <w:rPr>
                <w:sz w:val="22"/>
                <w:szCs w:val="22"/>
              </w:rPr>
            </w:pPr>
            <w:r>
              <w:rPr>
                <w:sz w:val="22"/>
                <w:szCs w:val="22"/>
              </w:rPr>
              <w:t>4</w:t>
            </w:r>
            <w:r w:rsidR="00552C97" w:rsidRPr="007354D8">
              <w:rPr>
                <w:sz w:val="22"/>
                <w:szCs w:val="22"/>
              </w:rPr>
              <w:t>007</w:t>
            </w:r>
          </w:p>
        </w:tc>
        <w:tc>
          <w:tcPr>
            <w:tcW w:w="5812" w:type="dxa"/>
          </w:tcPr>
          <w:p w14:paraId="3705F81E" w14:textId="5C9C8029" w:rsidR="00802EF9" w:rsidRPr="007354D8" w:rsidRDefault="00802EF9" w:rsidP="00532D0D">
            <w:pPr>
              <w:spacing w:after="0" w:line="240" w:lineRule="auto"/>
              <w:rPr>
                <w:sz w:val="22"/>
                <w:szCs w:val="22"/>
              </w:rPr>
            </w:pPr>
            <w:r w:rsidRPr="007354D8">
              <w:rPr>
                <w:sz w:val="22"/>
                <w:szCs w:val="22"/>
              </w:rPr>
              <w:t>Within 24 hours of your release from custody</w:t>
            </w:r>
            <w:r w:rsidR="003A2347" w:rsidRPr="007354D8">
              <w:rPr>
                <w:sz w:val="22"/>
                <w:szCs w:val="22"/>
              </w:rPr>
              <w:t xml:space="preserve"> (or within 24 hours of the date of this order)</w:t>
            </w:r>
            <w:r w:rsidRPr="007354D8">
              <w:rPr>
                <w:sz w:val="22"/>
                <w:szCs w:val="22"/>
              </w:rPr>
              <w:t>, you must take all necessary steps to remove from any network, including the internet, any website, social media page</w:t>
            </w:r>
            <w:r w:rsidR="008610D7" w:rsidRPr="007354D8">
              <w:rPr>
                <w:sz w:val="22"/>
                <w:szCs w:val="22"/>
              </w:rPr>
              <w:t xml:space="preserve"> or application</w:t>
            </w:r>
            <w:r w:rsidRPr="007354D8">
              <w:rPr>
                <w:sz w:val="22"/>
                <w:szCs w:val="22"/>
              </w:rPr>
              <w:t>, or posting which you have created, maintained, or contributed to, which contains any words, or images which refer to or depict [name].</w:t>
            </w:r>
          </w:p>
        </w:tc>
      </w:tr>
      <w:tr w:rsidR="00802EF9" w:rsidRPr="007354D8" w14:paraId="60CBB5B9" w14:textId="77777777" w:rsidTr="00CC336B">
        <w:tc>
          <w:tcPr>
            <w:tcW w:w="2270" w:type="dxa"/>
          </w:tcPr>
          <w:p w14:paraId="284DA8D3" w14:textId="5B467E6C" w:rsidR="00802EF9" w:rsidRPr="007354D8" w:rsidRDefault="00802EF9" w:rsidP="00532D0D">
            <w:pPr>
              <w:spacing w:after="0" w:line="240" w:lineRule="auto"/>
              <w:rPr>
                <w:sz w:val="22"/>
                <w:szCs w:val="22"/>
              </w:rPr>
            </w:pPr>
            <w:bookmarkStart w:id="10" w:name="_Toc15658458"/>
            <w:r w:rsidRPr="007354D8">
              <w:rPr>
                <w:sz w:val="22"/>
                <w:szCs w:val="22"/>
              </w:rPr>
              <w:t>NON-ASSOCIATION</w:t>
            </w:r>
            <w:bookmarkEnd w:id="10"/>
            <w:r w:rsidRPr="007354D8">
              <w:rPr>
                <w:sz w:val="22"/>
                <w:szCs w:val="22"/>
              </w:rPr>
              <w:t xml:space="preserve"> </w:t>
            </w:r>
            <w:r w:rsidR="0060662D" w:rsidRPr="007354D8">
              <w:rPr>
                <w:sz w:val="22"/>
                <w:szCs w:val="22"/>
              </w:rPr>
              <w:t>WITH CO-ACCUSED</w:t>
            </w:r>
          </w:p>
          <w:p w14:paraId="46526A9D" w14:textId="77777777" w:rsidR="00802EF9" w:rsidRPr="007354D8" w:rsidRDefault="00802EF9" w:rsidP="00532D0D">
            <w:pPr>
              <w:spacing w:after="0" w:line="240" w:lineRule="auto"/>
              <w:rPr>
                <w:sz w:val="22"/>
                <w:szCs w:val="22"/>
              </w:rPr>
            </w:pPr>
            <w:r w:rsidRPr="007354D8">
              <w:rPr>
                <w:sz w:val="22"/>
                <w:szCs w:val="22"/>
              </w:rPr>
              <w:t xml:space="preserve">Not a Protection Registry Condition </w:t>
            </w:r>
          </w:p>
          <w:p w14:paraId="62D0D935" w14:textId="77777777" w:rsidR="00802EF9" w:rsidRPr="007354D8" w:rsidRDefault="00802EF9" w:rsidP="00532D0D">
            <w:pPr>
              <w:spacing w:after="0" w:line="240" w:lineRule="auto"/>
              <w:rPr>
                <w:sz w:val="22"/>
                <w:szCs w:val="22"/>
              </w:rPr>
            </w:pPr>
          </w:p>
          <w:p w14:paraId="0129ADBC" w14:textId="77777777" w:rsidR="00802EF9" w:rsidRPr="007354D8" w:rsidRDefault="00802EF9" w:rsidP="00532D0D">
            <w:pPr>
              <w:spacing w:after="0" w:line="240" w:lineRule="auto"/>
              <w:rPr>
                <w:sz w:val="22"/>
                <w:szCs w:val="22"/>
              </w:rPr>
            </w:pPr>
          </w:p>
        </w:tc>
        <w:tc>
          <w:tcPr>
            <w:tcW w:w="1269" w:type="dxa"/>
          </w:tcPr>
          <w:p w14:paraId="60CABCCC" w14:textId="71A719D2" w:rsidR="00802EF9" w:rsidRPr="007354D8" w:rsidRDefault="00C1745A" w:rsidP="00532D0D">
            <w:pPr>
              <w:spacing w:after="0" w:line="240" w:lineRule="auto"/>
              <w:rPr>
                <w:sz w:val="22"/>
                <w:szCs w:val="22"/>
              </w:rPr>
            </w:pPr>
            <w:r>
              <w:rPr>
                <w:sz w:val="22"/>
                <w:szCs w:val="22"/>
              </w:rPr>
              <w:t>4</w:t>
            </w:r>
            <w:r w:rsidR="003423A6" w:rsidRPr="007354D8">
              <w:rPr>
                <w:sz w:val="22"/>
                <w:szCs w:val="22"/>
              </w:rPr>
              <w:t>004</w:t>
            </w:r>
            <w:r w:rsidR="0048300D" w:rsidRPr="007354D8">
              <w:rPr>
                <w:sz w:val="22"/>
                <w:szCs w:val="22"/>
              </w:rPr>
              <w:br/>
            </w:r>
          </w:p>
          <w:p w14:paraId="4A6068E7" w14:textId="19E14510" w:rsidR="0048300D" w:rsidRDefault="0048300D" w:rsidP="00532D0D">
            <w:pPr>
              <w:spacing w:after="0" w:line="240" w:lineRule="auto"/>
              <w:rPr>
                <w:sz w:val="22"/>
                <w:szCs w:val="22"/>
              </w:rPr>
            </w:pPr>
          </w:p>
          <w:p w14:paraId="72234017" w14:textId="241A8CC8" w:rsidR="00B91BD6" w:rsidRDefault="00B91BD6" w:rsidP="00532D0D">
            <w:pPr>
              <w:spacing w:after="0" w:line="240" w:lineRule="auto"/>
              <w:rPr>
                <w:sz w:val="22"/>
                <w:szCs w:val="22"/>
              </w:rPr>
            </w:pPr>
          </w:p>
          <w:p w14:paraId="2997A1E9" w14:textId="77777777" w:rsidR="00B91BD6" w:rsidRPr="007354D8" w:rsidRDefault="00B91BD6" w:rsidP="00532D0D">
            <w:pPr>
              <w:spacing w:after="0" w:line="240" w:lineRule="auto"/>
              <w:rPr>
                <w:sz w:val="22"/>
                <w:szCs w:val="22"/>
              </w:rPr>
            </w:pPr>
          </w:p>
          <w:p w14:paraId="47AC2BF4" w14:textId="77777777" w:rsidR="00B91BD6" w:rsidRDefault="00C1745A" w:rsidP="00532D0D">
            <w:pPr>
              <w:spacing w:after="0" w:line="240" w:lineRule="auto"/>
              <w:rPr>
                <w:sz w:val="22"/>
                <w:szCs w:val="22"/>
              </w:rPr>
            </w:pPr>
            <w:r>
              <w:rPr>
                <w:sz w:val="22"/>
                <w:szCs w:val="22"/>
              </w:rPr>
              <w:t>4</w:t>
            </w:r>
            <w:r w:rsidR="003423A6" w:rsidRPr="007354D8">
              <w:rPr>
                <w:sz w:val="22"/>
                <w:szCs w:val="22"/>
              </w:rPr>
              <w:t>004-A</w:t>
            </w:r>
          </w:p>
          <w:p w14:paraId="36FAB2DB" w14:textId="0E96BBB8" w:rsidR="0048300D" w:rsidRPr="007354D8" w:rsidRDefault="003423A6" w:rsidP="00532D0D">
            <w:pPr>
              <w:spacing w:after="0" w:line="240" w:lineRule="auto"/>
              <w:rPr>
                <w:sz w:val="22"/>
                <w:szCs w:val="22"/>
              </w:rPr>
            </w:pPr>
            <w:r w:rsidRPr="007354D8">
              <w:rPr>
                <w:sz w:val="22"/>
                <w:szCs w:val="22"/>
              </w:rPr>
              <w:br/>
            </w:r>
            <w:r w:rsidRPr="007354D8">
              <w:rPr>
                <w:sz w:val="22"/>
                <w:szCs w:val="22"/>
              </w:rPr>
              <w:br/>
            </w:r>
            <w:r w:rsidR="00C1745A">
              <w:rPr>
                <w:sz w:val="22"/>
                <w:szCs w:val="22"/>
              </w:rPr>
              <w:t>4</w:t>
            </w:r>
            <w:r w:rsidRPr="007354D8">
              <w:rPr>
                <w:sz w:val="22"/>
                <w:szCs w:val="22"/>
              </w:rPr>
              <w:t>004</w:t>
            </w:r>
            <w:r w:rsidR="0048300D" w:rsidRPr="007354D8">
              <w:rPr>
                <w:sz w:val="22"/>
                <w:szCs w:val="22"/>
              </w:rPr>
              <w:t>-B</w:t>
            </w:r>
          </w:p>
        </w:tc>
        <w:tc>
          <w:tcPr>
            <w:tcW w:w="5812" w:type="dxa"/>
          </w:tcPr>
          <w:p w14:paraId="4AAC3FD2" w14:textId="0F9D1C4B" w:rsidR="00802EF9" w:rsidRDefault="00802EF9" w:rsidP="00532D0D">
            <w:pPr>
              <w:spacing w:after="0" w:line="240" w:lineRule="auto"/>
              <w:rPr>
                <w:sz w:val="22"/>
                <w:szCs w:val="22"/>
              </w:rPr>
            </w:pPr>
            <w:r w:rsidRPr="007354D8">
              <w:rPr>
                <w:sz w:val="22"/>
                <w:szCs w:val="22"/>
              </w:rPr>
              <w:t xml:space="preserve">You must have no contact or communication directly or indirectly with [name of co-accused]. </w:t>
            </w:r>
          </w:p>
          <w:p w14:paraId="1953330E" w14:textId="77777777" w:rsidR="00B91BD6" w:rsidRPr="007354D8" w:rsidRDefault="00B91BD6" w:rsidP="00532D0D">
            <w:pPr>
              <w:spacing w:after="0" w:line="240" w:lineRule="auto"/>
              <w:rPr>
                <w:sz w:val="22"/>
                <w:szCs w:val="22"/>
              </w:rPr>
            </w:pPr>
          </w:p>
          <w:p w14:paraId="4D192C70" w14:textId="61FE0D01" w:rsidR="00802EF9" w:rsidRDefault="00802EF9" w:rsidP="00532D0D">
            <w:pPr>
              <w:spacing w:after="0" w:line="240" w:lineRule="auto"/>
              <w:ind w:left="360"/>
              <w:rPr>
                <w:sz w:val="22"/>
                <w:szCs w:val="22"/>
              </w:rPr>
            </w:pPr>
            <w:r w:rsidRPr="007354D8">
              <w:rPr>
                <w:sz w:val="22"/>
                <w:szCs w:val="22"/>
                <w:u w:val="single"/>
              </w:rPr>
              <w:t>The exceptions are as follows</w:t>
            </w:r>
            <w:r w:rsidRPr="007354D8">
              <w:rPr>
                <w:sz w:val="22"/>
                <w:szCs w:val="22"/>
              </w:rPr>
              <w:t xml:space="preserve">: </w:t>
            </w:r>
          </w:p>
          <w:p w14:paraId="6A45D8D2" w14:textId="77777777" w:rsidR="00B91BD6" w:rsidRPr="007354D8" w:rsidRDefault="00B91BD6" w:rsidP="00532D0D">
            <w:pPr>
              <w:spacing w:after="0" w:line="240" w:lineRule="auto"/>
              <w:rPr>
                <w:sz w:val="22"/>
                <w:szCs w:val="22"/>
              </w:rPr>
            </w:pPr>
          </w:p>
          <w:p w14:paraId="59CA93A9" w14:textId="1A948281" w:rsidR="00802EF9" w:rsidRDefault="009F78CD" w:rsidP="005E2CF4">
            <w:pPr>
              <w:pStyle w:val="ListParagraph"/>
              <w:numPr>
                <w:ilvl w:val="0"/>
                <w:numId w:val="8"/>
              </w:numPr>
              <w:spacing w:after="0" w:line="240" w:lineRule="auto"/>
              <w:rPr>
                <w:sz w:val="22"/>
                <w:szCs w:val="22"/>
              </w:rPr>
            </w:pPr>
            <w:r w:rsidRPr="007354D8">
              <w:rPr>
                <w:sz w:val="22"/>
                <w:szCs w:val="22"/>
              </w:rPr>
              <w:t>Incidental contact d</w:t>
            </w:r>
            <w:r w:rsidR="00802EF9" w:rsidRPr="007354D8">
              <w:rPr>
                <w:sz w:val="22"/>
                <w:szCs w:val="22"/>
              </w:rPr>
              <w:t xml:space="preserve">uring scheduled court appearances; </w:t>
            </w:r>
          </w:p>
          <w:p w14:paraId="4E5F53B9" w14:textId="77777777" w:rsidR="00B91BD6" w:rsidRPr="007354D8" w:rsidRDefault="00B91BD6" w:rsidP="00532D0D">
            <w:pPr>
              <w:pStyle w:val="ListParagraph"/>
              <w:spacing w:after="0" w:line="240" w:lineRule="auto"/>
              <w:rPr>
                <w:sz w:val="22"/>
                <w:szCs w:val="22"/>
              </w:rPr>
            </w:pPr>
          </w:p>
          <w:p w14:paraId="4B8FA577" w14:textId="2A92C241" w:rsidR="00802EF9" w:rsidRPr="007354D8" w:rsidRDefault="00802EF9" w:rsidP="005E2CF4">
            <w:pPr>
              <w:pStyle w:val="ListParagraph"/>
              <w:numPr>
                <w:ilvl w:val="0"/>
                <w:numId w:val="8"/>
              </w:numPr>
              <w:spacing w:after="0" w:line="240" w:lineRule="auto"/>
              <w:rPr>
                <w:sz w:val="22"/>
                <w:szCs w:val="22"/>
              </w:rPr>
            </w:pPr>
            <w:r w:rsidRPr="007354D8">
              <w:rPr>
                <w:sz w:val="22"/>
                <w:szCs w:val="22"/>
              </w:rPr>
              <w:t>Through or in the immediate presence of a lawyer who has been given a copy of this release order and only to prepare your defence.</w:t>
            </w:r>
          </w:p>
        </w:tc>
      </w:tr>
      <w:tr w:rsidR="00802EF9" w:rsidRPr="007354D8" w14:paraId="18C33CE2" w14:textId="77777777" w:rsidTr="00CC336B">
        <w:tc>
          <w:tcPr>
            <w:tcW w:w="2270" w:type="dxa"/>
          </w:tcPr>
          <w:p w14:paraId="02075ED7" w14:textId="3CAC4698" w:rsidR="00802EF9" w:rsidRPr="007354D8" w:rsidRDefault="00802EF9" w:rsidP="00532D0D">
            <w:pPr>
              <w:spacing w:after="0" w:line="240" w:lineRule="auto"/>
              <w:rPr>
                <w:sz w:val="22"/>
                <w:szCs w:val="22"/>
              </w:rPr>
            </w:pPr>
            <w:bookmarkStart w:id="11" w:name="_Toc15658459"/>
            <w:r w:rsidRPr="007354D8">
              <w:rPr>
                <w:sz w:val="22"/>
                <w:szCs w:val="22"/>
              </w:rPr>
              <w:t>NO GO</w:t>
            </w:r>
            <w:bookmarkEnd w:id="11"/>
            <w:r w:rsidRPr="007354D8">
              <w:rPr>
                <w:sz w:val="22"/>
                <w:szCs w:val="22"/>
              </w:rPr>
              <w:t xml:space="preserve"> </w:t>
            </w:r>
          </w:p>
          <w:p w14:paraId="6FCE0F68" w14:textId="77777777" w:rsidR="00802EF9" w:rsidRPr="007354D8" w:rsidRDefault="00802EF9" w:rsidP="00532D0D">
            <w:pPr>
              <w:spacing w:after="0" w:line="240" w:lineRule="auto"/>
              <w:rPr>
                <w:sz w:val="22"/>
                <w:szCs w:val="22"/>
              </w:rPr>
            </w:pPr>
          </w:p>
          <w:p w14:paraId="7E610D08" w14:textId="14D7FC9B" w:rsidR="00A44180" w:rsidRDefault="00C500DA" w:rsidP="00532D0D">
            <w:pPr>
              <w:spacing w:after="0" w:line="240" w:lineRule="auto"/>
              <w:rPr>
                <w:sz w:val="22"/>
                <w:szCs w:val="22"/>
              </w:rPr>
            </w:pPr>
            <w:r>
              <w:rPr>
                <w:sz w:val="22"/>
                <w:szCs w:val="22"/>
              </w:rPr>
              <w:t>Protection Registry condition</w:t>
            </w:r>
          </w:p>
          <w:p w14:paraId="3D027584" w14:textId="77777777" w:rsidR="00C500DA" w:rsidRPr="007354D8" w:rsidRDefault="00C500DA" w:rsidP="00532D0D">
            <w:pPr>
              <w:spacing w:after="0" w:line="240" w:lineRule="auto"/>
              <w:rPr>
                <w:sz w:val="22"/>
                <w:szCs w:val="22"/>
              </w:rPr>
            </w:pPr>
          </w:p>
          <w:p w14:paraId="4ACC7409" w14:textId="1F078409" w:rsidR="00802EF9" w:rsidRPr="007354D8" w:rsidRDefault="00802EF9" w:rsidP="00532D0D">
            <w:pPr>
              <w:spacing w:after="0" w:line="240" w:lineRule="auto"/>
              <w:rPr>
                <w:sz w:val="22"/>
                <w:szCs w:val="22"/>
              </w:rPr>
            </w:pPr>
            <w:r w:rsidRPr="007354D8">
              <w:rPr>
                <w:sz w:val="22"/>
                <w:szCs w:val="22"/>
              </w:rPr>
              <w:t>Complainant, witness or co-accused</w:t>
            </w:r>
          </w:p>
        </w:tc>
        <w:tc>
          <w:tcPr>
            <w:tcW w:w="1269" w:type="dxa"/>
          </w:tcPr>
          <w:p w14:paraId="6355B45D" w14:textId="19DFA58F" w:rsidR="00802EF9" w:rsidRDefault="00C1745A" w:rsidP="00532D0D">
            <w:pPr>
              <w:spacing w:after="0" w:line="240" w:lineRule="auto"/>
              <w:rPr>
                <w:sz w:val="22"/>
                <w:szCs w:val="22"/>
              </w:rPr>
            </w:pPr>
            <w:r>
              <w:rPr>
                <w:sz w:val="22"/>
                <w:szCs w:val="22"/>
              </w:rPr>
              <w:t>4</w:t>
            </w:r>
            <w:r w:rsidR="003423A6" w:rsidRPr="007354D8">
              <w:rPr>
                <w:sz w:val="22"/>
                <w:szCs w:val="22"/>
              </w:rPr>
              <w:t>005</w:t>
            </w:r>
          </w:p>
          <w:p w14:paraId="33DF1280" w14:textId="77777777" w:rsidR="00FF1493" w:rsidRPr="007354D8" w:rsidRDefault="00FF1493" w:rsidP="00532D0D">
            <w:pPr>
              <w:spacing w:after="0" w:line="240" w:lineRule="auto"/>
              <w:rPr>
                <w:sz w:val="22"/>
                <w:szCs w:val="22"/>
              </w:rPr>
            </w:pPr>
          </w:p>
          <w:p w14:paraId="7B6CEDED" w14:textId="5C6D46B4" w:rsidR="00AB11C0" w:rsidRPr="007354D8" w:rsidRDefault="00C1745A" w:rsidP="00532D0D">
            <w:pPr>
              <w:spacing w:after="0" w:line="240" w:lineRule="auto"/>
              <w:rPr>
                <w:sz w:val="22"/>
                <w:szCs w:val="22"/>
              </w:rPr>
            </w:pPr>
            <w:r>
              <w:rPr>
                <w:sz w:val="22"/>
                <w:szCs w:val="22"/>
              </w:rPr>
              <w:t>4</w:t>
            </w:r>
            <w:r w:rsidR="003423A6" w:rsidRPr="007354D8">
              <w:rPr>
                <w:sz w:val="22"/>
                <w:szCs w:val="22"/>
              </w:rPr>
              <w:t>005-1</w:t>
            </w:r>
            <w:r w:rsidR="003423A6" w:rsidRPr="007354D8">
              <w:rPr>
                <w:sz w:val="22"/>
                <w:szCs w:val="22"/>
              </w:rPr>
              <w:br/>
            </w:r>
            <w:r w:rsidR="003423A6" w:rsidRPr="007354D8">
              <w:rPr>
                <w:sz w:val="22"/>
                <w:szCs w:val="22"/>
              </w:rPr>
              <w:br/>
            </w:r>
            <w:r w:rsidR="003423A6" w:rsidRPr="007354D8">
              <w:rPr>
                <w:sz w:val="22"/>
                <w:szCs w:val="22"/>
              </w:rPr>
              <w:br/>
            </w:r>
            <w:r w:rsidR="003423A6" w:rsidRPr="007354D8">
              <w:rPr>
                <w:sz w:val="22"/>
                <w:szCs w:val="22"/>
              </w:rPr>
              <w:br/>
            </w:r>
            <w:r w:rsidR="003423A6" w:rsidRPr="007354D8">
              <w:rPr>
                <w:sz w:val="22"/>
                <w:szCs w:val="22"/>
              </w:rPr>
              <w:br/>
            </w:r>
            <w:r>
              <w:rPr>
                <w:sz w:val="22"/>
                <w:szCs w:val="22"/>
              </w:rPr>
              <w:t>4</w:t>
            </w:r>
            <w:r w:rsidR="003423A6" w:rsidRPr="007354D8">
              <w:rPr>
                <w:sz w:val="22"/>
                <w:szCs w:val="22"/>
              </w:rPr>
              <w:t>005-2</w:t>
            </w:r>
            <w:r w:rsidR="003423A6" w:rsidRPr="007354D8">
              <w:rPr>
                <w:sz w:val="22"/>
                <w:szCs w:val="22"/>
              </w:rPr>
              <w:br/>
            </w:r>
            <w:r w:rsidR="003423A6" w:rsidRPr="007354D8">
              <w:rPr>
                <w:sz w:val="22"/>
                <w:szCs w:val="22"/>
              </w:rPr>
              <w:br/>
            </w:r>
            <w:r>
              <w:rPr>
                <w:sz w:val="22"/>
                <w:szCs w:val="22"/>
              </w:rPr>
              <w:t>4</w:t>
            </w:r>
            <w:r w:rsidR="003423A6" w:rsidRPr="007354D8">
              <w:rPr>
                <w:sz w:val="22"/>
                <w:szCs w:val="22"/>
              </w:rPr>
              <w:t>005</w:t>
            </w:r>
            <w:r w:rsidR="00AB11C0" w:rsidRPr="007354D8">
              <w:rPr>
                <w:sz w:val="22"/>
                <w:szCs w:val="22"/>
              </w:rPr>
              <w:t>-3</w:t>
            </w:r>
            <w:r w:rsidR="00AB11C0" w:rsidRPr="007354D8">
              <w:rPr>
                <w:sz w:val="22"/>
                <w:szCs w:val="22"/>
              </w:rPr>
              <w:br/>
            </w:r>
            <w:r w:rsidR="00AB11C0" w:rsidRPr="007354D8">
              <w:rPr>
                <w:sz w:val="22"/>
                <w:szCs w:val="22"/>
              </w:rPr>
              <w:br/>
            </w:r>
          </w:p>
          <w:p w14:paraId="64A97C9E" w14:textId="6F447D6B" w:rsidR="00AB11C0" w:rsidRDefault="00AB11C0" w:rsidP="00532D0D">
            <w:pPr>
              <w:spacing w:after="0" w:line="240" w:lineRule="auto"/>
              <w:rPr>
                <w:sz w:val="22"/>
                <w:szCs w:val="22"/>
              </w:rPr>
            </w:pPr>
          </w:p>
          <w:p w14:paraId="318C6736" w14:textId="4ED1A734" w:rsidR="00B91BD6" w:rsidRDefault="00B91BD6" w:rsidP="00532D0D">
            <w:pPr>
              <w:spacing w:after="0" w:line="240" w:lineRule="auto"/>
              <w:rPr>
                <w:sz w:val="22"/>
                <w:szCs w:val="22"/>
              </w:rPr>
            </w:pPr>
          </w:p>
          <w:p w14:paraId="5C086169" w14:textId="15256C4B" w:rsidR="00B91BD6" w:rsidRDefault="00B91BD6" w:rsidP="00532D0D">
            <w:pPr>
              <w:spacing w:after="0" w:line="240" w:lineRule="auto"/>
              <w:rPr>
                <w:sz w:val="22"/>
                <w:szCs w:val="22"/>
              </w:rPr>
            </w:pPr>
          </w:p>
          <w:p w14:paraId="208C5DEE" w14:textId="66219074" w:rsidR="00AB11C0" w:rsidRPr="007354D8" w:rsidRDefault="00C1745A" w:rsidP="00532D0D">
            <w:pPr>
              <w:spacing w:after="0" w:line="240" w:lineRule="auto"/>
              <w:rPr>
                <w:sz w:val="22"/>
                <w:szCs w:val="22"/>
              </w:rPr>
            </w:pPr>
            <w:r>
              <w:rPr>
                <w:sz w:val="22"/>
                <w:szCs w:val="22"/>
              </w:rPr>
              <w:t>4</w:t>
            </w:r>
            <w:r w:rsidR="003423A6" w:rsidRPr="007354D8">
              <w:rPr>
                <w:sz w:val="22"/>
                <w:szCs w:val="22"/>
              </w:rPr>
              <w:t>005</w:t>
            </w:r>
            <w:r w:rsidR="00AB11C0" w:rsidRPr="007354D8">
              <w:rPr>
                <w:sz w:val="22"/>
                <w:szCs w:val="22"/>
              </w:rPr>
              <w:t>-A</w:t>
            </w:r>
            <w:r w:rsidR="00AB11C0" w:rsidRPr="007354D8">
              <w:rPr>
                <w:sz w:val="22"/>
                <w:szCs w:val="22"/>
              </w:rPr>
              <w:br/>
            </w:r>
            <w:r w:rsidR="00AB11C0" w:rsidRPr="007354D8">
              <w:rPr>
                <w:sz w:val="22"/>
                <w:szCs w:val="22"/>
              </w:rPr>
              <w:br/>
            </w:r>
            <w:r w:rsidR="00AB11C0" w:rsidRPr="007354D8">
              <w:rPr>
                <w:sz w:val="22"/>
                <w:szCs w:val="22"/>
              </w:rPr>
              <w:br/>
            </w:r>
            <w:r>
              <w:rPr>
                <w:sz w:val="22"/>
                <w:szCs w:val="22"/>
              </w:rPr>
              <w:t>4</w:t>
            </w:r>
            <w:r w:rsidR="003423A6" w:rsidRPr="007354D8">
              <w:rPr>
                <w:sz w:val="22"/>
                <w:szCs w:val="22"/>
              </w:rPr>
              <w:t>005</w:t>
            </w:r>
            <w:r w:rsidR="00AB11C0" w:rsidRPr="007354D8">
              <w:rPr>
                <w:sz w:val="22"/>
                <w:szCs w:val="22"/>
              </w:rPr>
              <w:t>-B</w:t>
            </w:r>
            <w:r w:rsidR="00AB11C0" w:rsidRPr="007354D8">
              <w:rPr>
                <w:sz w:val="22"/>
                <w:szCs w:val="22"/>
              </w:rPr>
              <w:br/>
            </w:r>
            <w:r w:rsidR="00AB11C0" w:rsidRPr="007354D8">
              <w:rPr>
                <w:sz w:val="22"/>
                <w:szCs w:val="22"/>
              </w:rPr>
              <w:br/>
            </w:r>
            <w:r w:rsidR="00AB11C0" w:rsidRPr="007354D8">
              <w:rPr>
                <w:sz w:val="22"/>
                <w:szCs w:val="22"/>
              </w:rPr>
              <w:br/>
            </w:r>
            <w:r>
              <w:rPr>
                <w:sz w:val="22"/>
                <w:szCs w:val="22"/>
              </w:rPr>
              <w:t>4</w:t>
            </w:r>
            <w:r w:rsidR="003423A6" w:rsidRPr="007354D8">
              <w:rPr>
                <w:sz w:val="22"/>
                <w:szCs w:val="22"/>
              </w:rPr>
              <w:t>005</w:t>
            </w:r>
            <w:r w:rsidR="00AB11C0" w:rsidRPr="007354D8">
              <w:rPr>
                <w:sz w:val="22"/>
                <w:szCs w:val="22"/>
              </w:rPr>
              <w:t>-C</w:t>
            </w:r>
          </w:p>
        </w:tc>
        <w:tc>
          <w:tcPr>
            <w:tcW w:w="5812" w:type="dxa"/>
          </w:tcPr>
          <w:p w14:paraId="3D4041E9" w14:textId="577CE124" w:rsidR="00CE0A6D" w:rsidRDefault="00CE0A6D" w:rsidP="00532D0D">
            <w:pPr>
              <w:spacing w:after="0" w:line="240" w:lineRule="auto"/>
              <w:rPr>
                <w:sz w:val="22"/>
                <w:szCs w:val="22"/>
              </w:rPr>
            </w:pPr>
            <w:r w:rsidRPr="007354D8">
              <w:rPr>
                <w:sz w:val="22"/>
                <w:szCs w:val="22"/>
              </w:rPr>
              <w:t>You must not go to (or be within ___ metres of):</w:t>
            </w:r>
          </w:p>
          <w:p w14:paraId="6CD5FC84" w14:textId="77777777" w:rsidR="00B91BD6" w:rsidRPr="007354D8" w:rsidRDefault="00B91BD6" w:rsidP="00532D0D">
            <w:pPr>
              <w:spacing w:after="0" w:line="240" w:lineRule="auto"/>
              <w:rPr>
                <w:sz w:val="22"/>
                <w:szCs w:val="22"/>
              </w:rPr>
            </w:pPr>
          </w:p>
          <w:p w14:paraId="652D5199" w14:textId="4139E5CA" w:rsidR="00CE0A6D" w:rsidRPr="007354D8" w:rsidRDefault="00CE0A6D" w:rsidP="005E2CF4">
            <w:pPr>
              <w:pStyle w:val="ListParagraph"/>
              <w:numPr>
                <w:ilvl w:val="0"/>
                <w:numId w:val="9"/>
              </w:numPr>
              <w:spacing w:after="0" w:line="240" w:lineRule="auto"/>
              <w:ind w:left="360"/>
              <w:rPr>
                <w:sz w:val="22"/>
                <w:szCs w:val="22"/>
              </w:rPr>
            </w:pPr>
            <w:r w:rsidRPr="007354D8">
              <w:rPr>
                <w:sz w:val="22"/>
                <w:szCs w:val="22"/>
              </w:rPr>
              <w:t>Any place where [name] lives, works, attends school, or worships, or happens to be</w:t>
            </w:r>
            <w:r w:rsidR="00190A9D">
              <w:rPr>
                <w:sz w:val="22"/>
                <w:szCs w:val="22"/>
              </w:rPr>
              <w:t xml:space="preserve">. </w:t>
            </w:r>
            <w:r w:rsidRPr="007354D8">
              <w:rPr>
                <w:sz w:val="22"/>
                <w:szCs w:val="22"/>
              </w:rPr>
              <w:t xml:space="preserve">If you see them, you must leave their presence immediately without any words or gestures. </w:t>
            </w:r>
          </w:p>
          <w:p w14:paraId="52ADCC12" w14:textId="77777777" w:rsidR="001933B7" w:rsidRPr="007354D8" w:rsidRDefault="001933B7" w:rsidP="00532D0D">
            <w:pPr>
              <w:pStyle w:val="ListParagraph"/>
              <w:spacing w:after="0" w:line="240" w:lineRule="auto"/>
              <w:ind w:left="360"/>
              <w:rPr>
                <w:sz w:val="22"/>
                <w:szCs w:val="22"/>
              </w:rPr>
            </w:pPr>
          </w:p>
          <w:p w14:paraId="533F45FE" w14:textId="0CB5A360" w:rsidR="00D6359B" w:rsidRPr="007354D8" w:rsidRDefault="00CE0A6D" w:rsidP="005E2CF4">
            <w:pPr>
              <w:pStyle w:val="ListParagraph"/>
              <w:numPr>
                <w:ilvl w:val="0"/>
                <w:numId w:val="9"/>
              </w:numPr>
              <w:spacing w:after="0" w:line="240" w:lineRule="auto"/>
              <w:ind w:left="360"/>
              <w:rPr>
                <w:sz w:val="22"/>
                <w:szCs w:val="22"/>
              </w:rPr>
            </w:pPr>
            <w:r w:rsidRPr="007354D8">
              <w:rPr>
                <w:sz w:val="22"/>
                <w:szCs w:val="22"/>
              </w:rPr>
              <w:t>[</w:t>
            </w:r>
            <w:proofErr w:type="gramStart"/>
            <w:r w:rsidRPr="007354D8">
              <w:rPr>
                <w:sz w:val="22"/>
                <w:szCs w:val="22"/>
              </w:rPr>
              <w:t>address</w:t>
            </w:r>
            <w:proofErr w:type="gramEnd"/>
            <w:r w:rsidRPr="007354D8">
              <w:rPr>
                <w:sz w:val="22"/>
                <w:szCs w:val="22"/>
              </w:rPr>
              <w:t>].</w:t>
            </w:r>
          </w:p>
          <w:p w14:paraId="32F5D146" w14:textId="77777777" w:rsidR="001933B7" w:rsidRPr="007354D8" w:rsidRDefault="001933B7" w:rsidP="00532D0D">
            <w:pPr>
              <w:pStyle w:val="ListParagraph"/>
              <w:spacing w:after="0" w:line="240" w:lineRule="auto"/>
              <w:ind w:left="360"/>
              <w:rPr>
                <w:sz w:val="22"/>
                <w:szCs w:val="22"/>
              </w:rPr>
            </w:pPr>
          </w:p>
          <w:p w14:paraId="62AB12E3" w14:textId="5C252BB4" w:rsidR="00D6359B" w:rsidRDefault="00D6359B" w:rsidP="005E2CF4">
            <w:pPr>
              <w:pStyle w:val="ListParagraph"/>
              <w:numPr>
                <w:ilvl w:val="0"/>
                <w:numId w:val="9"/>
              </w:numPr>
              <w:spacing w:after="0" w:line="240" w:lineRule="auto"/>
              <w:ind w:left="360"/>
              <w:rPr>
                <w:sz w:val="22"/>
                <w:szCs w:val="22"/>
              </w:rPr>
            </w:pPr>
            <w:r w:rsidRPr="007354D8">
              <w:rPr>
                <w:sz w:val="22"/>
                <w:szCs w:val="22"/>
              </w:rPr>
              <w:t>[where incidental contact at school has been permitted] Any place where [name] lives, works, or worships.</w:t>
            </w:r>
          </w:p>
          <w:p w14:paraId="190A86D6" w14:textId="58093BB4" w:rsidR="00B91BD6" w:rsidRPr="00B91BD6" w:rsidRDefault="00B91BD6" w:rsidP="00532D0D">
            <w:pPr>
              <w:spacing w:after="0" w:line="240" w:lineRule="auto"/>
              <w:rPr>
                <w:sz w:val="22"/>
                <w:szCs w:val="22"/>
              </w:rPr>
            </w:pPr>
          </w:p>
          <w:p w14:paraId="1CA2F26A" w14:textId="12F1154A" w:rsidR="00CE0A6D" w:rsidRDefault="00CE0A6D" w:rsidP="00532D0D">
            <w:pPr>
              <w:spacing w:after="0" w:line="240" w:lineRule="auto"/>
              <w:ind w:left="360"/>
              <w:rPr>
                <w:sz w:val="22"/>
                <w:szCs w:val="22"/>
              </w:rPr>
            </w:pPr>
            <w:r w:rsidRPr="007354D8">
              <w:rPr>
                <w:sz w:val="22"/>
                <w:szCs w:val="22"/>
                <w:u w:val="single"/>
              </w:rPr>
              <w:t>The exceptions are as follows</w:t>
            </w:r>
            <w:r w:rsidRPr="007354D8">
              <w:rPr>
                <w:sz w:val="22"/>
                <w:szCs w:val="22"/>
              </w:rPr>
              <w:t>:</w:t>
            </w:r>
          </w:p>
          <w:p w14:paraId="45CA7C98" w14:textId="77777777" w:rsidR="00B91BD6" w:rsidRPr="007354D8" w:rsidRDefault="00B91BD6" w:rsidP="00532D0D">
            <w:pPr>
              <w:spacing w:after="0" w:line="240" w:lineRule="auto"/>
              <w:rPr>
                <w:sz w:val="22"/>
                <w:szCs w:val="22"/>
              </w:rPr>
            </w:pPr>
          </w:p>
          <w:p w14:paraId="323A9809" w14:textId="3297ECDE" w:rsidR="00CE0A6D" w:rsidRPr="007354D8" w:rsidRDefault="00CE0A6D" w:rsidP="005E2CF4">
            <w:pPr>
              <w:pStyle w:val="ListParagraph"/>
              <w:numPr>
                <w:ilvl w:val="0"/>
                <w:numId w:val="10"/>
              </w:numPr>
              <w:spacing w:after="0" w:line="240" w:lineRule="auto"/>
              <w:rPr>
                <w:sz w:val="22"/>
                <w:szCs w:val="22"/>
              </w:rPr>
            </w:pPr>
            <w:r w:rsidRPr="007354D8">
              <w:rPr>
                <w:sz w:val="22"/>
                <w:szCs w:val="22"/>
              </w:rPr>
              <w:t>Once to get your belongings, and only in the presence of a peace officer (or [name]).</w:t>
            </w:r>
          </w:p>
          <w:p w14:paraId="0773EF61" w14:textId="77777777" w:rsidR="002151CE" w:rsidRPr="007354D8" w:rsidRDefault="002151CE" w:rsidP="00532D0D">
            <w:pPr>
              <w:pStyle w:val="ListParagraph"/>
              <w:spacing w:after="0" w:line="240" w:lineRule="auto"/>
              <w:rPr>
                <w:sz w:val="22"/>
                <w:szCs w:val="22"/>
              </w:rPr>
            </w:pPr>
          </w:p>
          <w:p w14:paraId="0CE76EB5" w14:textId="3C348D12" w:rsidR="00CE0A6D" w:rsidRPr="007354D8" w:rsidRDefault="00CE0A6D" w:rsidP="005E2CF4">
            <w:pPr>
              <w:pStyle w:val="ListParagraph"/>
              <w:numPr>
                <w:ilvl w:val="0"/>
                <w:numId w:val="10"/>
              </w:numPr>
              <w:spacing w:after="0" w:line="240" w:lineRule="auto"/>
              <w:rPr>
                <w:sz w:val="22"/>
                <w:szCs w:val="22"/>
              </w:rPr>
            </w:pPr>
            <w:r w:rsidRPr="007354D8">
              <w:rPr>
                <w:sz w:val="22"/>
                <w:szCs w:val="22"/>
              </w:rPr>
              <w:t xml:space="preserve">In the immediate presence of [name], for the sole purpose of _____. </w:t>
            </w:r>
          </w:p>
          <w:p w14:paraId="316C1011" w14:textId="77777777" w:rsidR="002151CE" w:rsidRPr="007354D8" w:rsidRDefault="002151CE" w:rsidP="00532D0D">
            <w:pPr>
              <w:pStyle w:val="ListParagraph"/>
              <w:spacing w:after="0" w:line="240" w:lineRule="auto"/>
              <w:rPr>
                <w:sz w:val="22"/>
                <w:szCs w:val="22"/>
              </w:rPr>
            </w:pPr>
          </w:p>
          <w:p w14:paraId="74B32C9B" w14:textId="55D4FAAC" w:rsidR="00802EF9" w:rsidRPr="007354D8" w:rsidRDefault="00CE0A6D" w:rsidP="005E2CF4">
            <w:pPr>
              <w:pStyle w:val="ListParagraph"/>
              <w:numPr>
                <w:ilvl w:val="0"/>
                <w:numId w:val="10"/>
              </w:numPr>
              <w:spacing w:after="0" w:line="240" w:lineRule="auto"/>
              <w:rPr>
                <w:sz w:val="22"/>
                <w:szCs w:val="22"/>
              </w:rPr>
            </w:pPr>
            <w:r w:rsidRPr="007354D8">
              <w:rPr>
                <w:sz w:val="22"/>
                <w:szCs w:val="22"/>
              </w:rPr>
              <w:t>While in a moving vehicle on your way to some other place for the sole purpose of __</w:t>
            </w:r>
            <w:r w:rsidR="001933B7" w:rsidRPr="007354D8">
              <w:rPr>
                <w:sz w:val="22"/>
                <w:szCs w:val="22"/>
              </w:rPr>
              <w:t>___.</w:t>
            </w:r>
          </w:p>
        </w:tc>
      </w:tr>
    </w:tbl>
    <w:p w14:paraId="487D5D7D" w14:textId="21C73661" w:rsidR="00CE0A6D" w:rsidRPr="007354D8" w:rsidRDefault="00CE0A6D" w:rsidP="00532D0D">
      <w:pPr>
        <w:pStyle w:val="Heading1"/>
      </w:pPr>
      <w:bookmarkStart w:id="12" w:name="_Toc15658462"/>
      <w:bookmarkStart w:id="13" w:name="_Toc225429489"/>
      <w:r w:rsidRPr="007354D8">
        <w:t>Reporting, Fingerprinting, and Attendance at Court</w:t>
      </w:r>
      <w:bookmarkEnd w:id="13"/>
    </w:p>
    <w:tbl>
      <w:tblPr>
        <w:tblStyle w:val="TableGrid"/>
        <w:tblW w:w="9351" w:type="dxa"/>
        <w:tblLook w:val="04A0" w:firstRow="1" w:lastRow="0" w:firstColumn="1" w:lastColumn="0" w:noHBand="0" w:noVBand="1"/>
      </w:tblPr>
      <w:tblGrid>
        <w:gridCol w:w="2421"/>
        <w:gridCol w:w="1118"/>
        <w:gridCol w:w="5812"/>
      </w:tblGrid>
      <w:tr w:rsidR="00F92116" w:rsidRPr="007354D8" w14:paraId="4A971FFC" w14:textId="77777777" w:rsidTr="00CC336B">
        <w:tc>
          <w:tcPr>
            <w:tcW w:w="2421" w:type="dxa"/>
          </w:tcPr>
          <w:p w14:paraId="3F62CA63" w14:textId="5470369F" w:rsidR="00F92116" w:rsidRPr="007354D8" w:rsidRDefault="00F92116" w:rsidP="00532D0D">
            <w:pPr>
              <w:spacing w:after="0" w:line="240" w:lineRule="auto"/>
              <w:rPr>
                <w:sz w:val="22"/>
                <w:szCs w:val="22"/>
              </w:rPr>
            </w:pPr>
            <w:r w:rsidRPr="007354D8">
              <w:rPr>
                <w:sz w:val="22"/>
                <w:szCs w:val="22"/>
              </w:rPr>
              <w:t>REPORT</w:t>
            </w:r>
          </w:p>
        </w:tc>
        <w:tc>
          <w:tcPr>
            <w:tcW w:w="1118" w:type="dxa"/>
          </w:tcPr>
          <w:p w14:paraId="4BFB0537" w14:textId="02DBA04E" w:rsidR="00F92116" w:rsidRPr="007354D8" w:rsidRDefault="00C1745A" w:rsidP="00532D0D">
            <w:pPr>
              <w:spacing w:after="0" w:line="240" w:lineRule="auto"/>
              <w:rPr>
                <w:sz w:val="22"/>
                <w:szCs w:val="22"/>
              </w:rPr>
            </w:pPr>
            <w:r>
              <w:rPr>
                <w:sz w:val="22"/>
                <w:szCs w:val="22"/>
              </w:rPr>
              <w:t>4</w:t>
            </w:r>
            <w:r w:rsidR="003423A6" w:rsidRPr="007354D8">
              <w:rPr>
                <w:sz w:val="22"/>
                <w:szCs w:val="22"/>
              </w:rPr>
              <w:t>101</w:t>
            </w:r>
          </w:p>
        </w:tc>
        <w:tc>
          <w:tcPr>
            <w:tcW w:w="5812" w:type="dxa"/>
          </w:tcPr>
          <w:p w14:paraId="2A0B8EC9" w14:textId="6022C0A1" w:rsidR="00E833DF" w:rsidRPr="007354D8" w:rsidRDefault="00F92116" w:rsidP="00532D0D">
            <w:pPr>
              <w:spacing w:after="0" w:line="240" w:lineRule="auto"/>
              <w:rPr>
                <w:sz w:val="22"/>
                <w:szCs w:val="22"/>
              </w:rPr>
            </w:pPr>
            <w:r w:rsidRPr="007354D8">
              <w:rPr>
                <w:sz w:val="22"/>
                <w:szCs w:val="22"/>
              </w:rPr>
              <w:t xml:space="preserve">You must report in person to a </w:t>
            </w:r>
            <w:r w:rsidR="008861D3">
              <w:rPr>
                <w:sz w:val="22"/>
                <w:szCs w:val="22"/>
              </w:rPr>
              <w:t>youth worker</w:t>
            </w:r>
            <w:r w:rsidRPr="007354D8">
              <w:rPr>
                <w:sz w:val="22"/>
                <w:szCs w:val="22"/>
              </w:rPr>
              <w:t xml:space="preserve"> at </w:t>
            </w:r>
            <w:r w:rsidR="001D5F3A" w:rsidRPr="007354D8">
              <w:rPr>
                <w:sz w:val="22"/>
                <w:szCs w:val="22"/>
              </w:rPr>
              <w:t xml:space="preserve">(Address) </w:t>
            </w:r>
            <w:r w:rsidRPr="007354D8">
              <w:rPr>
                <w:sz w:val="22"/>
                <w:szCs w:val="22"/>
              </w:rPr>
              <w:t xml:space="preserve">by 3:00 PM (date), and after that, you must report as directed by the </w:t>
            </w:r>
            <w:r w:rsidR="008861D3">
              <w:rPr>
                <w:sz w:val="22"/>
                <w:szCs w:val="22"/>
              </w:rPr>
              <w:t>youth worker</w:t>
            </w:r>
            <w:r w:rsidRPr="007354D8">
              <w:rPr>
                <w:sz w:val="22"/>
                <w:szCs w:val="22"/>
              </w:rPr>
              <w:t>.</w:t>
            </w:r>
          </w:p>
          <w:p w14:paraId="7803F33B" w14:textId="272989B8" w:rsidR="002151CE" w:rsidRPr="007354D8" w:rsidRDefault="002151CE" w:rsidP="00532D0D">
            <w:pPr>
              <w:spacing w:after="0" w:line="240" w:lineRule="auto"/>
              <w:rPr>
                <w:sz w:val="22"/>
                <w:szCs w:val="22"/>
              </w:rPr>
            </w:pPr>
          </w:p>
        </w:tc>
      </w:tr>
      <w:tr w:rsidR="00124618" w:rsidRPr="007354D8" w14:paraId="19A6314A" w14:textId="77777777" w:rsidTr="00CC336B">
        <w:tc>
          <w:tcPr>
            <w:tcW w:w="2421" w:type="dxa"/>
          </w:tcPr>
          <w:p w14:paraId="5B02476E" w14:textId="6363BC10" w:rsidR="00124618" w:rsidRPr="007354D8" w:rsidRDefault="00124618" w:rsidP="00532D0D">
            <w:pPr>
              <w:spacing w:after="0" w:line="240" w:lineRule="auto"/>
              <w:rPr>
                <w:sz w:val="22"/>
                <w:szCs w:val="22"/>
              </w:rPr>
            </w:pPr>
            <w:r w:rsidRPr="007354D8">
              <w:rPr>
                <w:sz w:val="22"/>
                <w:szCs w:val="22"/>
              </w:rPr>
              <w:t>REPORT ONCE</w:t>
            </w:r>
          </w:p>
        </w:tc>
        <w:tc>
          <w:tcPr>
            <w:tcW w:w="1118" w:type="dxa"/>
          </w:tcPr>
          <w:p w14:paraId="017B25F9" w14:textId="50A4E0C0" w:rsidR="00124618" w:rsidRPr="007354D8" w:rsidRDefault="00C1745A" w:rsidP="00532D0D">
            <w:pPr>
              <w:spacing w:after="0" w:line="240" w:lineRule="auto"/>
              <w:rPr>
                <w:sz w:val="22"/>
                <w:szCs w:val="22"/>
              </w:rPr>
            </w:pPr>
            <w:r>
              <w:rPr>
                <w:sz w:val="22"/>
                <w:szCs w:val="22"/>
              </w:rPr>
              <w:t>4</w:t>
            </w:r>
            <w:r w:rsidR="003423A6" w:rsidRPr="007354D8">
              <w:rPr>
                <w:sz w:val="22"/>
                <w:szCs w:val="22"/>
              </w:rPr>
              <w:t>102</w:t>
            </w:r>
          </w:p>
        </w:tc>
        <w:tc>
          <w:tcPr>
            <w:tcW w:w="5812" w:type="dxa"/>
          </w:tcPr>
          <w:p w14:paraId="6C6C8138" w14:textId="1C3086A5" w:rsidR="00E833DF" w:rsidRPr="007354D8" w:rsidRDefault="00124618" w:rsidP="00532D0D">
            <w:pPr>
              <w:spacing w:after="0" w:line="240" w:lineRule="auto"/>
              <w:rPr>
                <w:sz w:val="22"/>
                <w:szCs w:val="22"/>
              </w:rPr>
            </w:pPr>
            <w:r w:rsidRPr="007354D8">
              <w:rPr>
                <w:sz w:val="22"/>
                <w:szCs w:val="22"/>
              </w:rPr>
              <w:t xml:space="preserve">You must report in person to a </w:t>
            </w:r>
            <w:r w:rsidR="008861D3">
              <w:rPr>
                <w:sz w:val="22"/>
                <w:szCs w:val="22"/>
              </w:rPr>
              <w:t>youth worker</w:t>
            </w:r>
            <w:r w:rsidRPr="007354D8">
              <w:rPr>
                <w:sz w:val="22"/>
                <w:szCs w:val="22"/>
              </w:rPr>
              <w:t xml:space="preserve"> at </w:t>
            </w:r>
            <w:r w:rsidR="001D5F3A" w:rsidRPr="007354D8">
              <w:rPr>
                <w:sz w:val="22"/>
                <w:szCs w:val="22"/>
              </w:rPr>
              <w:t>(Address)</w:t>
            </w:r>
            <w:r w:rsidRPr="007354D8">
              <w:rPr>
                <w:sz w:val="22"/>
                <w:szCs w:val="22"/>
              </w:rPr>
              <w:t xml:space="preserve"> by 3:00 PM (date).</w:t>
            </w:r>
          </w:p>
        </w:tc>
      </w:tr>
      <w:tr w:rsidR="00124618" w:rsidRPr="007354D8" w14:paraId="3B18FB78" w14:textId="77777777" w:rsidTr="00CC336B">
        <w:tc>
          <w:tcPr>
            <w:tcW w:w="2421" w:type="dxa"/>
          </w:tcPr>
          <w:p w14:paraId="389C0FAC" w14:textId="6FEC5E55" w:rsidR="00124618" w:rsidRPr="007354D8" w:rsidRDefault="00124618" w:rsidP="00532D0D">
            <w:pPr>
              <w:spacing w:after="0" w:line="240" w:lineRule="auto"/>
              <w:rPr>
                <w:sz w:val="22"/>
                <w:szCs w:val="22"/>
              </w:rPr>
            </w:pPr>
            <w:r w:rsidRPr="007354D8">
              <w:rPr>
                <w:sz w:val="22"/>
                <w:szCs w:val="22"/>
              </w:rPr>
              <w:t>REPORT BY PHONE</w:t>
            </w:r>
          </w:p>
        </w:tc>
        <w:tc>
          <w:tcPr>
            <w:tcW w:w="1118" w:type="dxa"/>
          </w:tcPr>
          <w:p w14:paraId="5611FB0C" w14:textId="599C3C6E" w:rsidR="00124618" w:rsidRPr="007354D8" w:rsidRDefault="00C1745A" w:rsidP="00532D0D">
            <w:pPr>
              <w:spacing w:after="0" w:line="240" w:lineRule="auto"/>
              <w:rPr>
                <w:sz w:val="22"/>
                <w:szCs w:val="22"/>
              </w:rPr>
            </w:pPr>
            <w:r>
              <w:rPr>
                <w:sz w:val="22"/>
                <w:szCs w:val="22"/>
              </w:rPr>
              <w:t>4</w:t>
            </w:r>
            <w:r w:rsidR="003423A6" w:rsidRPr="007354D8">
              <w:rPr>
                <w:sz w:val="22"/>
                <w:szCs w:val="22"/>
              </w:rPr>
              <w:t>103</w:t>
            </w:r>
          </w:p>
        </w:tc>
        <w:tc>
          <w:tcPr>
            <w:tcW w:w="5812" w:type="dxa"/>
          </w:tcPr>
          <w:p w14:paraId="0AD8D2BB" w14:textId="0CAA1CB2" w:rsidR="00E833DF" w:rsidRPr="007354D8" w:rsidRDefault="00124618" w:rsidP="00532D0D">
            <w:pPr>
              <w:spacing w:after="0" w:line="240" w:lineRule="auto"/>
              <w:rPr>
                <w:sz w:val="22"/>
                <w:szCs w:val="22"/>
              </w:rPr>
            </w:pPr>
            <w:r w:rsidRPr="007354D8">
              <w:rPr>
                <w:sz w:val="22"/>
                <w:szCs w:val="22"/>
              </w:rPr>
              <w:t>You must report by telephone</w:t>
            </w:r>
            <w:r w:rsidR="001C6C5C" w:rsidRPr="007354D8">
              <w:rPr>
                <w:sz w:val="22"/>
                <w:szCs w:val="22"/>
              </w:rPr>
              <w:t xml:space="preserve"> </w:t>
            </w:r>
            <w:r w:rsidRPr="007354D8">
              <w:rPr>
                <w:sz w:val="22"/>
                <w:szCs w:val="22"/>
              </w:rPr>
              <w:t xml:space="preserve">to a </w:t>
            </w:r>
            <w:r w:rsidR="008861D3">
              <w:rPr>
                <w:sz w:val="22"/>
                <w:szCs w:val="22"/>
              </w:rPr>
              <w:t>youth worker</w:t>
            </w:r>
            <w:r w:rsidRPr="007354D8">
              <w:rPr>
                <w:sz w:val="22"/>
                <w:szCs w:val="22"/>
              </w:rPr>
              <w:t xml:space="preserve"> at (Address and Telephone) by 3:00 PM today (date). If the office is closed, you must try again the next business day and continue calling until you have spoken to a </w:t>
            </w:r>
            <w:r w:rsidR="008861D3">
              <w:rPr>
                <w:sz w:val="22"/>
                <w:szCs w:val="22"/>
              </w:rPr>
              <w:t>youth worker</w:t>
            </w:r>
            <w:r w:rsidRPr="007354D8">
              <w:rPr>
                <w:sz w:val="22"/>
                <w:szCs w:val="22"/>
              </w:rPr>
              <w:t xml:space="preserve"> and received further direction to report. After that, you must report as directed by the </w:t>
            </w:r>
            <w:r w:rsidR="008861D3">
              <w:rPr>
                <w:sz w:val="22"/>
                <w:szCs w:val="22"/>
              </w:rPr>
              <w:t>youth worker</w:t>
            </w:r>
            <w:r w:rsidRPr="007354D8">
              <w:rPr>
                <w:sz w:val="22"/>
                <w:szCs w:val="22"/>
              </w:rPr>
              <w:t>.</w:t>
            </w:r>
          </w:p>
        </w:tc>
      </w:tr>
      <w:tr w:rsidR="00124618" w:rsidRPr="007354D8" w14:paraId="59752237" w14:textId="77777777" w:rsidTr="00CC336B">
        <w:tc>
          <w:tcPr>
            <w:tcW w:w="2421" w:type="dxa"/>
          </w:tcPr>
          <w:p w14:paraId="14CDB8F5" w14:textId="59EBC449" w:rsidR="00124618" w:rsidRPr="007354D8" w:rsidRDefault="00124618" w:rsidP="00532D0D">
            <w:pPr>
              <w:spacing w:after="0" w:line="240" w:lineRule="auto"/>
              <w:rPr>
                <w:sz w:val="22"/>
                <w:szCs w:val="22"/>
              </w:rPr>
            </w:pPr>
            <w:r w:rsidRPr="007354D8">
              <w:rPr>
                <w:sz w:val="22"/>
                <w:szCs w:val="22"/>
              </w:rPr>
              <w:t>REPORTING IF RELEASE REQUIRES PERFECTION</w:t>
            </w:r>
          </w:p>
        </w:tc>
        <w:tc>
          <w:tcPr>
            <w:tcW w:w="1118" w:type="dxa"/>
          </w:tcPr>
          <w:p w14:paraId="333D46C0" w14:textId="57DF82B7" w:rsidR="00124618" w:rsidRPr="007354D8" w:rsidRDefault="00C1745A" w:rsidP="00532D0D">
            <w:pPr>
              <w:spacing w:after="0" w:line="240" w:lineRule="auto"/>
              <w:rPr>
                <w:sz w:val="22"/>
                <w:szCs w:val="22"/>
              </w:rPr>
            </w:pPr>
            <w:r>
              <w:rPr>
                <w:sz w:val="22"/>
                <w:szCs w:val="22"/>
              </w:rPr>
              <w:t>4</w:t>
            </w:r>
            <w:r w:rsidR="003423A6" w:rsidRPr="007354D8">
              <w:rPr>
                <w:sz w:val="22"/>
                <w:szCs w:val="22"/>
              </w:rPr>
              <w:t>104</w:t>
            </w:r>
          </w:p>
        </w:tc>
        <w:tc>
          <w:tcPr>
            <w:tcW w:w="5812" w:type="dxa"/>
          </w:tcPr>
          <w:p w14:paraId="50D012FC" w14:textId="74479F62" w:rsidR="00124618" w:rsidRPr="007354D8" w:rsidRDefault="00124618" w:rsidP="00532D0D">
            <w:pPr>
              <w:spacing w:after="0" w:line="240" w:lineRule="auto"/>
              <w:rPr>
                <w:sz w:val="22"/>
                <w:szCs w:val="22"/>
              </w:rPr>
            </w:pPr>
            <w:r w:rsidRPr="007354D8">
              <w:rPr>
                <w:sz w:val="22"/>
                <w:szCs w:val="22"/>
              </w:rPr>
              <w:t xml:space="preserve">You must report in person to a </w:t>
            </w:r>
            <w:r w:rsidR="008861D3">
              <w:rPr>
                <w:sz w:val="22"/>
                <w:szCs w:val="22"/>
              </w:rPr>
              <w:t>youth worker</w:t>
            </w:r>
            <w:r w:rsidRPr="007354D8">
              <w:rPr>
                <w:sz w:val="22"/>
                <w:szCs w:val="22"/>
              </w:rPr>
              <w:t xml:space="preserve"> at _________ (within two business days) after your release from custody, unless you have obtained prior to your release, written permission from the </w:t>
            </w:r>
            <w:r w:rsidR="008861D3">
              <w:rPr>
                <w:sz w:val="22"/>
                <w:szCs w:val="22"/>
              </w:rPr>
              <w:t>youth worker</w:t>
            </w:r>
            <w:r w:rsidRPr="007354D8">
              <w:rPr>
                <w:sz w:val="22"/>
                <w:szCs w:val="22"/>
              </w:rPr>
              <w:t xml:space="preserve"> to report elsewhere or within a different time frame. After that, you must report as directed by the </w:t>
            </w:r>
            <w:r w:rsidR="008861D3">
              <w:rPr>
                <w:sz w:val="22"/>
                <w:szCs w:val="22"/>
              </w:rPr>
              <w:t>youth worker</w:t>
            </w:r>
            <w:r w:rsidRPr="007354D8">
              <w:rPr>
                <w:sz w:val="22"/>
                <w:szCs w:val="22"/>
              </w:rPr>
              <w:t>.</w:t>
            </w:r>
          </w:p>
        </w:tc>
      </w:tr>
      <w:tr w:rsidR="00124618" w:rsidRPr="007354D8" w14:paraId="315B5FBA" w14:textId="77777777" w:rsidTr="00CC336B">
        <w:tc>
          <w:tcPr>
            <w:tcW w:w="2421" w:type="dxa"/>
          </w:tcPr>
          <w:p w14:paraId="34C04610" w14:textId="77777777" w:rsidR="00124618" w:rsidRPr="007354D8" w:rsidRDefault="00124618" w:rsidP="00532D0D">
            <w:pPr>
              <w:spacing w:after="0" w:line="240" w:lineRule="auto"/>
              <w:rPr>
                <w:sz w:val="22"/>
                <w:szCs w:val="22"/>
              </w:rPr>
            </w:pPr>
            <w:r w:rsidRPr="007354D8">
              <w:rPr>
                <w:sz w:val="22"/>
                <w:szCs w:val="22"/>
              </w:rPr>
              <w:t>REPORT AFTER DETENTION</w:t>
            </w:r>
          </w:p>
        </w:tc>
        <w:tc>
          <w:tcPr>
            <w:tcW w:w="1118" w:type="dxa"/>
          </w:tcPr>
          <w:p w14:paraId="4F4CA6FB" w14:textId="7ABA5BDF" w:rsidR="00124618" w:rsidRPr="007354D8" w:rsidRDefault="00C1745A" w:rsidP="00532D0D">
            <w:pPr>
              <w:spacing w:after="0" w:line="240" w:lineRule="auto"/>
              <w:rPr>
                <w:sz w:val="22"/>
                <w:szCs w:val="22"/>
              </w:rPr>
            </w:pPr>
            <w:r>
              <w:rPr>
                <w:sz w:val="22"/>
                <w:szCs w:val="22"/>
              </w:rPr>
              <w:t>4</w:t>
            </w:r>
            <w:r w:rsidR="003423A6" w:rsidRPr="007354D8">
              <w:rPr>
                <w:sz w:val="22"/>
                <w:szCs w:val="22"/>
              </w:rPr>
              <w:t>105</w:t>
            </w:r>
          </w:p>
        </w:tc>
        <w:tc>
          <w:tcPr>
            <w:tcW w:w="5812" w:type="dxa"/>
          </w:tcPr>
          <w:p w14:paraId="660772E4" w14:textId="5A638228" w:rsidR="001C6C5C" w:rsidRPr="007354D8" w:rsidRDefault="00124618" w:rsidP="00532D0D">
            <w:pPr>
              <w:spacing w:after="0" w:line="240" w:lineRule="auto"/>
              <w:rPr>
                <w:sz w:val="22"/>
                <w:szCs w:val="22"/>
              </w:rPr>
            </w:pPr>
            <w:r w:rsidRPr="007354D8">
              <w:rPr>
                <w:sz w:val="22"/>
                <w:szCs w:val="22"/>
              </w:rPr>
              <w:t xml:space="preserve">If you are arrested, detained or serve a sentence for another offence, you must report to a </w:t>
            </w:r>
            <w:r w:rsidR="008861D3">
              <w:rPr>
                <w:sz w:val="22"/>
                <w:szCs w:val="22"/>
              </w:rPr>
              <w:t>youth worker</w:t>
            </w:r>
            <w:r w:rsidRPr="007354D8">
              <w:rPr>
                <w:sz w:val="22"/>
                <w:szCs w:val="22"/>
              </w:rPr>
              <w:t xml:space="preserve"> within two business days of your release from custody, or completion of the sentence.</w:t>
            </w:r>
          </w:p>
          <w:p w14:paraId="4AAEDCD9" w14:textId="7B6EAC73" w:rsidR="00E833DF" w:rsidRPr="007354D8" w:rsidRDefault="00E833DF" w:rsidP="00532D0D">
            <w:pPr>
              <w:spacing w:after="0" w:line="240" w:lineRule="auto"/>
              <w:rPr>
                <w:sz w:val="22"/>
                <w:szCs w:val="22"/>
              </w:rPr>
            </w:pPr>
          </w:p>
        </w:tc>
      </w:tr>
      <w:tr w:rsidR="00124618" w:rsidRPr="007354D8" w14:paraId="2E9D30C4" w14:textId="77777777" w:rsidTr="00CC336B">
        <w:tc>
          <w:tcPr>
            <w:tcW w:w="2421" w:type="dxa"/>
          </w:tcPr>
          <w:p w14:paraId="1D75C53A" w14:textId="44D60374" w:rsidR="00124618" w:rsidRPr="007354D8" w:rsidRDefault="00124618" w:rsidP="00532D0D">
            <w:pPr>
              <w:spacing w:after="0" w:line="240" w:lineRule="auto"/>
              <w:rPr>
                <w:sz w:val="22"/>
                <w:szCs w:val="22"/>
              </w:rPr>
            </w:pPr>
            <w:r w:rsidRPr="007354D8">
              <w:rPr>
                <w:sz w:val="22"/>
                <w:szCs w:val="22"/>
              </w:rPr>
              <w:t>FINGERPRINTING</w:t>
            </w:r>
          </w:p>
          <w:p w14:paraId="1E0C3087" w14:textId="3DFCB3EB" w:rsidR="00124618" w:rsidRPr="007354D8" w:rsidRDefault="003360FB" w:rsidP="00532D0D">
            <w:pPr>
              <w:spacing w:after="0" w:line="240" w:lineRule="auto"/>
              <w:rPr>
                <w:sz w:val="22"/>
                <w:szCs w:val="22"/>
              </w:rPr>
            </w:pPr>
            <w:r w:rsidRPr="003360FB">
              <w:rPr>
                <w:i/>
                <w:sz w:val="22"/>
                <w:szCs w:val="22"/>
              </w:rPr>
              <w:t>YCJA</w:t>
            </w:r>
            <w:r w:rsidR="005561C7">
              <w:rPr>
                <w:sz w:val="22"/>
                <w:szCs w:val="22"/>
              </w:rPr>
              <w:t xml:space="preserve"> </w:t>
            </w:r>
            <w:r w:rsidR="00124618" w:rsidRPr="007354D8">
              <w:rPr>
                <w:sz w:val="22"/>
                <w:szCs w:val="22"/>
              </w:rPr>
              <w:t xml:space="preserve">s. 113 application of the </w:t>
            </w:r>
            <w:r w:rsidR="00124618" w:rsidRPr="00DA1804">
              <w:rPr>
                <w:i/>
                <w:sz w:val="22"/>
                <w:szCs w:val="22"/>
              </w:rPr>
              <w:t>Identification of Criminals Act</w:t>
            </w:r>
          </w:p>
          <w:p w14:paraId="212F7F38" w14:textId="37F5C5D1" w:rsidR="00124618" w:rsidRPr="007354D8" w:rsidRDefault="00124618" w:rsidP="00532D0D">
            <w:pPr>
              <w:spacing w:after="0" w:line="240" w:lineRule="auto"/>
              <w:rPr>
                <w:sz w:val="22"/>
                <w:szCs w:val="22"/>
              </w:rPr>
            </w:pPr>
          </w:p>
        </w:tc>
        <w:tc>
          <w:tcPr>
            <w:tcW w:w="1118" w:type="dxa"/>
          </w:tcPr>
          <w:p w14:paraId="36304935" w14:textId="4D6F5AB4" w:rsidR="00124618" w:rsidRPr="007354D8" w:rsidRDefault="00C1745A" w:rsidP="00532D0D">
            <w:pPr>
              <w:spacing w:after="0" w:line="240" w:lineRule="auto"/>
              <w:rPr>
                <w:sz w:val="22"/>
                <w:szCs w:val="22"/>
              </w:rPr>
            </w:pPr>
            <w:r>
              <w:rPr>
                <w:sz w:val="22"/>
                <w:szCs w:val="22"/>
              </w:rPr>
              <w:t>4</w:t>
            </w:r>
            <w:r w:rsidR="00C40294" w:rsidRPr="007354D8">
              <w:rPr>
                <w:sz w:val="22"/>
                <w:szCs w:val="22"/>
              </w:rPr>
              <w:t>107</w:t>
            </w:r>
          </w:p>
        </w:tc>
        <w:tc>
          <w:tcPr>
            <w:tcW w:w="5812" w:type="dxa"/>
          </w:tcPr>
          <w:p w14:paraId="75754321" w14:textId="10B2B957" w:rsidR="00124618" w:rsidRPr="007354D8" w:rsidRDefault="00124618" w:rsidP="00532D0D">
            <w:pPr>
              <w:spacing w:after="0" w:line="240" w:lineRule="auto"/>
              <w:rPr>
                <w:sz w:val="22"/>
                <w:szCs w:val="22"/>
              </w:rPr>
            </w:pPr>
            <w:r w:rsidRPr="007354D8">
              <w:rPr>
                <w:sz w:val="22"/>
                <w:szCs w:val="22"/>
              </w:rPr>
              <w:t xml:space="preserve">For the purposes of the </w:t>
            </w:r>
            <w:r w:rsidRPr="00DA1804">
              <w:rPr>
                <w:i/>
                <w:sz w:val="22"/>
                <w:szCs w:val="22"/>
              </w:rPr>
              <w:t>Identification of Criminals Act</w:t>
            </w:r>
            <w:r w:rsidRPr="007354D8">
              <w:rPr>
                <w:sz w:val="22"/>
                <w:szCs w:val="22"/>
              </w:rPr>
              <w:t>, you must attend at the _________ police station on _________ to have fingerprints and photographs taken.</w:t>
            </w:r>
          </w:p>
        </w:tc>
      </w:tr>
      <w:tr w:rsidR="00124618" w:rsidRPr="007354D8" w14:paraId="0A029634" w14:textId="77777777" w:rsidTr="00CC336B">
        <w:tc>
          <w:tcPr>
            <w:tcW w:w="2421" w:type="dxa"/>
          </w:tcPr>
          <w:p w14:paraId="46D8A542" w14:textId="63265DB9" w:rsidR="00124618" w:rsidRPr="007354D8" w:rsidRDefault="00124618" w:rsidP="00532D0D">
            <w:pPr>
              <w:spacing w:after="0" w:line="240" w:lineRule="auto"/>
              <w:rPr>
                <w:sz w:val="22"/>
                <w:szCs w:val="22"/>
              </w:rPr>
            </w:pPr>
            <w:r w:rsidRPr="007354D8">
              <w:rPr>
                <w:sz w:val="22"/>
                <w:szCs w:val="22"/>
              </w:rPr>
              <w:t>Personal Attendance</w:t>
            </w:r>
          </w:p>
        </w:tc>
        <w:tc>
          <w:tcPr>
            <w:tcW w:w="1118" w:type="dxa"/>
          </w:tcPr>
          <w:p w14:paraId="0048A0F5" w14:textId="087FE877" w:rsidR="00124618" w:rsidRPr="007354D8" w:rsidRDefault="00C1745A" w:rsidP="00532D0D">
            <w:pPr>
              <w:spacing w:after="0" w:line="240" w:lineRule="auto"/>
              <w:rPr>
                <w:sz w:val="22"/>
                <w:szCs w:val="22"/>
              </w:rPr>
            </w:pPr>
            <w:r>
              <w:rPr>
                <w:sz w:val="22"/>
                <w:szCs w:val="22"/>
              </w:rPr>
              <w:t>4</w:t>
            </w:r>
            <w:r w:rsidR="003423A6" w:rsidRPr="007354D8">
              <w:rPr>
                <w:sz w:val="22"/>
                <w:szCs w:val="22"/>
              </w:rPr>
              <w:t>106</w:t>
            </w:r>
          </w:p>
        </w:tc>
        <w:tc>
          <w:tcPr>
            <w:tcW w:w="5812" w:type="dxa"/>
          </w:tcPr>
          <w:p w14:paraId="7D539185" w14:textId="466DC6E6" w:rsidR="00124618" w:rsidRPr="007354D8" w:rsidRDefault="00124618" w:rsidP="00532D0D">
            <w:pPr>
              <w:spacing w:after="0" w:line="240" w:lineRule="auto"/>
              <w:rPr>
                <w:sz w:val="22"/>
                <w:szCs w:val="22"/>
              </w:rPr>
            </w:pPr>
            <w:r w:rsidRPr="007354D8">
              <w:rPr>
                <w:sz w:val="22"/>
                <w:szCs w:val="22"/>
              </w:rPr>
              <w:t>You must personally attend each court appearance unless this court excuses you.</w:t>
            </w:r>
          </w:p>
        </w:tc>
      </w:tr>
    </w:tbl>
    <w:p w14:paraId="2C055D0D" w14:textId="0E02133C" w:rsidR="00D426C7" w:rsidRPr="007354D8" w:rsidRDefault="00047273" w:rsidP="00532D0D">
      <w:pPr>
        <w:pStyle w:val="Heading1"/>
      </w:pPr>
      <w:bookmarkStart w:id="14" w:name="_Toc225429490"/>
      <w:r w:rsidRPr="007354D8">
        <w:t>Residence,</w:t>
      </w:r>
      <w:r w:rsidR="00D426C7" w:rsidRPr="007354D8">
        <w:t xml:space="preserve"> Curfew, Carry Permission</w:t>
      </w:r>
      <w:r w:rsidR="007322EB" w:rsidRPr="007354D8">
        <w:t>, and Release To</w:t>
      </w:r>
      <w:bookmarkEnd w:id="14"/>
    </w:p>
    <w:tbl>
      <w:tblPr>
        <w:tblStyle w:val="TableGrid"/>
        <w:tblW w:w="9346" w:type="dxa"/>
        <w:tblInd w:w="5" w:type="dxa"/>
        <w:tblLook w:val="04A0" w:firstRow="1" w:lastRow="0" w:firstColumn="1" w:lastColumn="0" w:noHBand="0" w:noVBand="1"/>
      </w:tblPr>
      <w:tblGrid>
        <w:gridCol w:w="2400"/>
        <w:gridCol w:w="1276"/>
        <w:gridCol w:w="5670"/>
      </w:tblGrid>
      <w:tr w:rsidR="007322EB" w:rsidRPr="007354D8" w14:paraId="0FC08728" w14:textId="77777777" w:rsidTr="00CC336B">
        <w:tc>
          <w:tcPr>
            <w:tcW w:w="2400" w:type="dxa"/>
          </w:tcPr>
          <w:p w14:paraId="34BAC43A" w14:textId="0E438BF5" w:rsidR="007322EB" w:rsidRPr="007354D8" w:rsidRDefault="007322EB" w:rsidP="00532D0D">
            <w:pPr>
              <w:spacing w:after="0" w:line="240" w:lineRule="auto"/>
              <w:rPr>
                <w:sz w:val="22"/>
                <w:szCs w:val="22"/>
              </w:rPr>
            </w:pPr>
            <w:r w:rsidRPr="007354D8">
              <w:rPr>
                <w:sz w:val="22"/>
                <w:szCs w:val="22"/>
              </w:rPr>
              <w:t xml:space="preserve">RELEASE TO </w:t>
            </w:r>
          </w:p>
        </w:tc>
        <w:tc>
          <w:tcPr>
            <w:tcW w:w="1276" w:type="dxa"/>
          </w:tcPr>
          <w:p w14:paraId="7C06B0F8" w14:textId="1B44F381" w:rsidR="007322EB" w:rsidRPr="007354D8" w:rsidRDefault="00F65938" w:rsidP="00532D0D">
            <w:pPr>
              <w:spacing w:after="0" w:line="240" w:lineRule="auto"/>
              <w:rPr>
                <w:sz w:val="22"/>
                <w:szCs w:val="22"/>
              </w:rPr>
            </w:pPr>
            <w:r>
              <w:rPr>
                <w:sz w:val="22"/>
                <w:szCs w:val="22"/>
              </w:rPr>
              <w:t>4200</w:t>
            </w:r>
          </w:p>
        </w:tc>
        <w:tc>
          <w:tcPr>
            <w:tcW w:w="5670" w:type="dxa"/>
          </w:tcPr>
          <w:p w14:paraId="27C01A5F" w14:textId="51E66689" w:rsidR="007322EB" w:rsidRPr="007354D8" w:rsidRDefault="007322EB" w:rsidP="00532D0D">
            <w:pPr>
              <w:spacing w:after="0" w:line="240" w:lineRule="auto"/>
              <w:rPr>
                <w:sz w:val="22"/>
                <w:szCs w:val="22"/>
              </w:rPr>
            </w:pPr>
            <w:r w:rsidRPr="007354D8">
              <w:rPr>
                <w:sz w:val="22"/>
                <w:szCs w:val="22"/>
              </w:rPr>
              <w:t>You may only be released to ([name]</w:t>
            </w:r>
            <w:r w:rsidR="00182899" w:rsidRPr="007354D8">
              <w:rPr>
                <w:sz w:val="22"/>
                <w:szCs w:val="22"/>
              </w:rPr>
              <w:t xml:space="preserve">, </w:t>
            </w:r>
            <w:r w:rsidRPr="007354D8">
              <w:rPr>
                <w:sz w:val="22"/>
                <w:szCs w:val="22"/>
              </w:rPr>
              <w:t>staff of your residence</w:t>
            </w:r>
            <w:r w:rsidR="00182899" w:rsidRPr="007354D8">
              <w:rPr>
                <w:sz w:val="22"/>
                <w:szCs w:val="22"/>
              </w:rPr>
              <w:t xml:space="preserve">, or </w:t>
            </w:r>
            <w:r w:rsidRPr="007354D8">
              <w:rPr>
                <w:sz w:val="22"/>
                <w:szCs w:val="22"/>
              </w:rPr>
              <w:t>a representative of the Ministry of Children and Family Development).</w:t>
            </w:r>
          </w:p>
        </w:tc>
      </w:tr>
      <w:tr w:rsidR="00D426C7" w:rsidRPr="007354D8" w14:paraId="3F970100" w14:textId="77777777" w:rsidTr="00CC336B">
        <w:tc>
          <w:tcPr>
            <w:tcW w:w="2400" w:type="dxa"/>
          </w:tcPr>
          <w:p w14:paraId="2538F1D7" w14:textId="77777777" w:rsidR="00D426C7" w:rsidRPr="007354D8" w:rsidRDefault="00D426C7" w:rsidP="00532D0D">
            <w:pPr>
              <w:spacing w:after="0" w:line="240" w:lineRule="auto"/>
              <w:rPr>
                <w:sz w:val="22"/>
                <w:szCs w:val="22"/>
              </w:rPr>
            </w:pPr>
            <w:bookmarkStart w:id="15" w:name="_Hlk146024068"/>
            <w:r w:rsidRPr="007354D8">
              <w:rPr>
                <w:sz w:val="22"/>
                <w:szCs w:val="22"/>
              </w:rPr>
              <w:t>ADDRESS</w:t>
            </w:r>
          </w:p>
          <w:p w14:paraId="14A28B3E" w14:textId="77777777" w:rsidR="00D426C7" w:rsidRPr="007354D8" w:rsidRDefault="00D426C7" w:rsidP="00532D0D">
            <w:pPr>
              <w:spacing w:after="0" w:line="240" w:lineRule="auto"/>
              <w:rPr>
                <w:sz w:val="22"/>
                <w:szCs w:val="22"/>
              </w:rPr>
            </w:pPr>
            <w:r w:rsidRPr="007354D8">
              <w:rPr>
                <w:sz w:val="22"/>
                <w:szCs w:val="22"/>
              </w:rPr>
              <w:t>No change without notice</w:t>
            </w:r>
          </w:p>
        </w:tc>
        <w:tc>
          <w:tcPr>
            <w:tcW w:w="1276" w:type="dxa"/>
          </w:tcPr>
          <w:p w14:paraId="3AC47D99" w14:textId="21256EE9" w:rsidR="00D426C7" w:rsidRPr="007354D8" w:rsidRDefault="00C1745A" w:rsidP="00532D0D">
            <w:pPr>
              <w:spacing w:after="0" w:line="240" w:lineRule="auto"/>
              <w:rPr>
                <w:sz w:val="22"/>
                <w:szCs w:val="22"/>
              </w:rPr>
            </w:pPr>
            <w:r>
              <w:rPr>
                <w:sz w:val="22"/>
                <w:szCs w:val="22"/>
              </w:rPr>
              <w:t>4201</w:t>
            </w:r>
          </w:p>
        </w:tc>
        <w:tc>
          <w:tcPr>
            <w:tcW w:w="5670" w:type="dxa"/>
          </w:tcPr>
          <w:p w14:paraId="1F1339A4" w14:textId="48E6A9DD" w:rsidR="00D426C7" w:rsidRPr="007354D8" w:rsidRDefault="00D426C7" w:rsidP="00532D0D">
            <w:pPr>
              <w:spacing w:after="0" w:line="240" w:lineRule="auto"/>
              <w:rPr>
                <w:sz w:val="22"/>
                <w:szCs w:val="22"/>
              </w:rPr>
            </w:pPr>
            <w:r w:rsidRPr="007354D8">
              <w:rPr>
                <w:sz w:val="22"/>
                <w:szCs w:val="22"/>
              </w:rPr>
              <w:t xml:space="preserve">When first reporting to the </w:t>
            </w:r>
            <w:r w:rsidR="008861D3">
              <w:rPr>
                <w:sz w:val="22"/>
                <w:szCs w:val="22"/>
              </w:rPr>
              <w:t>youth worker</w:t>
            </w:r>
            <w:r w:rsidRPr="007354D8">
              <w:rPr>
                <w:sz w:val="22"/>
                <w:szCs w:val="22"/>
              </w:rPr>
              <w:t xml:space="preserve">, you must provide them with the address where you live and your phone number. You must not change your address or phone number without notifying your </w:t>
            </w:r>
            <w:r w:rsidR="008861D3">
              <w:rPr>
                <w:sz w:val="22"/>
                <w:szCs w:val="22"/>
              </w:rPr>
              <w:t>youth worker</w:t>
            </w:r>
            <w:r w:rsidRPr="007354D8">
              <w:rPr>
                <w:sz w:val="22"/>
                <w:szCs w:val="22"/>
              </w:rPr>
              <w:t xml:space="preserve"> in writing (at least ___ days) in advance of any change</w:t>
            </w:r>
          </w:p>
        </w:tc>
      </w:tr>
      <w:tr w:rsidR="00D426C7" w:rsidRPr="007354D8" w14:paraId="27249589" w14:textId="77777777" w:rsidTr="00CC336B">
        <w:tc>
          <w:tcPr>
            <w:tcW w:w="2400" w:type="dxa"/>
          </w:tcPr>
          <w:p w14:paraId="1F0E2E39" w14:textId="0EF877EE" w:rsidR="00D426C7" w:rsidRPr="007354D8" w:rsidRDefault="00D426C7" w:rsidP="00532D0D">
            <w:pPr>
              <w:spacing w:after="0" w:line="240" w:lineRule="auto"/>
              <w:rPr>
                <w:sz w:val="22"/>
                <w:szCs w:val="22"/>
              </w:rPr>
            </w:pPr>
            <w:r w:rsidRPr="007354D8">
              <w:rPr>
                <w:sz w:val="22"/>
                <w:szCs w:val="22"/>
              </w:rPr>
              <w:t>ADDRESS</w:t>
            </w:r>
          </w:p>
          <w:p w14:paraId="7E1016A5" w14:textId="7AAF1CA1" w:rsidR="00D426C7" w:rsidRPr="007354D8" w:rsidRDefault="00047273" w:rsidP="00532D0D">
            <w:pPr>
              <w:spacing w:after="0" w:line="240" w:lineRule="auto"/>
              <w:rPr>
                <w:sz w:val="22"/>
                <w:szCs w:val="22"/>
              </w:rPr>
            </w:pPr>
            <w:r w:rsidRPr="007354D8">
              <w:rPr>
                <w:sz w:val="22"/>
                <w:szCs w:val="22"/>
              </w:rPr>
              <w:t>As approved</w:t>
            </w:r>
          </w:p>
        </w:tc>
        <w:tc>
          <w:tcPr>
            <w:tcW w:w="1276" w:type="dxa"/>
          </w:tcPr>
          <w:p w14:paraId="4A41C542" w14:textId="1190C1B8" w:rsidR="00D426C7" w:rsidRPr="007354D8" w:rsidRDefault="00C1745A" w:rsidP="00532D0D">
            <w:pPr>
              <w:spacing w:after="0" w:line="240" w:lineRule="auto"/>
              <w:rPr>
                <w:sz w:val="22"/>
                <w:szCs w:val="22"/>
              </w:rPr>
            </w:pPr>
            <w:r>
              <w:rPr>
                <w:sz w:val="22"/>
                <w:szCs w:val="22"/>
              </w:rPr>
              <w:t>4</w:t>
            </w:r>
            <w:r w:rsidR="003423A6" w:rsidRPr="007354D8">
              <w:rPr>
                <w:sz w:val="22"/>
                <w:szCs w:val="22"/>
              </w:rPr>
              <w:t>20</w:t>
            </w:r>
            <w:r>
              <w:rPr>
                <w:sz w:val="22"/>
                <w:szCs w:val="22"/>
              </w:rPr>
              <w:t>2</w:t>
            </w:r>
          </w:p>
        </w:tc>
        <w:tc>
          <w:tcPr>
            <w:tcW w:w="5670" w:type="dxa"/>
          </w:tcPr>
          <w:p w14:paraId="58393EA1" w14:textId="23FDA12E" w:rsidR="00D426C7" w:rsidRPr="007354D8" w:rsidRDefault="00D426C7" w:rsidP="00532D0D">
            <w:pPr>
              <w:spacing w:after="0" w:line="240" w:lineRule="auto"/>
              <w:rPr>
                <w:sz w:val="22"/>
                <w:szCs w:val="22"/>
              </w:rPr>
            </w:pPr>
            <w:r w:rsidRPr="007354D8">
              <w:rPr>
                <w:sz w:val="22"/>
                <w:szCs w:val="22"/>
              </w:rPr>
              <w:t>You must live</w:t>
            </w:r>
            <w:r w:rsidR="00DC21E0" w:rsidRPr="007354D8">
              <w:rPr>
                <w:sz w:val="22"/>
                <w:szCs w:val="22"/>
              </w:rPr>
              <w:t xml:space="preserve"> at</w:t>
            </w:r>
            <w:r w:rsidRPr="007354D8">
              <w:rPr>
                <w:sz w:val="22"/>
                <w:szCs w:val="22"/>
              </w:rPr>
              <w:t xml:space="preserve"> an address approved in advance by your </w:t>
            </w:r>
            <w:r w:rsidR="008861D3">
              <w:rPr>
                <w:sz w:val="22"/>
                <w:szCs w:val="22"/>
              </w:rPr>
              <w:t>youth worker</w:t>
            </w:r>
            <w:r w:rsidRPr="007354D8">
              <w:rPr>
                <w:sz w:val="22"/>
                <w:szCs w:val="22"/>
              </w:rPr>
              <w:t xml:space="preserve">. You must provide your phone number to your </w:t>
            </w:r>
            <w:r w:rsidR="008861D3">
              <w:rPr>
                <w:sz w:val="22"/>
                <w:szCs w:val="22"/>
              </w:rPr>
              <w:t>youth worker</w:t>
            </w:r>
            <w:r w:rsidRPr="007354D8">
              <w:rPr>
                <w:sz w:val="22"/>
                <w:szCs w:val="22"/>
              </w:rPr>
              <w:t xml:space="preserve">, and you must not change your address or phone number without written permission from your </w:t>
            </w:r>
            <w:r w:rsidR="008861D3">
              <w:rPr>
                <w:sz w:val="22"/>
                <w:szCs w:val="22"/>
              </w:rPr>
              <w:t>youth worker</w:t>
            </w:r>
            <w:r w:rsidRPr="007354D8">
              <w:rPr>
                <w:sz w:val="22"/>
                <w:szCs w:val="22"/>
              </w:rPr>
              <w:t>.</w:t>
            </w:r>
          </w:p>
        </w:tc>
      </w:tr>
      <w:tr w:rsidR="00B13F74" w:rsidRPr="007354D8" w14:paraId="4E62E5E9" w14:textId="77777777" w:rsidTr="00CC336B">
        <w:tc>
          <w:tcPr>
            <w:tcW w:w="2400" w:type="dxa"/>
          </w:tcPr>
          <w:p w14:paraId="39A4C2FC" w14:textId="77777777" w:rsidR="00027AEB" w:rsidRPr="007354D8" w:rsidRDefault="00B13F74" w:rsidP="00532D0D">
            <w:pPr>
              <w:spacing w:after="0" w:line="240" w:lineRule="auto"/>
              <w:rPr>
                <w:sz w:val="22"/>
                <w:szCs w:val="22"/>
              </w:rPr>
            </w:pPr>
            <w:r w:rsidRPr="007354D8">
              <w:rPr>
                <w:sz w:val="22"/>
                <w:szCs w:val="22"/>
              </w:rPr>
              <w:t xml:space="preserve">ADDRESS </w:t>
            </w:r>
          </w:p>
          <w:p w14:paraId="28F609CE" w14:textId="2FEF00EE" w:rsidR="00B13F74" w:rsidRPr="007354D8" w:rsidRDefault="00047273" w:rsidP="00532D0D">
            <w:pPr>
              <w:spacing w:after="0" w:line="240" w:lineRule="auto"/>
              <w:rPr>
                <w:sz w:val="22"/>
                <w:szCs w:val="22"/>
              </w:rPr>
            </w:pPr>
            <w:r w:rsidRPr="007354D8">
              <w:rPr>
                <w:sz w:val="22"/>
                <w:szCs w:val="22"/>
              </w:rPr>
              <w:t>As approved by MCFD</w:t>
            </w:r>
          </w:p>
        </w:tc>
        <w:tc>
          <w:tcPr>
            <w:tcW w:w="1276" w:type="dxa"/>
          </w:tcPr>
          <w:p w14:paraId="01E2FCDB" w14:textId="7DD640AC" w:rsidR="00B13F74" w:rsidRPr="007354D8" w:rsidRDefault="00C1745A" w:rsidP="00532D0D">
            <w:pPr>
              <w:spacing w:after="0" w:line="240" w:lineRule="auto"/>
              <w:rPr>
                <w:sz w:val="22"/>
                <w:szCs w:val="22"/>
              </w:rPr>
            </w:pPr>
            <w:r>
              <w:rPr>
                <w:sz w:val="22"/>
                <w:szCs w:val="22"/>
              </w:rPr>
              <w:t>4</w:t>
            </w:r>
            <w:r w:rsidR="00552C97" w:rsidRPr="007354D8">
              <w:rPr>
                <w:sz w:val="22"/>
                <w:szCs w:val="22"/>
              </w:rPr>
              <w:t>20</w:t>
            </w:r>
            <w:r>
              <w:rPr>
                <w:sz w:val="22"/>
                <w:szCs w:val="22"/>
              </w:rPr>
              <w:t>3</w:t>
            </w:r>
          </w:p>
        </w:tc>
        <w:tc>
          <w:tcPr>
            <w:tcW w:w="5670" w:type="dxa"/>
          </w:tcPr>
          <w:p w14:paraId="7C0B08F0" w14:textId="7189FD2B" w:rsidR="00667785" w:rsidRPr="007354D8" w:rsidRDefault="00B13F74" w:rsidP="00532D0D">
            <w:pPr>
              <w:spacing w:after="0" w:line="240" w:lineRule="auto"/>
              <w:rPr>
                <w:sz w:val="22"/>
                <w:szCs w:val="22"/>
              </w:rPr>
            </w:pPr>
            <w:r w:rsidRPr="007354D8">
              <w:rPr>
                <w:sz w:val="22"/>
                <w:szCs w:val="22"/>
              </w:rPr>
              <w:t xml:space="preserve">You must live at an address approved in advance by the Ministry of Children and Family Development. You must provide your address and phone number to your </w:t>
            </w:r>
            <w:r w:rsidR="008861D3">
              <w:rPr>
                <w:sz w:val="22"/>
                <w:szCs w:val="22"/>
              </w:rPr>
              <w:t>youth worker</w:t>
            </w:r>
            <w:r w:rsidRPr="007354D8">
              <w:rPr>
                <w:sz w:val="22"/>
                <w:szCs w:val="22"/>
              </w:rPr>
              <w:t>. You must not change your address or phone number without written permission from the Ministry of Children and Family Development.</w:t>
            </w:r>
          </w:p>
        </w:tc>
      </w:tr>
      <w:bookmarkEnd w:id="15"/>
      <w:tr w:rsidR="00D426C7" w:rsidRPr="007354D8" w14:paraId="5241FBE7" w14:textId="77777777" w:rsidTr="00CC336B">
        <w:trPr>
          <w:trHeight w:val="1037"/>
        </w:trPr>
        <w:tc>
          <w:tcPr>
            <w:tcW w:w="2400" w:type="dxa"/>
          </w:tcPr>
          <w:p w14:paraId="41896397" w14:textId="77777777" w:rsidR="00D426C7" w:rsidRPr="007354D8" w:rsidRDefault="00D426C7" w:rsidP="00532D0D">
            <w:pPr>
              <w:spacing w:after="0" w:line="240" w:lineRule="auto"/>
              <w:rPr>
                <w:sz w:val="22"/>
                <w:szCs w:val="22"/>
              </w:rPr>
            </w:pPr>
            <w:r w:rsidRPr="007354D8">
              <w:rPr>
                <w:sz w:val="22"/>
                <w:szCs w:val="22"/>
              </w:rPr>
              <w:t>ADDRESS</w:t>
            </w:r>
          </w:p>
          <w:p w14:paraId="4EBE61E2" w14:textId="77777777" w:rsidR="00D426C7" w:rsidRPr="007354D8" w:rsidRDefault="00D426C7" w:rsidP="00532D0D">
            <w:pPr>
              <w:spacing w:after="0" w:line="240" w:lineRule="auto"/>
              <w:rPr>
                <w:sz w:val="22"/>
                <w:szCs w:val="22"/>
              </w:rPr>
            </w:pPr>
            <w:r w:rsidRPr="007354D8">
              <w:rPr>
                <w:sz w:val="22"/>
                <w:szCs w:val="22"/>
              </w:rPr>
              <w:t xml:space="preserve">Specified </w:t>
            </w:r>
          </w:p>
        </w:tc>
        <w:tc>
          <w:tcPr>
            <w:tcW w:w="1276" w:type="dxa"/>
          </w:tcPr>
          <w:p w14:paraId="6E85D6BB" w14:textId="77777777" w:rsidR="00B91BD6" w:rsidRDefault="00C1745A" w:rsidP="00532D0D">
            <w:pPr>
              <w:spacing w:after="0" w:line="240" w:lineRule="auto"/>
              <w:rPr>
                <w:sz w:val="22"/>
                <w:szCs w:val="22"/>
              </w:rPr>
            </w:pPr>
            <w:r>
              <w:rPr>
                <w:sz w:val="22"/>
                <w:szCs w:val="22"/>
              </w:rPr>
              <w:t>4</w:t>
            </w:r>
            <w:r w:rsidR="003423A6" w:rsidRPr="007354D8">
              <w:rPr>
                <w:sz w:val="22"/>
                <w:szCs w:val="22"/>
              </w:rPr>
              <w:t>204</w:t>
            </w:r>
            <w:r w:rsidR="003423A6" w:rsidRPr="007354D8">
              <w:rPr>
                <w:sz w:val="22"/>
                <w:szCs w:val="22"/>
              </w:rPr>
              <w:br/>
            </w:r>
            <w:r w:rsidR="003423A6" w:rsidRPr="007354D8">
              <w:rPr>
                <w:sz w:val="22"/>
                <w:szCs w:val="22"/>
              </w:rPr>
              <w:br/>
            </w:r>
            <w:r w:rsidR="003423A6" w:rsidRPr="007354D8">
              <w:rPr>
                <w:sz w:val="22"/>
                <w:szCs w:val="22"/>
              </w:rPr>
              <w:br/>
            </w:r>
            <w:r w:rsidR="003423A6" w:rsidRPr="007354D8">
              <w:rPr>
                <w:sz w:val="22"/>
                <w:szCs w:val="22"/>
              </w:rPr>
              <w:br/>
            </w:r>
          </w:p>
          <w:p w14:paraId="58D67BD4" w14:textId="77777777" w:rsidR="00B91BD6" w:rsidRDefault="00B91BD6" w:rsidP="00532D0D">
            <w:pPr>
              <w:spacing w:after="0" w:line="240" w:lineRule="auto"/>
              <w:rPr>
                <w:sz w:val="22"/>
                <w:szCs w:val="22"/>
              </w:rPr>
            </w:pPr>
          </w:p>
          <w:p w14:paraId="08905A75" w14:textId="5263C702" w:rsidR="00B91BD6" w:rsidRPr="007354D8" w:rsidRDefault="003423A6" w:rsidP="00532D0D">
            <w:pPr>
              <w:spacing w:after="0" w:line="240" w:lineRule="auto"/>
              <w:rPr>
                <w:sz w:val="22"/>
                <w:szCs w:val="22"/>
              </w:rPr>
            </w:pPr>
            <w:r w:rsidRPr="007354D8">
              <w:rPr>
                <w:sz w:val="22"/>
                <w:szCs w:val="22"/>
              </w:rPr>
              <w:br/>
            </w:r>
          </w:p>
          <w:p w14:paraId="363BF44C" w14:textId="77777777" w:rsidR="00B91BD6" w:rsidRDefault="00C1745A" w:rsidP="00532D0D">
            <w:pPr>
              <w:spacing w:after="0" w:line="240" w:lineRule="auto"/>
              <w:rPr>
                <w:sz w:val="22"/>
                <w:szCs w:val="22"/>
              </w:rPr>
            </w:pPr>
            <w:r>
              <w:rPr>
                <w:sz w:val="22"/>
                <w:szCs w:val="22"/>
              </w:rPr>
              <w:t>4</w:t>
            </w:r>
            <w:r w:rsidR="003423A6" w:rsidRPr="007354D8">
              <w:rPr>
                <w:sz w:val="22"/>
                <w:szCs w:val="22"/>
              </w:rPr>
              <w:t>204-A</w:t>
            </w:r>
            <w:r w:rsidR="003423A6" w:rsidRPr="007354D8">
              <w:rPr>
                <w:sz w:val="22"/>
                <w:szCs w:val="22"/>
              </w:rPr>
              <w:br/>
            </w:r>
            <w:r w:rsidR="003423A6" w:rsidRPr="007354D8">
              <w:rPr>
                <w:sz w:val="22"/>
                <w:szCs w:val="22"/>
              </w:rPr>
              <w:br/>
            </w:r>
          </w:p>
          <w:p w14:paraId="78BE069F" w14:textId="136D3B79" w:rsidR="003423A6" w:rsidRPr="007354D8" w:rsidRDefault="003423A6" w:rsidP="005E2CF4">
            <w:pPr>
              <w:spacing w:after="0" w:line="240" w:lineRule="auto"/>
              <w:rPr>
                <w:sz w:val="22"/>
                <w:szCs w:val="22"/>
              </w:rPr>
            </w:pPr>
            <w:r w:rsidRPr="007354D8">
              <w:rPr>
                <w:sz w:val="22"/>
                <w:szCs w:val="22"/>
              </w:rPr>
              <w:br/>
            </w:r>
            <w:r w:rsidRPr="007354D8">
              <w:rPr>
                <w:sz w:val="22"/>
                <w:szCs w:val="22"/>
              </w:rPr>
              <w:br/>
            </w:r>
            <w:r w:rsidR="00C1745A">
              <w:rPr>
                <w:sz w:val="22"/>
                <w:szCs w:val="22"/>
              </w:rPr>
              <w:t>42</w:t>
            </w:r>
            <w:r w:rsidRPr="007354D8">
              <w:rPr>
                <w:sz w:val="22"/>
                <w:szCs w:val="22"/>
              </w:rPr>
              <w:t>04-B</w:t>
            </w:r>
          </w:p>
        </w:tc>
        <w:tc>
          <w:tcPr>
            <w:tcW w:w="5670" w:type="dxa"/>
          </w:tcPr>
          <w:p w14:paraId="57D44561" w14:textId="1763202F" w:rsidR="002C00D0" w:rsidRDefault="00D426C7" w:rsidP="00532D0D">
            <w:pPr>
              <w:spacing w:after="0" w:line="240" w:lineRule="auto"/>
              <w:rPr>
                <w:sz w:val="22"/>
                <w:szCs w:val="22"/>
              </w:rPr>
            </w:pPr>
            <w:r w:rsidRPr="007354D8">
              <w:rPr>
                <w:sz w:val="22"/>
                <w:szCs w:val="22"/>
              </w:rPr>
              <w:t>You must live at ____</w:t>
            </w:r>
            <w:proofErr w:type="gramStart"/>
            <w:r w:rsidRPr="007354D8">
              <w:rPr>
                <w:sz w:val="22"/>
                <w:szCs w:val="22"/>
              </w:rPr>
              <w:t>_(</w:t>
            </w:r>
            <w:proofErr w:type="gramEnd"/>
            <w:r w:rsidRPr="007354D8">
              <w:rPr>
                <w:sz w:val="22"/>
                <w:szCs w:val="22"/>
              </w:rPr>
              <w:t xml:space="preserve">responsible person/bail bed/ surety/treatment facility/ recovery home) and provide your </w:t>
            </w:r>
            <w:r w:rsidR="008861D3">
              <w:rPr>
                <w:sz w:val="22"/>
                <w:szCs w:val="22"/>
              </w:rPr>
              <w:t>youth worker</w:t>
            </w:r>
            <w:r w:rsidRPr="007354D8">
              <w:rPr>
                <w:sz w:val="22"/>
                <w:szCs w:val="22"/>
              </w:rPr>
              <w:t xml:space="preserve"> with your phone number. You must not change your address or phone number without prior written permission from your </w:t>
            </w:r>
            <w:r w:rsidR="008861D3">
              <w:rPr>
                <w:sz w:val="22"/>
                <w:szCs w:val="22"/>
              </w:rPr>
              <w:t>youth worker</w:t>
            </w:r>
            <w:r w:rsidRPr="007354D8">
              <w:rPr>
                <w:sz w:val="22"/>
                <w:szCs w:val="22"/>
              </w:rPr>
              <w:t xml:space="preserve">. </w:t>
            </w:r>
          </w:p>
          <w:p w14:paraId="50D67148" w14:textId="77777777" w:rsidR="00B91BD6" w:rsidRPr="007354D8" w:rsidRDefault="00B91BD6" w:rsidP="00532D0D">
            <w:pPr>
              <w:spacing w:after="0" w:line="240" w:lineRule="auto"/>
              <w:rPr>
                <w:sz w:val="22"/>
                <w:szCs w:val="22"/>
              </w:rPr>
            </w:pPr>
          </w:p>
          <w:p w14:paraId="717BDDD5" w14:textId="77777777" w:rsidR="00B91BD6" w:rsidRDefault="002C00D0" w:rsidP="00532D0D">
            <w:pPr>
              <w:spacing w:after="0" w:line="240" w:lineRule="auto"/>
              <w:rPr>
                <w:sz w:val="22"/>
                <w:szCs w:val="22"/>
              </w:rPr>
            </w:pPr>
            <w:r w:rsidRPr="007354D8">
              <w:rPr>
                <w:sz w:val="22"/>
                <w:szCs w:val="22"/>
              </w:rPr>
              <w:t>If you are</w:t>
            </w:r>
            <w:r w:rsidR="008A7257" w:rsidRPr="007354D8">
              <w:rPr>
                <w:sz w:val="22"/>
                <w:szCs w:val="22"/>
              </w:rPr>
              <w:t xml:space="preserve"> evicted </w:t>
            </w:r>
            <w:r w:rsidRPr="007354D8">
              <w:rPr>
                <w:sz w:val="22"/>
                <w:szCs w:val="22"/>
              </w:rPr>
              <w:t>from the place where you are living:</w:t>
            </w:r>
          </w:p>
          <w:p w14:paraId="7EBA2215" w14:textId="2B04C810" w:rsidR="002C00D0" w:rsidRPr="007354D8" w:rsidRDefault="002C00D0" w:rsidP="00532D0D">
            <w:pPr>
              <w:spacing w:after="0" w:line="240" w:lineRule="auto"/>
              <w:rPr>
                <w:sz w:val="22"/>
                <w:szCs w:val="22"/>
              </w:rPr>
            </w:pPr>
            <w:r w:rsidRPr="007354D8">
              <w:rPr>
                <w:sz w:val="22"/>
                <w:szCs w:val="22"/>
              </w:rPr>
              <w:t xml:space="preserve"> </w:t>
            </w:r>
          </w:p>
          <w:p w14:paraId="7FFE6E0D" w14:textId="3CD9BCF8" w:rsidR="00CA5328" w:rsidRDefault="002C00D0" w:rsidP="005E2CF4">
            <w:pPr>
              <w:pStyle w:val="ListParagraph"/>
              <w:numPr>
                <w:ilvl w:val="0"/>
                <w:numId w:val="11"/>
              </w:numPr>
              <w:spacing w:after="0" w:line="240" w:lineRule="auto"/>
              <w:ind w:left="360"/>
              <w:rPr>
                <w:sz w:val="22"/>
                <w:szCs w:val="22"/>
              </w:rPr>
            </w:pPr>
            <w:r w:rsidRPr="007354D8">
              <w:rPr>
                <w:sz w:val="22"/>
                <w:szCs w:val="22"/>
              </w:rPr>
              <w:t xml:space="preserve">You must immediately report this in-person to your youth worker. If their office is closed, you must return immediately on the next business day during regular business hours. </w:t>
            </w:r>
            <w:r w:rsidRPr="007354D8">
              <w:rPr>
                <w:b/>
                <w:bCs/>
                <w:sz w:val="22"/>
                <w:szCs w:val="22"/>
              </w:rPr>
              <w:t>Or</w:t>
            </w:r>
            <w:r w:rsidRPr="007354D8">
              <w:rPr>
                <w:sz w:val="22"/>
                <w:szCs w:val="22"/>
              </w:rPr>
              <w:t>,</w:t>
            </w:r>
          </w:p>
          <w:p w14:paraId="08335003" w14:textId="77777777" w:rsidR="008B00BF" w:rsidRPr="007354D8" w:rsidRDefault="008B00BF" w:rsidP="00532D0D">
            <w:pPr>
              <w:pStyle w:val="ListParagraph"/>
              <w:spacing w:after="0" w:line="240" w:lineRule="auto"/>
              <w:ind w:left="360"/>
              <w:rPr>
                <w:sz w:val="22"/>
                <w:szCs w:val="22"/>
              </w:rPr>
            </w:pPr>
          </w:p>
          <w:p w14:paraId="7E886970" w14:textId="6E1A1A73" w:rsidR="00E833DF" w:rsidRPr="007354D8" w:rsidRDefault="002C00D0" w:rsidP="005E2CF4">
            <w:pPr>
              <w:pStyle w:val="ListParagraph"/>
              <w:numPr>
                <w:ilvl w:val="0"/>
                <w:numId w:val="11"/>
              </w:numPr>
              <w:spacing w:after="0" w:line="240" w:lineRule="auto"/>
              <w:ind w:left="360"/>
              <w:rPr>
                <w:sz w:val="22"/>
                <w:szCs w:val="22"/>
              </w:rPr>
            </w:pPr>
            <w:r w:rsidRPr="007354D8">
              <w:rPr>
                <w:sz w:val="22"/>
                <w:szCs w:val="22"/>
              </w:rPr>
              <w:t>You must immediately report this by telephone to your youth worker. If you do not speak to your youth worker, you must continue calling daily during regular business hours until you have spoken to one and have received further direction to report.</w:t>
            </w:r>
          </w:p>
        </w:tc>
      </w:tr>
      <w:tr w:rsidR="00D426C7" w:rsidRPr="007354D8" w14:paraId="3B74343F" w14:textId="77777777" w:rsidTr="00CC336B">
        <w:tc>
          <w:tcPr>
            <w:tcW w:w="2400" w:type="dxa"/>
          </w:tcPr>
          <w:p w14:paraId="2C4DB3E5" w14:textId="6D1D96FC" w:rsidR="00D426C7" w:rsidRPr="007354D8" w:rsidRDefault="00D426C7" w:rsidP="00532D0D">
            <w:pPr>
              <w:spacing w:after="0" w:line="240" w:lineRule="auto"/>
              <w:rPr>
                <w:sz w:val="22"/>
                <w:szCs w:val="22"/>
              </w:rPr>
            </w:pPr>
            <w:r w:rsidRPr="007354D8">
              <w:rPr>
                <w:sz w:val="22"/>
                <w:szCs w:val="22"/>
              </w:rPr>
              <w:t>OBEY RULES OF THE HOME</w:t>
            </w:r>
          </w:p>
          <w:p w14:paraId="2C17ACF9" w14:textId="77777777" w:rsidR="002C00D0" w:rsidRPr="007354D8" w:rsidRDefault="002C00D0" w:rsidP="00532D0D">
            <w:pPr>
              <w:spacing w:after="0" w:line="240" w:lineRule="auto"/>
              <w:rPr>
                <w:sz w:val="22"/>
                <w:szCs w:val="22"/>
              </w:rPr>
            </w:pPr>
          </w:p>
          <w:p w14:paraId="48699D77" w14:textId="32DD315F" w:rsidR="002C00D0" w:rsidRPr="007354D8" w:rsidRDefault="002C00D0" w:rsidP="00532D0D">
            <w:pPr>
              <w:spacing w:after="0" w:line="240" w:lineRule="auto"/>
              <w:rPr>
                <w:sz w:val="22"/>
                <w:szCs w:val="22"/>
              </w:rPr>
            </w:pPr>
          </w:p>
        </w:tc>
        <w:tc>
          <w:tcPr>
            <w:tcW w:w="1276" w:type="dxa"/>
          </w:tcPr>
          <w:p w14:paraId="16CAC230" w14:textId="1BCA6ED8" w:rsidR="00D426C7" w:rsidRPr="007354D8" w:rsidRDefault="00C1745A" w:rsidP="00532D0D">
            <w:pPr>
              <w:spacing w:after="0" w:line="240" w:lineRule="auto"/>
              <w:rPr>
                <w:sz w:val="22"/>
                <w:szCs w:val="22"/>
              </w:rPr>
            </w:pPr>
            <w:r>
              <w:rPr>
                <w:sz w:val="22"/>
                <w:szCs w:val="22"/>
              </w:rPr>
              <w:t>4</w:t>
            </w:r>
            <w:r w:rsidR="003423A6" w:rsidRPr="007354D8">
              <w:rPr>
                <w:sz w:val="22"/>
                <w:szCs w:val="22"/>
              </w:rPr>
              <w:t>205</w:t>
            </w:r>
            <w:r>
              <w:rPr>
                <w:sz w:val="22"/>
                <w:szCs w:val="22"/>
              </w:rPr>
              <w:t>-1</w:t>
            </w:r>
            <w:r w:rsidR="003423A6" w:rsidRPr="007354D8">
              <w:rPr>
                <w:sz w:val="22"/>
                <w:szCs w:val="22"/>
              </w:rPr>
              <w:br/>
            </w:r>
            <w:r w:rsidR="003423A6" w:rsidRPr="007354D8">
              <w:rPr>
                <w:sz w:val="22"/>
                <w:szCs w:val="22"/>
              </w:rPr>
              <w:br/>
            </w:r>
            <w:r w:rsidR="003423A6" w:rsidRPr="007354D8">
              <w:rPr>
                <w:sz w:val="22"/>
                <w:szCs w:val="22"/>
              </w:rPr>
              <w:br/>
            </w:r>
            <w:r w:rsidR="003423A6" w:rsidRPr="007354D8">
              <w:rPr>
                <w:sz w:val="22"/>
                <w:szCs w:val="22"/>
              </w:rPr>
              <w:br/>
            </w:r>
            <w:r w:rsidR="003423A6" w:rsidRPr="007354D8">
              <w:rPr>
                <w:sz w:val="22"/>
                <w:szCs w:val="22"/>
              </w:rPr>
              <w:br/>
            </w:r>
            <w:r w:rsidR="003423A6" w:rsidRPr="007354D8">
              <w:rPr>
                <w:sz w:val="22"/>
                <w:szCs w:val="22"/>
              </w:rPr>
              <w:br/>
            </w:r>
            <w:r w:rsidR="003423A6" w:rsidRPr="007354D8">
              <w:rPr>
                <w:sz w:val="22"/>
                <w:szCs w:val="22"/>
              </w:rPr>
              <w:br/>
            </w:r>
            <w:r w:rsidR="003423A6" w:rsidRPr="007354D8">
              <w:rPr>
                <w:sz w:val="22"/>
                <w:szCs w:val="22"/>
              </w:rPr>
              <w:br/>
            </w:r>
            <w:r>
              <w:rPr>
                <w:sz w:val="22"/>
                <w:szCs w:val="22"/>
              </w:rPr>
              <w:t>4</w:t>
            </w:r>
            <w:r w:rsidR="003423A6" w:rsidRPr="007354D8">
              <w:rPr>
                <w:sz w:val="22"/>
                <w:szCs w:val="22"/>
              </w:rPr>
              <w:t>205-2</w:t>
            </w:r>
          </w:p>
        </w:tc>
        <w:tc>
          <w:tcPr>
            <w:tcW w:w="5670" w:type="dxa"/>
          </w:tcPr>
          <w:p w14:paraId="50DCB1CD" w14:textId="01D5253F" w:rsidR="00CA5328" w:rsidRPr="007354D8" w:rsidRDefault="00D426C7" w:rsidP="005E2CF4">
            <w:pPr>
              <w:pStyle w:val="ListParagraph"/>
              <w:numPr>
                <w:ilvl w:val="0"/>
                <w:numId w:val="12"/>
              </w:numPr>
              <w:spacing w:after="0" w:line="240" w:lineRule="auto"/>
              <w:ind w:left="360"/>
              <w:rPr>
                <w:sz w:val="22"/>
                <w:szCs w:val="22"/>
              </w:rPr>
            </w:pPr>
            <w:r w:rsidRPr="007354D8">
              <w:rPr>
                <w:sz w:val="22"/>
                <w:szCs w:val="22"/>
              </w:rPr>
              <w:t>You must obey the rules of your (residence/treatment facility/recovery home),</w:t>
            </w:r>
            <w:r w:rsidR="002C00D0" w:rsidRPr="007354D8">
              <w:rPr>
                <w:sz w:val="22"/>
                <w:szCs w:val="22"/>
              </w:rPr>
              <w:t xml:space="preserve"> </w:t>
            </w:r>
            <w:r w:rsidR="00283C10" w:rsidRPr="007354D8">
              <w:rPr>
                <w:b/>
                <w:bCs/>
                <w:sz w:val="22"/>
                <w:szCs w:val="22"/>
              </w:rPr>
              <w:t>which are attached</w:t>
            </w:r>
            <w:r w:rsidR="002C00D0" w:rsidRPr="007354D8">
              <w:rPr>
                <w:b/>
                <w:bCs/>
                <w:sz w:val="22"/>
                <w:szCs w:val="22"/>
              </w:rPr>
              <w:t xml:space="preserve"> to this bail order,</w:t>
            </w:r>
            <w:r w:rsidRPr="007354D8">
              <w:rPr>
                <w:sz w:val="22"/>
                <w:szCs w:val="22"/>
              </w:rPr>
              <w:t xml:space="preserve"> as long as the rules do not conflict with the terms of this order or the directions of your </w:t>
            </w:r>
            <w:r w:rsidR="008861D3">
              <w:rPr>
                <w:sz w:val="22"/>
                <w:szCs w:val="22"/>
              </w:rPr>
              <w:t>youth worker</w:t>
            </w:r>
            <w:r w:rsidRPr="007354D8">
              <w:rPr>
                <w:sz w:val="22"/>
                <w:szCs w:val="22"/>
              </w:rPr>
              <w:t xml:space="preserve">. If there is a conflict, you must tell your </w:t>
            </w:r>
            <w:r w:rsidR="008861D3">
              <w:rPr>
                <w:sz w:val="22"/>
                <w:szCs w:val="22"/>
              </w:rPr>
              <w:t>youth worker</w:t>
            </w:r>
            <w:r w:rsidRPr="007354D8">
              <w:rPr>
                <w:sz w:val="22"/>
                <w:szCs w:val="22"/>
              </w:rPr>
              <w:t xml:space="preserve"> about the conflict immediately.</w:t>
            </w:r>
          </w:p>
          <w:p w14:paraId="5C3F9C81" w14:textId="77777777" w:rsidR="00E833DF" w:rsidRPr="007354D8" w:rsidRDefault="00E833DF" w:rsidP="00532D0D">
            <w:pPr>
              <w:pStyle w:val="ListParagraph"/>
              <w:spacing w:after="0" w:line="240" w:lineRule="auto"/>
              <w:ind w:left="360"/>
              <w:rPr>
                <w:sz w:val="22"/>
                <w:szCs w:val="22"/>
              </w:rPr>
            </w:pPr>
          </w:p>
          <w:p w14:paraId="7B886AC0" w14:textId="69028FD1" w:rsidR="002C00D0" w:rsidRPr="007354D8" w:rsidRDefault="002C00D0" w:rsidP="005E2CF4">
            <w:pPr>
              <w:pStyle w:val="ListParagraph"/>
              <w:numPr>
                <w:ilvl w:val="0"/>
                <w:numId w:val="12"/>
              </w:numPr>
              <w:spacing w:after="0" w:line="240" w:lineRule="auto"/>
              <w:ind w:left="360"/>
              <w:rPr>
                <w:sz w:val="22"/>
                <w:szCs w:val="22"/>
              </w:rPr>
            </w:pPr>
            <w:r w:rsidRPr="007354D8">
              <w:rPr>
                <w:sz w:val="22"/>
                <w:szCs w:val="22"/>
              </w:rPr>
              <w:t>[</w:t>
            </w:r>
            <w:r w:rsidR="00B818BA" w:rsidRPr="007354D8">
              <w:rPr>
                <w:sz w:val="22"/>
                <w:szCs w:val="22"/>
              </w:rPr>
              <w:t>C</w:t>
            </w:r>
            <w:r w:rsidRPr="007354D8">
              <w:rPr>
                <w:sz w:val="22"/>
                <w:szCs w:val="22"/>
              </w:rPr>
              <w:t xml:space="preserve">ourt to draft the specific conditions from the house rules that the </w:t>
            </w:r>
            <w:r w:rsidR="008861D3">
              <w:rPr>
                <w:sz w:val="22"/>
                <w:szCs w:val="22"/>
              </w:rPr>
              <w:t>young person</w:t>
            </w:r>
            <w:r w:rsidRPr="007354D8">
              <w:rPr>
                <w:sz w:val="22"/>
                <w:szCs w:val="22"/>
              </w:rPr>
              <w:t xml:space="preserve"> is required to follow into the bail order].</w:t>
            </w:r>
          </w:p>
        </w:tc>
      </w:tr>
      <w:tr w:rsidR="00D426C7" w:rsidRPr="007354D8" w14:paraId="7C7EB698" w14:textId="77777777" w:rsidTr="00CC336B">
        <w:tc>
          <w:tcPr>
            <w:tcW w:w="2400" w:type="dxa"/>
          </w:tcPr>
          <w:p w14:paraId="74052F53" w14:textId="4A7F465F" w:rsidR="00D426C7" w:rsidRPr="007354D8" w:rsidRDefault="00D426C7" w:rsidP="00532D0D">
            <w:pPr>
              <w:spacing w:after="0" w:line="240" w:lineRule="auto"/>
              <w:rPr>
                <w:sz w:val="22"/>
                <w:szCs w:val="22"/>
              </w:rPr>
            </w:pPr>
            <w:r w:rsidRPr="007354D8">
              <w:rPr>
                <w:sz w:val="22"/>
                <w:szCs w:val="22"/>
              </w:rPr>
              <w:t>NOT</w:t>
            </w:r>
            <w:r w:rsidR="00B818BA" w:rsidRPr="007354D8">
              <w:rPr>
                <w:sz w:val="22"/>
                <w:szCs w:val="22"/>
              </w:rPr>
              <w:t xml:space="preserve"> </w:t>
            </w:r>
            <w:r w:rsidRPr="007354D8">
              <w:rPr>
                <w:sz w:val="22"/>
                <w:szCs w:val="22"/>
              </w:rPr>
              <w:t>LEAVE B</w:t>
            </w:r>
            <w:r w:rsidR="00B818BA" w:rsidRPr="007354D8">
              <w:rPr>
                <w:sz w:val="22"/>
                <w:szCs w:val="22"/>
              </w:rPr>
              <w:t>RITISH COLUMBIA</w:t>
            </w:r>
          </w:p>
        </w:tc>
        <w:tc>
          <w:tcPr>
            <w:tcW w:w="1276" w:type="dxa"/>
          </w:tcPr>
          <w:p w14:paraId="05F56636" w14:textId="1229F6FE" w:rsidR="00D426C7" w:rsidRPr="007354D8" w:rsidRDefault="00C1745A" w:rsidP="00532D0D">
            <w:pPr>
              <w:spacing w:after="0" w:line="240" w:lineRule="auto"/>
              <w:rPr>
                <w:sz w:val="22"/>
                <w:szCs w:val="22"/>
              </w:rPr>
            </w:pPr>
            <w:r>
              <w:rPr>
                <w:sz w:val="22"/>
                <w:szCs w:val="22"/>
              </w:rPr>
              <w:t>4</w:t>
            </w:r>
            <w:r w:rsidR="003423A6" w:rsidRPr="007354D8">
              <w:rPr>
                <w:sz w:val="22"/>
                <w:szCs w:val="22"/>
              </w:rPr>
              <w:t>206</w:t>
            </w:r>
          </w:p>
        </w:tc>
        <w:tc>
          <w:tcPr>
            <w:tcW w:w="5670" w:type="dxa"/>
          </w:tcPr>
          <w:p w14:paraId="09DF828C" w14:textId="77777777" w:rsidR="00D426C7" w:rsidRDefault="00D426C7" w:rsidP="00532D0D">
            <w:pPr>
              <w:spacing w:after="0" w:line="240" w:lineRule="auto"/>
              <w:rPr>
                <w:sz w:val="22"/>
                <w:szCs w:val="22"/>
              </w:rPr>
            </w:pPr>
            <w:r w:rsidRPr="007354D8">
              <w:rPr>
                <w:sz w:val="22"/>
                <w:szCs w:val="22"/>
              </w:rPr>
              <w:t xml:space="preserve">You must not leave British Columbia unless you have the written permission of your </w:t>
            </w:r>
            <w:r w:rsidR="008861D3">
              <w:rPr>
                <w:sz w:val="22"/>
                <w:szCs w:val="22"/>
              </w:rPr>
              <w:t>youth worker</w:t>
            </w:r>
            <w:r w:rsidRPr="007354D8">
              <w:rPr>
                <w:sz w:val="22"/>
                <w:szCs w:val="22"/>
              </w:rPr>
              <w:t xml:space="preserve">, and you must carry the permission </w:t>
            </w:r>
            <w:r w:rsidR="00A83388" w:rsidRPr="007354D8">
              <w:rPr>
                <w:sz w:val="22"/>
                <w:szCs w:val="22"/>
              </w:rPr>
              <w:t>with you at all times if you are outside the province.</w:t>
            </w:r>
          </w:p>
          <w:p w14:paraId="325EDE30" w14:textId="35D42967" w:rsidR="00360DA3" w:rsidRPr="007354D8" w:rsidRDefault="00360DA3" w:rsidP="00532D0D">
            <w:pPr>
              <w:spacing w:after="0" w:line="240" w:lineRule="auto"/>
              <w:rPr>
                <w:sz w:val="22"/>
                <w:szCs w:val="22"/>
              </w:rPr>
            </w:pPr>
            <w:r w:rsidRPr="00360DA3">
              <w:rPr>
                <w:sz w:val="22"/>
                <w:szCs w:val="22"/>
              </w:rPr>
              <w:t>If a peace officer finds you outside the province and requests to see the permission, you must show it to the officer</w:t>
            </w:r>
          </w:p>
        </w:tc>
      </w:tr>
      <w:tr w:rsidR="00E71E12" w:rsidRPr="007354D8" w14:paraId="66495CA7" w14:textId="77777777" w:rsidTr="00CC336B">
        <w:tc>
          <w:tcPr>
            <w:tcW w:w="2400" w:type="dxa"/>
          </w:tcPr>
          <w:p w14:paraId="45F41711" w14:textId="77777777" w:rsidR="00E71E12" w:rsidRPr="007354D8" w:rsidRDefault="00E71E12" w:rsidP="00532D0D">
            <w:pPr>
              <w:spacing w:after="0" w:line="240" w:lineRule="auto"/>
              <w:rPr>
                <w:sz w:val="22"/>
                <w:szCs w:val="22"/>
              </w:rPr>
            </w:pPr>
            <w:r w:rsidRPr="007354D8">
              <w:rPr>
                <w:sz w:val="22"/>
                <w:szCs w:val="22"/>
              </w:rPr>
              <w:t>NO GO BORDER</w:t>
            </w:r>
          </w:p>
          <w:p w14:paraId="4025C13D" w14:textId="77777777" w:rsidR="00E71E12" w:rsidRPr="007354D8" w:rsidRDefault="00E71E12" w:rsidP="00532D0D">
            <w:pPr>
              <w:spacing w:after="0" w:line="240" w:lineRule="auto"/>
              <w:rPr>
                <w:sz w:val="22"/>
                <w:szCs w:val="22"/>
              </w:rPr>
            </w:pPr>
          </w:p>
          <w:p w14:paraId="037327BE" w14:textId="77777777" w:rsidR="00E71E12" w:rsidRPr="007354D8" w:rsidRDefault="00E71E12" w:rsidP="00532D0D">
            <w:pPr>
              <w:spacing w:after="0" w:line="240" w:lineRule="auto"/>
              <w:rPr>
                <w:sz w:val="22"/>
                <w:szCs w:val="22"/>
              </w:rPr>
            </w:pPr>
          </w:p>
          <w:p w14:paraId="73C84AAF" w14:textId="77777777" w:rsidR="00E71E12" w:rsidRPr="007354D8" w:rsidRDefault="00E71E12" w:rsidP="00532D0D">
            <w:pPr>
              <w:spacing w:after="0" w:line="240" w:lineRule="auto"/>
              <w:rPr>
                <w:sz w:val="22"/>
                <w:szCs w:val="22"/>
              </w:rPr>
            </w:pPr>
          </w:p>
          <w:p w14:paraId="1FEF3896" w14:textId="239B5F47" w:rsidR="00E71E12" w:rsidRPr="007354D8" w:rsidRDefault="00E71E12" w:rsidP="00532D0D">
            <w:pPr>
              <w:spacing w:after="0" w:line="240" w:lineRule="auto"/>
              <w:rPr>
                <w:sz w:val="22"/>
                <w:szCs w:val="22"/>
              </w:rPr>
            </w:pPr>
          </w:p>
        </w:tc>
        <w:tc>
          <w:tcPr>
            <w:tcW w:w="1276" w:type="dxa"/>
          </w:tcPr>
          <w:p w14:paraId="375A9FF8" w14:textId="1AA2E92F" w:rsidR="00E71E12" w:rsidRPr="007354D8" w:rsidRDefault="00C1745A" w:rsidP="00532D0D">
            <w:pPr>
              <w:spacing w:after="0" w:line="240" w:lineRule="auto"/>
              <w:rPr>
                <w:sz w:val="22"/>
                <w:szCs w:val="22"/>
              </w:rPr>
            </w:pPr>
            <w:r>
              <w:rPr>
                <w:sz w:val="22"/>
                <w:szCs w:val="22"/>
              </w:rPr>
              <w:t>4</w:t>
            </w:r>
            <w:r w:rsidR="003423A6" w:rsidRPr="007354D8">
              <w:rPr>
                <w:sz w:val="22"/>
                <w:szCs w:val="22"/>
              </w:rPr>
              <w:t>206-1</w:t>
            </w:r>
          </w:p>
        </w:tc>
        <w:tc>
          <w:tcPr>
            <w:tcW w:w="5670" w:type="dxa"/>
          </w:tcPr>
          <w:p w14:paraId="07FC3E4D" w14:textId="1AC5C496" w:rsidR="00E71E12" w:rsidRPr="007354D8" w:rsidRDefault="00E71E12" w:rsidP="00532D0D">
            <w:pPr>
              <w:spacing w:after="0" w:line="240" w:lineRule="auto"/>
              <w:rPr>
                <w:sz w:val="22"/>
                <w:szCs w:val="22"/>
              </w:rPr>
            </w:pPr>
            <w:r w:rsidRPr="007354D8">
              <w:rPr>
                <w:sz w:val="22"/>
                <w:szCs w:val="22"/>
              </w:rPr>
              <w:t>You must not be within [number] meters of the United States border unless you have the prior written permission of your youth worker. If you are given permission, you must carry it with you in paper or electronic format at all times when you are within [number] meters of the border.</w:t>
            </w:r>
          </w:p>
          <w:p w14:paraId="2AB7BFE4" w14:textId="72EECBFD" w:rsidR="00E71E12" w:rsidRPr="007354D8" w:rsidRDefault="00E71E12" w:rsidP="00532D0D">
            <w:pPr>
              <w:spacing w:after="0" w:line="240" w:lineRule="auto"/>
              <w:rPr>
                <w:sz w:val="22"/>
                <w:szCs w:val="22"/>
              </w:rPr>
            </w:pPr>
            <w:r w:rsidRPr="007354D8">
              <w:rPr>
                <w:sz w:val="22"/>
                <w:szCs w:val="22"/>
              </w:rPr>
              <w:t>If a peace officer finds you within [number] meters of the United States border and requests to see the permission, you must show it to the officer.</w:t>
            </w:r>
          </w:p>
        </w:tc>
      </w:tr>
      <w:tr w:rsidR="00935723" w:rsidRPr="007354D8" w14:paraId="305623E1" w14:textId="77777777" w:rsidTr="00CC336B">
        <w:tc>
          <w:tcPr>
            <w:tcW w:w="2400" w:type="dxa"/>
          </w:tcPr>
          <w:p w14:paraId="46C3D672" w14:textId="08FAE8F7" w:rsidR="00935723" w:rsidRPr="007354D8" w:rsidRDefault="00935723" w:rsidP="00532D0D">
            <w:pPr>
              <w:spacing w:after="0" w:line="240" w:lineRule="auto"/>
              <w:rPr>
                <w:sz w:val="22"/>
                <w:szCs w:val="22"/>
              </w:rPr>
            </w:pPr>
            <w:bookmarkStart w:id="16" w:name="_Toc146030869"/>
            <w:r w:rsidRPr="007354D8">
              <w:rPr>
                <w:sz w:val="22"/>
                <w:szCs w:val="22"/>
              </w:rPr>
              <w:t>SURRENDER TRAVEL DOCS</w:t>
            </w:r>
            <w:bookmarkEnd w:id="16"/>
            <w:r w:rsidRPr="007354D8">
              <w:rPr>
                <w:sz w:val="22"/>
                <w:szCs w:val="22"/>
              </w:rPr>
              <w:t xml:space="preserve"> </w:t>
            </w:r>
          </w:p>
          <w:p w14:paraId="1B812AAB" w14:textId="4E3255B3" w:rsidR="00935723" w:rsidRPr="007354D8" w:rsidRDefault="001754D1" w:rsidP="00532D0D">
            <w:pPr>
              <w:spacing w:after="0" w:line="240" w:lineRule="auto"/>
              <w:rPr>
                <w:sz w:val="22"/>
                <w:szCs w:val="22"/>
              </w:rPr>
            </w:pPr>
            <w:bookmarkStart w:id="17" w:name="_Toc146030870"/>
            <w:r w:rsidRPr="007354D8">
              <w:rPr>
                <w:sz w:val="22"/>
                <w:szCs w:val="22"/>
              </w:rPr>
              <w:t>Accompanying police officer</w:t>
            </w:r>
            <w:bookmarkEnd w:id="17"/>
          </w:p>
        </w:tc>
        <w:tc>
          <w:tcPr>
            <w:tcW w:w="1276" w:type="dxa"/>
          </w:tcPr>
          <w:p w14:paraId="454E996B" w14:textId="76D86100" w:rsidR="00935723" w:rsidRPr="007354D8" w:rsidRDefault="00107883" w:rsidP="00532D0D">
            <w:pPr>
              <w:spacing w:after="0" w:line="240" w:lineRule="auto"/>
              <w:rPr>
                <w:sz w:val="22"/>
                <w:szCs w:val="22"/>
              </w:rPr>
            </w:pPr>
            <w:r>
              <w:rPr>
                <w:sz w:val="22"/>
                <w:szCs w:val="22"/>
              </w:rPr>
              <w:t>4</w:t>
            </w:r>
            <w:r w:rsidR="003423A6" w:rsidRPr="007354D8">
              <w:rPr>
                <w:sz w:val="22"/>
                <w:szCs w:val="22"/>
              </w:rPr>
              <w:t>208</w:t>
            </w:r>
          </w:p>
        </w:tc>
        <w:tc>
          <w:tcPr>
            <w:tcW w:w="5670" w:type="dxa"/>
          </w:tcPr>
          <w:p w14:paraId="6BAB9597" w14:textId="554ABD3B" w:rsidR="00667785" w:rsidRDefault="00667785" w:rsidP="00532D0D">
            <w:pPr>
              <w:spacing w:after="0" w:line="240" w:lineRule="auto"/>
              <w:rPr>
                <w:sz w:val="22"/>
                <w:szCs w:val="22"/>
              </w:rPr>
            </w:pPr>
            <w:r w:rsidRPr="007354D8">
              <w:rPr>
                <w:sz w:val="22"/>
                <w:szCs w:val="22"/>
              </w:rPr>
              <w:t>Immediately after your release from custody you must:</w:t>
            </w:r>
          </w:p>
          <w:p w14:paraId="2F4A59E6" w14:textId="77777777" w:rsidR="00B91BD6" w:rsidRPr="007354D8" w:rsidRDefault="00B91BD6" w:rsidP="00532D0D">
            <w:pPr>
              <w:spacing w:after="0" w:line="240" w:lineRule="auto"/>
              <w:rPr>
                <w:rFonts w:eastAsiaTheme="minorHAnsi"/>
                <w:sz w:val="22"/>
                <w:szCs w:val="22"/>
              </w:rPr>
            </w:pPr>
          </w:p>
          <w:p w14:paraId="3096BFF6" w14:textId="77777777" w:rsidR="00667785" w:rsidRPr="007354D8" w:rsidRDefault="00667785" w:rsidP="005E2CF4">
            <w:pPr>
              <w:pStyle w:val="ListParagraph"/>
              <w:numPr>
                <w:ilvl w:val="0"/>
                <w:numId w:val="48"/>
              </w:numPr>
              <w:spacing w:after="0" w:line="240" w:lineRule="auto"/>
              <w:rPr>
                <w:sz w:val="22"/>
                <w:szCs w:val="22"/>
              </w:rPr>
            </w:pPr>
            <w:r w:rsidRPr="007354D8">
              <w:rPr>
                <w:sz w:val="22"/>
                <w:szCs w:val="22"/>
              </w:rPr>
              <w:t xml:space="preserve">Provide a peace officer at the [police station] with a copy of this order; and </w:t>
            </w:r>
          </w:p>
          <w:p w14:paraId="0BA7F4D2" w14:textId="77777777" w:rsidR="00667785" w:rsidRPr="007354D8" w:rsidRDefault="00667785" w:rsidP="00532D0D">
            <w:pPr>
              <w:pStyle w:val="ListParagraph"/>
              <w:spacing w:after="0" w:line="240" w:lineRule="auto"/>
              <w:ind w:left="360"/>
              <w:rPr>
                <w:sz w:val="22"/>
                <w:szCs w:val="22"/>
              </w:rPr>
            </w:pPr>
          </w:p>
          <w:p w14:paraId="1FB25CBF" w14:textId="77777777" w:rsidR="00B91BD6" w:rsidRDefault="00667785" w:rsidP="005E2CF4">
            <w:pPr>
              <w:pStyle w:val="ListParagraph"/>
              <w:numPr>
                <w:ilvl w:val="0"/>
                <w:numId w:val="48"/>
              </w:numPr>
              <w:spacing w:after="0" w:line="240" w:lineRule="auto"/>
              <w:rPr>
                <w:sz w:val="22"/>
                <w:szCs w:val="22"/>
              </w:rPr>
            </w:pPr>
            <w:r w:rsidRPr="007354D8">
              <w:rPr>
                <w:sz w:val="22"/>
                <w:szCs w:val="22"/>
              </w:rPr>
              <w:t>Arrange with the peace officer the surrender of all travel documents in your possession, including any passport, Nexus card, travel visa, or enhanced driver’s licence; and</w:t>
            </w:r>
          </w:p>
          <w:p w14:paraId="224F0ED2" w14:textId="7B50CCFB" w:rsidR="00667785" w:rsidRPr="00B91BD6" w:rsidRDefault="00667785" w:rsidP="00532D0D">
            <w:pPr>
              <w:spacing w:after="0" w:line="240" w:lineRule="auto"/>
              <w:rPr>
                <w:sz w:val="22"/>
                <w:szCs w:val="22"/>
              </w:rPr>
            </w:pPr>
            <w:r w:rsidRPr="00B91BD6">
              <w:rPr>
                <w:sz w:val="22"/>
                <w:szCs w:val="22"/>
              </w:rPr>
              <w:t xml:space="preserve"> </w:t>
            </w:r>
          </w:p>
          <w:p w14:paraId="7D57E76C" w14:textId="4DF84895" w:rsidR="00935723" w:rsidRPr="007354D8" w:rsidRDefault="00667785" w:rsidP="005E2CF4">
            <w:pPr>
              <w:pStyle w:val="ListParagraph"/>
              <w:numPr>
                <w:ilvl w:val="0"/>
                <w:numId w:val="48"/>
              </w:numPr>
              <w:spacing w:after="0" w:line="240" w:lineRule="auto"/>
              <w:contextualSpacing w:val="0"/>
              <w:rPr>
                <w:sz w:val="22"/>
                <w:szCs w:val="22"/>
              </w:rPr>
            </w:pPr>
            <w:r w:rsidRPr="007354D8">
              <w:rPr>
                <w:sz w:val="22"/>
                <w:szCs w:val="22"/>
              </w:rPr>
              <w:t xml:space="preserve">Surrender all the </w:t>
            </w:r>
            <w:r w:rsidRPr="007354D8">
              <w:rPr>
                <w:noProof/>
                <w:sz w:val="22"/>
                <w:szCs w:val="22"/>
              </w:rPr>
              <w:t>documents</w:t>
            </w:r>
            <w:r w:rsidRPr="007354D8">
              <w:rPr>
                <w:sz w:val="22"/>
                <w:szCs w:val="22"/>
              </w:rPr>
              <w:t xml:space="preserve"> to the peace officer and not obtain or possess any travel documents thereafter.</w:t>
            </w:r>
          </w:p>
        </w:tc>
      </w:tr>
      <w:tr w:rsidR="00DD500E" w:rsidRPr="007354D8" w14:paraId="0438AC51" w14:textId="77777777" w:rsidTr="00CC336B">
        <w:tc>
          <w:tcPr>
            <w:tcW w:w="2400" w:type="dxa"/>
          </w:tcPr>
          <w:p w14:paraId="5539E3EE" w14:textId="23364439" w:rsidR="00DD500E" w:rsidRPr="007354D8" w:rsidRDefault="00DD500E" w:rsidP="00532D0D">
            <w:pPr>
              <w:spacing w:after="0" w:line="240" w:lineRule="auto"/>
              <w:rPr>
                <w:sz w:val="22"/>
                <w:szCs w:val="22"/>
              </w:rPr>
            </w:pPr>
            <w:r w:rsidRPr="007354D8">
              <w:rPr>
                <w:sz w:val="22"/>
                <w:szCs w:val="22"/>
              </w:rPr>
              <w:t>CURFEW/HOUSE ARREST</w:t>
            </w:r>
          </w:p>
          <w:p w14:paraId="73AB3C23" w14:textId="35BC16A8" w:rsidR="00DD500E" w:rsidRPr="007354D8" w:rsidRDefault="00DD500E" w:rsidP="00532D0D">
            <w:pPr>
              <w:spacing w:after="0" w:line="240" w:lineRule="auto"/>
              <w:rPr>
                <w:sz w:val="22"/>
                <w:szCs w:val="22"/>
              </w:rPr>
            </w:pPr>
          </w:p>
        </w:tc>
        <w:tc>
          <w:tcPr>
            <w:tcW w:w="1276" w:type="dxa"/>
          </w:tcPr>
          <w:p w14:paraId="052EC8F0" w14:textId="4912BF4C" w:rsidR="00DD500E" w:rsidRPr="007354D8" w:rsidRDefault="00107883" w:rsidP="00532D0D">
            <w:pPr>
              <w:spacing w:after="0" w:line="240" w:lineRule="auto"/>
              <w:rPr>
                <w:sz w:val="22"/>
                <w:szCs w:val="22"/>
              </w:rPr>
            </w:pPr>
            <w:r>
              <w:rPr>
                <w:sz w:val="22"/>
                <w:szCs w:val="22"/>
              </w:rPr>
              <w:t>4</w:t>
            </w:r>
            <w:r w:rsidR="00DD223B" w:rsidRPr="007354D8">
              <w:rPr>
                <w:sz w:val="22"/>
                <w:szCs w:val="22"/>
              </w:rPr>
              <w:t>209-1</w:t>
            </w:r>
            <w:r w:rsidR="00DD223B" w:rsidRPr="007354D8">
              <w:rPr>
                <w:sz w:val="22"/>
                <w:szCs w:val="22"/>
              </w:rPr>
              <w:br/>
            </w:r>
            <w:r w:rsidR="00DD223B" w:rsidRPr="007354D8">
              <w:rPr>
                <w:sz w:val="22"/>
                <w:szCs w:val="22"/>
              </w:rPr>
              <w:br/>
            </w:r>
            <w:r w:rsidR="00DD223B" w:rsidRPr="007354D8">
              <w:rPr>
                <w:sz w:val="22"/>
                <w:szCs w:val="22"/>
              </w:rPr>
              <w:br/>
            </w:r>
            <w:r w:rsidR="00DD223B" w:rsidRPr="007354D8">
              <w:rPr>
                <w:sz w:val="22"/>
                <w:szCs w:val="22"/>
              </w:rPr>
              <w:br/>
            </w:r>
            <w:r w:rsidR="00DD223B" w:rsidRPr="007354D8">
              <w:rPr>
                <w:sz w:val="22"/>
                <w:szCs w:val="22"/>
              </w:rPr>
              <w:br/>
            </w:r>
          </w:p>
          <w:p w14:paraId="161FDCAA" w14:textId="77777777" w:rsidR="00B91BD6" w:rsidRDefault="00B91BD6" w:rsidP="00532D0D">
            <w:pPr>
              <w:spacing w:after="0" w:line="240" w:lineRule="auto"/>
              <w:rPr>
                <w:sz w:val="22"/>
                <w:szCs w:val="22"/>
              </w:rPr>
            </w:pPr>
          </w:p>
          <w:p w14:paraId="6E1343D4" w14:textId="77777777" w:rsidR="00B91BD6" w:rsidRDefault="00B91BD6" w:rsidP="00532D0D">
            <w:pPr>
              <w:spacing w:after="0" w:line="240" w:lineRule="auto"/>
              <w:rPr>
                <w:sz w:val="22"/>
                <w:szCs w:val="22"/>
              </w:rPr>
            </w:pPr>
          </w:p>
          <w:p w14:paraId="0FA61AF8" w14:textId="7E5A6CF7" w:rsidR="00742586" w:rsidRPr="007354D8" w:rsidRDefault="00107883" w:rsidP="00532D0D">
            <w:pPr>
              <w:spacing w:after="0" w:line="240" w:lineRule="auto"/>
              <w:rPr>
                <w:sz w:val="22"/>
                <w:szCs w:val="22"/>
              </w:rPr>
            </w:pPr>
            <w:r>
              <w:rPr>
                <w:sz w:val="22"/>
                <w:szCs w:val="22"/>
              </w:rPr>
              <w:t>4</w:t>
            </w:r>
            <w:r w:rsidR="00DD223B" w:rsidRPr="007354D8">
              <w:rPr>
                <w:sz w:val="22"/>
                <w:szCs w:val="22"/>
              </w:rPr>
              <w:t>209-A</w:t>
            </w:r>
            <w:r w:rsidR="00DD223B" w:rsidRPr="007354D8">
              <w:rPr>
                <w:sz w:val="22"/>
                <w:szCs w:val="22"/>
              </w:rPr>
              <w:br/>
            </w:r>
            <w:r w:rsidR="00DD223B" w:rsidRPr="007354D8">
              <w:rPr>
                <w:sz w:val="22"/>
                <w:szCs w:val="22"/>
              </w:rPr>
              <w:br/>
            </w:r>
            <w:r w:rsidR="00DD223B" w:rsidRPr="007354D8">
              <w:rPr>
                <w:sz w:val="22"/>
                <w:szCs w:val="22"/>
              </w:rPr>
              <w:br/>
            </w:r>
            <w:r w:rsidR="00DD223B" w:rsidRPr="007354D8">
              <w:rPr>
                <w:sz w:val="22"/>
                <w:szCs w:val="22"/>
              </w:rPr>
              <w:br/>
            </w:r>
            <w:r>
              <w:rPr>
                <w:sz w:val="22"/>
                <w:szCs w:val="22"/>
              </w:rPr>
              <w:t>4</w:t>
            </w:r>
            <w:r w:rsidR="00DD223B" w:rsidRPr="007354D8">
              <w:rPr>
                <w:sz w:val="22"/>
                <w:szCs w:val="22"/>
              </w:rPr>
              <w:t>209-B</w:t>
            </w:r>
            <w:r w:rsidR="00DD223B" w:rsidRPr="007354D8">
              <w:rPr>
                <w:sz w:val="22"/>
                <w:szCs w:val="22"/>
              </w:rPr>
              <w:br/>
            </w:r>
            <w:r w:rsidR="00DD223B" w:rsidRPr="007354D8">
              <w:rPr>
                <w:sz w:val="22"/>
                <w:szCs w:val="22"/>
              </w:rPr>
              <w:br/>
            </w:r>
          </w:p>
          <w:p w14:paraId="6ADC6E0C" w14:textId="260CC7CC" w:rsidR="00107883" w:rsidRDefault="00107883" w:rsidP="00532D0D">
            <w:pPr>
              <w:spacing w:after="0" w:line="240" w:lineRule="auto"/>
              <w:rPr>
                <w:sz w:val="22"/>
                <w:szCs w:val="22"/>
              </w:rPr>
            </w:pPr>
          </w:p>
          <w:p w14:paraId="1CAEC902" w14:textId="77777777" w:rsidR="00532D0D" w:rsidRDefault="00107883" w:rsidP="00532D0D">
            <w:pPr>
              <w:spacing w:after="0" w:line="240" w:lineRule="auto"/>
              <w:rPr>
                <w:sz w:val="22"/>
                <w:szCs w:val="22"/>
              </w:rPr>
            </w:pPr>
            <w:r>
              <w:rPr>
                <w:sz w:val="22"/>
                <w:szCs w:val="22"/>
              </w:rPr>
              <w:t>4</w:t>
            </w:r>
            <w:r w:rsidR="00DD223B" w:rsidRPr="007354D8">
              <w:rPr>
                <w:sz w:val="22"/>
                <w:szCs w:val="22"/>
              </w:rPr>
              <w:t>209-C</w:t>
            </w:r>
            <w:r w:rsidR="00DD223B" w:rsidRPr="007354D8">
              <w:rPr>
                <w:sz w:val="22"/>
                <w:szCs w:val="22"/>
              </w:rPr>
              <w:br/>
            </w:r>
          </w:p>
          <w:p w14:paraId="38C1ED64" w14:textId="35C36FE5" w:rsidR="00D45792" w:rsidRPr="007354D8" w:rsidRDefault="00107883" w:rsidP="00532D0D">
            <w:pPr>
              <w:spacing w:after="0" w:line="240" w:lineRule="auto"/>
              <w:rPr>
                <w:sz w:val="22"/>
                <w:szCs w:val="22"/>
              </w:rPr>
            </w:pPr>
            <w:r>
              <w:rPr>
                <w:sz w:val="22"/>
                <w:szCs w:val="22"/>
              </w:rPr>
              <w:t>4</w:t>
            </w:r>
            <w:r w:rsidR="00DD223B" w:rsidRPr="007354D8">
              <w:rPr>
                <w:sz w:val="22"/>
                <w:szCs w:val="22"/>
              </w:rPr>
              <w:t>209-D</w:t>
            </w:r>
            <w:r w:rsidR="00DD223B" w:rsidRPr="007354D8">
              <w:rPr>
                <w:sz w:val="22"/>
                <w:szCs w:val="22"/>
              </w:rPr>
              <w:br/>
            </w:r>
            <w:r w:rsidR="00DD223B" w:rsidRPr="007354D8">
              <w:rPr>
                <w:sz w:val="22"/>
                <w:szCs w:val="22"/>
              </w:rPr>
              <w:br/>
            </w:r>
            <w:r w:rsidR="00DD223B" w:rsidRPr="007354D8">
              <w:rPr>
                <w:sz w:val="22"/>
                <w:szCs w:val="22"/>
              </w:rPr>
              <w:br/>
            </w:r>
            <w:r w:rsidR="00DD223B" w:rsidRPr="007354D8">
              <w:rPr>
                <w:sz w:val="22"/>
                <w:szCs w:val="22"/>
              </w:rPr>
              <w:br/>
            </w:r>
            <w:r w:rsidR="00DD223B" w:rsidRPr="007354D8">
              <w:rPr>
                <w:sz w:val="22"/>
                <w:szCs w:val="22"/>
              </w:rPr>
              <w:br/>
            </w:r>
            <w:r w:rsidR="00DD223B" w:rsidRPr="007354D8">
              <w:rPr>
                <w:sz w:val="22"/>
                <w:szCs w:val="22"/>
              </w:rPr>
              <w:br/>
            </w:r>
          </w:p>
          <w:p w14:paraId="2AE7A46D" w14:textId="77777777" w:rsidR="00FF1493" w:rsidRDefault="00107883" w:rsidP="00532D0D">
            <w:pPr>
              <w:spacing w:after="0" w:line="240" w:lineRule="auto"/>
              <w:rPr>
                <w:sz w:val="22"/>
                <w:szCs w:val="22"/>
              </w:rPr>
            </w:pPr>
            <w:r>
              <w:rPr>
                <w:sz w:val="22"/>
                <w:szCs w:val="22"/>
              </w:rPr>
              <w:t>4</w:t>
            </w:r>
            <w:r w:rsidR="00DD223B" w:rsidRPr="007354D8">
              <w:rPr>
                <w:sz w:val="22"/>
                <w:szCs w:val="22"/>
              </w:rPr>
              <w:t>209-E</w:t>
            </w:r>
            <w:r w:rsidR="00DD223B" w:rsidRPr="007354D8">
              <w:rPr>
                <w:sz w:val="22"/>
                <w:szCs w:val="22"/>
              </w:rPr>
              <w:br/>
            </w:r>
            <w:r w:rsidR="00DD223B" w:rsidRPr="007354D8">
              <w:rPr>
                <w:sz w:val="22"/>
                <w:szCs w:val="22"/>
              </w:rPr>
              <w:br/>
            </w:r>
            <w:r w:rsidR="00DD223B" w:rsidRPr="007354D8">
              <w:rPr>
                <w:sz w:val="22"/>
                <w:szCs w:val="22"/>
              </w:rPr>
              <w:br/>
            </w:r>
            <w:r w:rsidR="00DD223B" w:rsidRPr="007354D8">
              <w:rPr>
                <w:sz w:val="22"/>
                <w:szCs w:val="22"/>
              </w:rPr>
              <w:br/>
            </w:r>
          </w:p>
          <w:p w14:paraId="6874C44A" w14:textId="2272D87B" w:rsidR="00B91BD6" w:rsidRDefault="00107883" w:rsidP="00532D0D">
            <w:pPr>
              <w:spacing w:after="0" w:line="240" w:lineRule="auto"/>
              <w:rPr>
                <w:sz w:val="22"/>
                <w:szCs w:val="22"/>
              </w:rPr>
            </w:pPr>
            <w:r>
              <w:rPr>
                <w:sz w:val="22"/>
                <w:szCs w:val="22"/>
              </w:rPr>
              <w:t>4</w:t>
            </w:r>
            <w:r w:rsidR="00DD223B" w:rsidRPr="007354D8">
              <w:rPr>
                <w:sz w:val="22"/>
                <w:szCs w:val="22"/>
              </w:rPr>
              <w:t>209-F</w:t>
            </w:r>
            <w:r w:rsidR="00DD223B" w:rsidRPr="007354D8">
              <w:rPr>
                <w:sz w:val="22"/>
                <w:szCs w:val="22"/>
              </w:rPr>
              <w:br/>
            </w:r>
            <w:r w:rsidR="00DD223B" w:rsidRPr="007354D8">
              <w:rPr>
                <w:sz w:val="22"/>
                <w:szCs w:val="22"/>
              </w:rPr>
              <w:br/>
            </w:r>
            <w:r w:rsidR="00DD223B" w:rsidRPr="007354D8">
              <w:rPr>
                <w:sz w:val="22"/>
                <w:szCs w:val="22"/>
              </w:rPr>
              <w:br/>
            </w:r>
            <w:r>
              <w:rPr>
                <w:sz w:val="22"/>
                <w:szCs w:val="22"/>
              </w:rPr>
              <w:t>4</w:t>
            </w:r>
            <w:r w:rsidR="00DD223B" w:rsidRPr="007354D8">
              <w:rPr>
                <w:sz w:val="22"/>
                <w:szCs w:val="22"/>
              </w:rPr>
              <w:t>209-G</w:t>
            </w:r>
            <w:r w:rsidR="00DD223B" w:rsidRPr="007354D8">
              <w:rPr>
                <w:sz w:val="22"/>
                <w:szCs w:val="22"/>
              </w:rPr>
              <w:br/>
            </w:r>
            <w:r w:rsidR="00DD223B" w:rsidRPr="007354D8">
              <w:rPr>
                <w:sz w:val="22"/>
                <w:szCs w:val="22"/>
              </w:rPr>
              <w:br/>
            </w:r>
            <w:r w:rsidR="00DD223B" w:rsidRPr="007354D8">
              <w:rPr>
                <w:sz w:val="22"/>
                <w:szCs w:val="22"/>
              </w:rPr>
              <w:br/>
            </w:r>
            <w:r w:rsidR="00DD223B" w:rsidRPr="007354D8">
              <w:rPr>
                <w:sz w:val="22"/>
                <w:szCs w:val="22"/>
              </w:rPr>
              <w:br/>
            </w:r>
            <w:r w:rsidR="00DD223B" w:rsidRPr="007354D8">
              <w:rPr>
                <w:sz w:val="22"/>
                <w:szCs w:val="22"/>
              </w:rPr>
              <w:br/>
            </w:r>
          </w:p>
          <w:p w14:paraId="01008926" w14:textId="285538E7" w:rsidR="003E491E" w:rsidRPr="007354D8" w:rsidRDefault="00DD223B" w:rsidP="00532D0D">
            <w:pPr>
              <w:spacing w:after="0" w:line="240" w:lineRule="auto"/>
              <w:rPr>
                <w:sz w:val="22"/>
                <w:szCs w:val="22"/>
              </w:rPr>
            </w:pPr>
            <w:r w:rsidRPr="007354D8">
              <w:rPr>
                <w:sz w:val="22"/>
                <w:szCs w:val="22"/>
              </w:rPr>
              <w:br/>
            </w:r>
            <w:r w:rsidR="00107883">
              <w:rPr>
                <w:sz w:val="22"/>
                <w:szCs w:val="22"/>
              </w:rPr>
              <w:t>4</w:t>
            </w:r>
            <w:r w:rsidRPr="007354D8">
              <w:rPr>
                <w:sz w:val="22"/>
                <w:szCs w:val="22"/>
              </w:rPr>
              <w:t>209-2</w:t>
            </w:r>
            <w:r w:rsidRPr="007354D8">
              <w:rPr>
                <w:sz w:val="22"/>
                <w:szCs w:val="22"/>
              </w:rPr>
              <w:br/>
            </w:r>
            <w:r w:rsidRPr="007354D8">
              <w:rPr>
                <w:sz w:val="22"/>
                <w:szCs w:val="22"/>
              </w:rPr>
              <w:br/>
            </w:r>
            <w:r w:rsidRPr="007354D8">
              <w:rPr>
                <w:sz w:val="22"/>
                <w:szCs w:val="22"/>
              </w:rPr>
              <w:br/>
            </w:r>
            <w:r w:rsidRPr="007354D8">
              <w:rPr>
                <w:sz w:val="22"/>
                <w:szCs w:val="22"/>
              </w:rPr>
              <w:br/>
            </w:r>
          </w:p>
          <w:p w14:paraId="22125783" w14:textId="77777777" w:rsidR="00B91BD6" w:rsidRDefault="00DD223B" w:rsidP="00532D0D">
            <w:pPr>
              <w:spacing w:after="0" w:line="240" w:lineRule="auto"/>
              <w:rPr>
                <w:sz w:val="22"/>
                <w:szCs w:val="22"/>
              </w:rPr>
            </w:pPr>
            <w:r w:rsidRPr="007354D8">
              <w:rPr>
                <w:sz w:val="22"/>
                <w:szCs w:val="22"/>
              </w:rPr>
              <w:br/>
            </w:r>
            <w:r w:rsidR="00107883">
              <w:rPr>
                <w:sz w:val="22"/>
                <w:szCs w:val="22"/>
              </w:rPr>
              <w:t>4</w:t>
            </w:r>
            <w:r w:rsidRPr="007354D8">
              <w:rPr>
                <w:sz w:val="22"/>
                <w:szCs w:val="22"/>
              </w:rPr>
              <w:t>209-3</w:t>
            </w:r>
            <w:r w:rsidRPr="007354D8">
              <w:rPr>
                <w:sz w:val="22"/>
                <w:szCs w:val="22"/>
              </w:rPr>
              <w:br/>
            </w:r>
            <w:r w:rsidRPr="007354D8">
              <w:rPr>
                <w:sz w:val="22"/>
                <w:szCs w:val="22"/>
              </w:rPr>
              <w:br/>
            </w:r>
          </w:p>
          <w:p w14:paraId="0B2EFCE9" w14:textId="61FC2B34" w:rsidR="00DD223B" w:rsidRPr="007354D8" w:rsidRDefault="00DD223B" w:rsidP="00532D0D">
            <w:pPr>
              <w:spacing w:after="0" w:line="240" w:lineRule="auto"/>
              <w:rPr>
                <w:sz w:val="22"/>
                <w:szCs w:val="22"/>
              </w:rPr>
            </w:pPr>
            <w:r w:rsidRPr="007354D8">
              <w:rPr>
                <w:sz w:val="22"/>
                <w:szCs w:val="22"/>
              </w:rPr>
              <w:br/>
            </w:r>
            <w:r w:rsidRPr="007354D8">
              <w:rPr>
                <w:sz w:val="22"/>
                <w:szCs w:val="22"/>
              </w:rPr>
              <w:br/>
            </w:r>
            <w:r w:rsidR="00107883">
              <w:rPr>
                <w:sz w:val="22"/>
                <w:szCs w:val="22"/>
              </w:rPr>
              <w:t>4</w:t>
            </w:r>
            <w:r w:rsidRPr="007354D8">
              <w:rPr>
                <w:sz w:val="22"/>
                <w:szCs w:val="22"/>
              </w:rPr>
              <w:t>209-4</w:t>
            </w:r>
          </w:p>
        </w:tc>
        <w:tc>
          <w:tcPr>
            <w:tcW w:w="5670" w:type="dxa"/>
          </w:tcPr>
          <w:p w14:paraId="056DF3DE" w14:textId="7BDD42A6" w:rsidR="00DD500E" w:rsidRDefault="00DD500E" w:rsidP="005E2CF4">
            <w:pPr>
              <w:pStyle w:val="ListParagraph"/>
              <w:numPr>
                <w:ilvl w:val="0"/>
                <w:numId w:val="13"/>
              </w:numPr>
              <w:spacing w:after="0" w:line="240" w:lineRule="auto"/>
              <w:ind w:left="397"/>
              <w:rPr>
                <w:sz w:val="22"/>
                <w:szCs w:val="22"/>
              </w:rPr>
            </w:pPr>
            <w:r w:rsidRPr="007354D8">
              <w:rPr>
                <w:sz w:val="22"/>
                <w:szCs w:val="22"/>
              </w:rPr>
              <w:t>You must obey (a curfew/house arrest) by being inside</w:t>
            </w:r>
            <w:r w:rsidR="00E71E12" w:rsidRPr="007354D8">
              <w:rPr>
                <w:sz w:val="22"/>
                <w:szCs w:val="22"/>
              </w:rPr>
              <w:t xml:space="preserve"> your residence located at</w:t>
            </w:r>
            <w:r w:rsidRPr="007354D8">
              <w:rPr>
                <w:sz w:val="22"/>
                <w:szCs w:val="22"/>
              </w:rPr>
              <w:t xml:space="preserve"> </w:t>
            </w:r>
            <w:r w:rsidR="00E71E12" w:rsidRPr="007354D8">
              <w:rPr>
                <w:sz w:val="22"/>
                <w:szCs w:val="22"/>
              </w:rPr>
              <w:t>[</w:t>
            </w:r>
            <w:r w:rsidR="00AF4CA9" w:rsidRPr="007354D8">
              <w:rPr>
                <w:sz w:val="22"/>
                <w:szCs w:val="22"/>
              </w:rPr>
              <w:t>address</w:t>
            </w:r>
            <w:r w:rsidR="00E71E12" w:rsidRPr="007354D8">
              <w:rPr>
                <w:sz w:val="22"/>
                <w:szCs w:val="22"/>
              </w:rPr>
              <w:t>]</w:t>
            </w:r>
            <w:r w:rsidR="00AF4CA9" w:rsidRPr="007354D8">
              <w:rPr>
                <w:sz w:val="22"/>
                <w:szCs w:val="22"/>
              </w:rPr>
              <w:t xml:space="preserve"> </w:t>
            </w:r>
            <w:r w:rsidR="00AF4CA9" w:rsidRPr="007354D8">
              <w:rPr>
                <w:b/>
                <w:bCs/>
                <w:sz w:val="22"/>
                <w:szCs w:val="22"/>
              </w:rPr>
              <w:t>OR</w:t>
            </w:r>
            <w:r w:rsidR="00AF4CA9" w:rsidRPr="007354D8">
              <w:rPr>
                <w:sz w:val="22"/>
                <w:szCs w:val="22"/>
              </w:rPr>
              <w:t xml:space="preserve"> the address you have provided to your youth worker </w:t>
            </w:r>
            <w:r w:rsidR="00AF4CA9" w:rsidRPr="007354D8">
              <w:rPr>
                <w:b/>
                <w:bCs/>
                <w:sz w:val="22"/>
                <w:szCs w:val="22"/>
              </w:rPr>
              <w:t>OR</w:t>
            </w:r>
            <w:r w:rsidR="00AF4CA9" w:rsidRPr="007354D8">
              <w:rPr>
                <w:sz w:val="22"/>
                <w:szCs w:val="22"/>
              </w:rPr>
              <w:t xml:space="preserve"> the</w:t>
            </w:r>
            <w:r w:rsidR="00E71E12" w:rsidRPr="007354D8">
              <w:rPr>
                <w:sz w:val="22"/>
                <w:szCs w:val="22"/>
              </w:rPr>
              <w:t xml:space="preserve"> address</w:t>
            </w:r>
            <w:r w:rsidR="00AF4CA9" w:rsidRPr="007354D8">
              <w:rPr>
                <w:sz w:val="22"/>
                <w:szCs w:val="22"/>
              </w:rPr>
              <w:t xml:space="preserve"> approved of by your youth worker</w:t>
            </w:r>
            <w:r w:rsidR="00E71E12" w:rsidRPr="007354D8">
              <w:rPr>
                <w:sz w:val="22"/>
                <w:szCs w:val="22"/>
              </w:rPr>
              <w:t>)</w:t>
            </w:r>
            <w:r w:rsidR="00AF4CA9" w:rsidRPr="007354D8">
              <w:rPr>
                <w:sz w:val="22"/>
                <w:szCs w:val="22"/>
              </w:rPr>
              <w:t xml:space="preserve"> between</w:t>
            </w:r>
            <w:r w:rsidRPr="007354D8">
              <w:rPr>
                <w:sz w:val="22"/>
                <w:szCs w:val="22"/>
              </w:rPr>
              <w:t xml:space="preserve"> [time] (AM/PM) and [time] (AM/PM).</w:t>
            </w:r>
          </w:p>
          <w:p w14:paraId="7252E5AB" w14:textId="77777777" w:rsidR="00B91BD6" w:rsidRPr="00B91BD6" w:rsidRDefault="00B91BD6" w:rsidP="00532D0D">
            <w:pPr>
              <w:spacing w:after="0" w:line="240" w:lineRule="auto"/>
              <w:ind w:left="37"/>
              <w:rPr>
                <w:sz w:val="22"/>
                <w:szCs w:val="22"/>
              </w:rPr>
            </w:pPr>
          </w:p>
          <w:p w14:paraId="43B0CEFB" w14:textId="35D1E604" w:rsidR="00B91BD6" w:rsidRDefault="00DD500E" w:rsidP="00532D0D">
            <w:pPr>
              <w:spacing w:after="0" w:line="240" w:lineRule="auto"/>
              <w:ind w:left="360"/>
              <w:rPr>
                <w:sz w:val="22"/>
                <w:szCs w:val="22"/>
              </w:rPr>
            </w:pPr>
            <w:r w:rsidRPr="007354D8">
              <w:rPr>
                <w:sz w:val="22"/>
                <w:szCs w:val="22"/>
                <w:u w:val="single"/>
              </w:rPr>
              <w:t>The exceptions are</w:t>
            </w:r>
            <w:r w:rsidRPr="007354D8">
              <w:rPr>
                <w:sz w:val="22"/>
                <w:szCs w:val="22"/>
              </w:rPr>
              <w:t>:</w:t>
            </w:r>
          </w:p>
          <w:p w14:paraId="507203EA" w14:textId="77777777" w:rsidR="00B91BD6" w:rsidRPr="007354D8" w:rsidRDefault="00B91BD6" w:rsidP="00532D0D">
            <w:pPr>
              <w:spacing w:after="0" w:line="240" w:lineRule="auto"/>
              <w:rPr>
                <w:sz w:val="22"/>
                <w:szCs w:val="22"/>
              </w:rPr>
            </w:pPr>
          </w:p>
          <w:p w14:paraId="092A4D7E" w14:textId="55B72D51" w:rsidR="00DD500E" w:rsidRPr="007354D8" w:rsidRDefault="00DD500E" w:rsidP="005E2CF4">
            <w:pPr>
              <w:pStyle w:val="ListParagraph"/>
              <w:numPr>
                <w:ilvl w:val="0"/>
                <w:numId w:val="14"/>
              </w:numPr>
              <w:spacing w:after="0" w:line="240" w:lineRule="auto"/>
              <w:rPr>
                <w:sz w:val="22"/>
                <w:szCs w:val="22"/>
              </w:rPr>
            </w:pPr>
            <w:r w:rsidRPr="007354D8">
              <w:rPr>
                <w:sz w:val="22"/>
                <w:szCs w:val="22"/>
              </w:rPr>
              <w:t xml:space="preserve">You have prior written permission of your youth worker. Such permission is to be given only for employment or other reasonable purposes. </w:t>
            </w:r>
          </w:p>
          <w:p w14:paraId="6684D9EF" w14:textId="77777777" w:rsidR="00CD5AC5" w:rsidRPr="007354D8" w:rsidRDefault="00CD5AC5" w:rsidP="00532D0D">
            <w:pPr>
              <w:pStyle w:val="ListParagraph"/>
              <w:spacing w:after="0" w:line="240" w:lineRule="auto"/>
              <w:rPr>
                <w:sz w:val="22"/>
                <w:szCs w:val="22"/>
              </w:rPr>
            </w:pPr>
          </w:p>
          <w:p w14:paraId="36EB8C27" w14:textId="152960FF" w:rsidR="00DD500E" w:rsidRPr="007354D8" w:rsidRDefault="00DD500E" w:rsidP="005E2CF4">
            <w:pPr>
              <w:pStyle w:val="ListParagraph"/>
              <w:numPr>
                <w:ilvl w:val="0"/>
                <w:numId w:val="14"/>
              </w:numPr>
              <w:spacing w:after="0" w:line="240" w:lineRule="auto"/>
              <w:rPr>
                <w:sz w:val="22"/>
                <w:szCs w:val="22"/>
              </w:rPr>
            </w:pPr>
            <w:r w:rsidRPr="007354D8">
              <w:rPr>
                <w:sz w:val="22"/>
                <w:szCs w:val="22"/>
              </w:rPr>
              <w:t>You are in the immediate presence of an adult, but only with prior written permission of your youth worker.</w:t>
            </w:r>
          </w:p>
          <w:p w14:paraId="647F4EC7" w14:textId="77777777" w:rsidR="00CD5AC5" w:rsidRPr="007354D8" w:rsidRDefault="00CD5AC5" w:rsidP="00532D0D">
            <w:pPr>
              <w:pStyle w:val="ListParagraph"/>
              <w:spacing w:after="0" w:line="240" w:lineRule="auto"/>
              <w:rPr>
                <w:sz w:val="22"/>
                <w:szCs w:val="22"/>
              </w:rPr>
            </w:pPr>
          </w:p>
          <w:p w14:paraId="056C828C" w14:textId="0DFA68D7" w:rsidR="00DD500E" w:rsidRPr="007354D8" w:rsidRDefault="00DD500E" w:rsidP="005E2CF4">
            <w:pPr>
              <w:pStyle w:val="ListParagraph"/>
              <w:numPr>
                <w:ilvl w:val="0"/>
                <w:numId w:val="14"/>
              </w:numPr>
              <w:spacing w:after="0" w:line="240" w:lineRule="auto"/>
              <w:rPr>
                <w:sz w:val="22"/>
                <w:szCs w:val="22"/>
              </w:rPr>
            </w:pPr>
            <w:r w:rsidRPr="007354D8">
              <w:rPr>
                <w:sz w:val="22"/>
                <w:szCs w:val="22"/>
              </w:rPr>
              <w:t>You are in the immediate presence of [name].</w:t>
            </w:r>
          </w:p>
          <w:p w14:paraId="4E885ACC" w14:textId="77777777" w:rsidR="00CD5AC5" w:rsidRPr="007354D8" w:rsidRDefault="00CD5AC5" w:rsidP="00532D0D">
            <w:pPr>
              <w:pStyle w:val="ListParagraph"/>
              <w:spacing w:after="0" w:line="240" w:lineRule="auto"/>
              <w:rPr>
                <w:sz w:val="22"/>
                <w:szCs w:val="22"/>
              </w:rPr>
            </w:pPr>
          </w:p>
          <w:p w14:paraId="2ED8E830" w14:textId="2768E11C" w:rsidR="00DD500E" w:rsidRPr="007354D8" w:rsidRDefault="00DD500E" w:rsidP="005E2CF4">
            <w:pPr>
              <w:pStyle w:val="ListParagraph"/>
              <w:numPr>
                <w:ilvl w:val="0"/>
                <w:numId w:val="14"/>
              </w:numPr>
              <w:spacing w:after="0" w:line="240" w:lineRule="auto"/>
              <w:rPr>
                <w:sz w:val="22"/>
                <w:szCs w:val="22"/>
              </w:rPr>
            </w:pPr>
            <w:r w:rsidRPr="007354D8">
              <w:rPr>
                <w:sz w:val="22"/>
                <w:szCs w:val="22"/>
              </w:rPr>
              <w:t xml:space="preserve">You are going directly to, or returning directly from, a healthcare facility because of a medical emergency. (You have consented in court to providing proof of your attendance at the healthcare </w:t>
            </w:r>
            <w:r w:rsidR="00CD5AC5" w:rsidRPr="007354D8">
              <w:rPr>
                <w:sz w:val="22"/>
                <w:szCs w:val="22"/>
              </w:rPr>
              <w:t>facilit</w:t>
            </w:r>
            <w:r w:rsidRPr="007354D8">
              <w:rPr>
                <w:sz w:val="22"/>
                <w:szCs w:val="22"/>
              </w:rPr>
              <w:t>y if requested by your youth worker.)</w:t>
            </w:r>
          </w:p>
          <w:p w14:paraId="33828C09" w14:textId="77777777" w:rsidR="00CD5AC5" w:rsidRPr="007354D8" w:rsidRDefault="00CD5AC5" w:rsidP="00532D0D">
            <w:pPr>
              <w:pStyle w:val="ListParagraph"/>
              <w:spacing w:after="0" w:line="240" w:lineRule="auto"/>
              <w:rPr>
                <w:sz w:val="22"/>
                <w:szCs w:val="22"/>
              </w:rPr>
            </w:pPr>
          </w:p>
          <w:p w14:paraId="52503D2C" w14:textId="3AB19D96" w:rsidR="00DD500E" w:rsidRDefault="00DD500E" w:rsidP="005E2CF4">
            <w:pPr>
              <w:pStyle w:val="ListParagraph"/>
              <w:numPr>
                <w:ilvl w:val="0"/>
                <w:numId w:val="14"/>
              </w:numPr>
              <w:spacing w:after="0" w:line="240" w:lineRule="auto"/>
              <w:rPr>
                <w:sz w:val="22"/>
                <w:szCs w:val="22"/>
              </w:rPr>
            </w:pPr>
            <w:r w:rsidRPr="007354D8">
              <w:rPr>
                <w:sz w:val="22"/>
                <w:szCs w:val="22"/>
              </w:rPr>
              <w:t>You remain in the common areas of the building or within [number] meters of the front door where you can immediately be located. You cannot be in a living unit other than your own.</w:t>
            </w:r>
          </w:p>
          <w:p w14:paraId="4AF76520" w14:textId="6DD3480A" w:rsidR="00532D0D" w:rsidRPr="00532D0D" w:rsidRDefault="00532D0D" w:rsidP="00532D0D">
            <w:pPr>
              <w:spacing w:after="0" w:line="240" w:lineRule="auto"/>
              <w:rPr>
                <w:sz w:val="22"/>
                <w:szCs w:val="22"/>
              </w:rPr>
            </w:pPr>
          </w:p>
          <w:p w14:paraId="6B47A29D" w14:textId="238B69D5" w:rsidR="00DD500E" w:rsidRPr="007354D8" w:rsidRDefault="00DD500E" w:rsidP="005E2CF4">
            <w:pPr>
              <w:pStyle w:val="ListParagraph"/>
              <w:numPr>
                <w:ilvl w:val="0"/>
                <w:numId w:val="14"/>
              </w:numPr>
              <w:spacing w:after="0" w:line="240" w:lineRule="auto"/>
              <w:rPr>
                <w:sz w:val="22"/>
                <w:szCs w:val="22"/>
              </w:rPr>
            </w:pPr>
            <w:r w:rsidRPr="007354D8">
              <w:rPr>
                <w:sz w:val="22"/>
                <w:szCs w:val="22"/>
              </w:rPr>
              <w:t>You are on the lot but within [number] meters of the front door of the place where you are living.</w:t>
            </w:r>
          </w:p>
          <w:p w14:paraId="3DD46974" w14:textId="77777777" w:rsidR="00CD5AC5" w:rsidRPr="007354D8" w:rsidRDefault="00CD5AC5" w:rsidP="00532D0D">
            <w:pPr>
              <w:pStyle w:val="ListParagraph"/>
              <w:spacing w:after="0" w:line="240" w:lineRule="auto"/>
              <w:rPr>
                <w:sz w:val="22"/>
                <w:szCs w:val="22"/>
              </w:rPr>
            </w:pPr>
          </w:p>
          <w:p w14:paraId="257088A5" w14:textId="7E050CD1" w:rsidR="00CA5328" w:rsidRPr="007354D8" w:rsidRDefault="00DD500E" w:rsidP="005E2CF4">
            <w:pPr>
              <w:pStyle w:val="ListParagraph"/>
              <w:numPr>
                <w:ilvl w:val="0"/>
                <w:numId w:val="14"/>
              </w:numPr>
              <w:spacing w:after="0" w:line="240" w:lineRule="auto"/>
              <w:rPr>
                <w:sz w:val="22"/>
                <w:szCs w:val="22"/>
              </w:rPr>
            </w:pPr>
            <w:r w:rsidRPr="007354D8">
              <w:rPr>
                <w:sz w:val="22"/>
                <w:szCs w:val="22"/>
              </w:rPr>
              <w:t xml:space="preserve">You are in the immediate presence of (staff of your school/staff of your residence/ an Intensive Support and Supervision Program Worker/ a representative of the Ministry of Children and Family Development/Your </w:t>
            </w:r>
            <w:r w:rsidR="008861D3">
              <w:rPr>
                <w:sz w:val="22"/>
                <w:szCs w:val="22"/>
              </w:rPr>
              <w:t>youth worker</w:t>
            </w:r>
            <w:r w:rsidRPr="007354D8">
              <w:rPr>
                <w:sz w:val="22"/>
                <w:szCs w:val="22"/>
              </w:rPr>
              <w:t xml:space="preserve">/an employee of [facility name]. </w:t>
            </w:r>
          </w:p>
          <w:p w14:paraId="7AF99B32" w14:textId="77777777" w:rsidR="00CD5AC5" w:rsidRPr="007354D8" w:rsidRDefault="00CD5AC5" w:rsidP="00532D0D">
            <w:pPr>
              <w:pStyle w:val="ListParagraph"/>
              <w:spacing w:after="0" w:line="240" w:lineRule="auto"/>
              <w:rPr>
                <w:sz w:val="22"/>
                <w:szCs w:val="22"/>
              </w:rPr>
            </w:pPr>
          </w:p>
          <w:p w14:paraId="3565FD45" w14:textId="44E2D73D" w:rsidR="00DD223B" w:rsidRDefault="00DD500E" w:rsidP="005E2CF4">
            <w:pPr>
              <w:pStyle w:val="ListParagraph"/>
              <w:numPr>
                <w:ilvl w:val="0"/>
                <w:numId w:val="13"/>
              </w:numPr>
              <w:spacing w:after="0" w:line="240" w:lineRule="auto"/>
              <w:ind w:left="538" w:hanging="425"/>
              <w:contextualSpacing w:val="0"/>
              <w:rPr>
                <w:sz w:val="22"/>
                <w:szCs w:val="22"/>
              </w:rPr>
            </w:pPr>
            <w:r w:rsidRPr="007354D8">
              <w:rPr>
                <w:sz w:val="22"/>
                <w:szCs w:val="22"/>
              </w:rPr>
              <w:t>You must present yourself immediately at the door to the place where you are living or answer the phone when any peace officer, youth worker or contracted agency attends or calls to check on you during the curfew</w:t>
            </w:r>
            <w:r w:rsidR="00DC21E0" w:rsidRPr="007354D8">
              <w:rPr>
                <w:sz w:val="22"/>
                <w:szCs w:val="22"/>
              </w:rPr>
              <w:t xml:space="preserve"> or house arrest</w:t>
            </w:r>
            <w:r w:rsidRPr="007354D8">
              <w:rPr>
                <w:sz w:val="22"/>
                <w:szCs w:val="22"/>
              </w:rPr>
              <w:t>.</w:t>
            </w:r>
          </w:p>
          <w:p w14:paraId="4D682630" w14:textId="77777777" w:rsidR="00B91BD6" w:rsidRPr="007354D8" w:rsidRDefault="00B91BD6" w:rsidP="00532D0D">
            <w:pPr>
              <w:pStyle w:val="ListParagraph"/>
              <w:spacing w:after="0" w:line="240" w:lineRule="auto"/>
              <w:ind w:left="538"/>
              <w:contextualSpacing w:val="0"/>
              <w:rPr>
                <w:sz w:val="22"/>
                <w:szCs w:val="22"/>
              </w:rPr>
            </w:pPr>
          </w:p>
          <w:p w14:paraId="2E1FBDB0" w14:textId="40AE4C3B" w:rsidR="00DD223B" w:rsidRDefault="00DD500E" w:rsidP="005E2CF4">
            <w:pPr>
              <w:pStyle w:val="ListParagraph"/>
              <w:numPr>
                <w:ilvl w:val="0"/>
                <w:numId w:val="13"/>
              </w:numPr>
              <w:spacing w:after="0" w:line="240" w:lineRule="auto"/>
              <w:ind w:left="538" w:hanging="425"/>
              <w:contextualSpacing w:val="0"/>
              <w:rPr>
                <w:sz w:val="22"/>
                <w:szCs w:val="22"/>
              </w:rPr>
            </w:pPr>
            <w:r w:rsidRPr="007354D8">
              <w:rPr>
                <w:sz w:val="22"/>
                <w:szCs w:val="22"/>
              </w:rPr>
              <w:t>If you are given permission by your youth worker, you must carry it with you in paper or electronic format at all times when you are away from the place where you live and regularly sleep.</w:t>
            </w:r>
          </w:p>
          <w:p w14:paraId="79AF48D9" w14:textId="7D69E5BB" w:rsidR="00B91BD6" w:rsidRPr="00B91BD6" w:rsidRDefault="00B91BD6" w:rsidP="00532D0D">
            <w:pPr>
              <w:spacing w:after="0" w:line="240" w:lineRule="auto"/>
              <w:rPr>
                <w:sz w:val="22"/>
                <w:szCs w:val="22"/>
              </w:rPr>
            </w:pPr>
          </w:p>
          <w:p w14:paraId="77F4C50E" w14:textId="00ED63F1" w:rsidR="004C3046" w:rsidRPr="007354D8" w:rsidRDefault="00DD500E" w:rsidP="005E2CF4">
            <w:pPr>
              <w:pStyle w:val="ListParagraph"/>
              <w:numPr>
                <w:ilvl w:val="0"/>
                <w:numId w:val="13"/>
              </w:numPr>
              <w:spacing w:after="0" w:line="240" w:lineRule="auto"/>
              <w:ind w:left="538" w:hanging="425"/>
              <w:contextualSpacing w:val="0"/>
              <w:rPr>
                <w:sz w:val="22"/>
                <w:szCs w:val="22"/>
              </w:rPr>
            </w:pPr>
            <w:r w:rsidRPr="007354D8">
              <w:rPr>
                <w:sz w:val="22"/>
                <w:szCs w:val="22"/>
              </w:rPr>
              <w:t>If a peace officer finds you outside the place where you are living during the curfew or house arrest hours and requests to see the permission, you must show it to the officer.</w:t>
            </w:r>
          </w:p>
        </w:tc>
      </w:tr>
      <w:tr w:rsidR="002752C1" w:rsidRPr="007354D8" w14:paraId="42B7D3C1" w14:textId="77777777" w:rsidTr="00CC336B">
        <w:tc>
          <w:tcPr>
            <w:tcW w:w="2400" w:type="dxa"/>
          </w:tcPr>
          <w:p w14:paraId="1DE77DEB" w14:textId="50A7CA0A" w:rsidR="002752C1" w:rsidRPr="007354D8" w:rsidRDefault="00CC62D2" w:rsidP="00532D0D">
            <w:pPr>
              <w:spacing w:after="0" w:line="240" w:lineRule="auto"/>
              <w:rPr>
                <w:sz w:val="22"/>
                <w:szCs w:val="22"/>
              </w:rPr>
            </w:pPr>
            <w:r w:rsidRPr="007354D8">
              <w:rPr>
                <w:sz w:val="22"/>
                <w:szCs w:val="22"/>
              </w:rPr>
              <w:t>VISITORS TO HOME</w:t>
            </w:r>
          </w:p>
        </w:tc>
        <w:tc>
          <w:tcPr>
            <w:tcW w:w="1276" w:type="dxa"/>
          </w:tcPr>
          <w:p w14:paraId="54D6563E" w14:textId="2FE4A5D2" w:rsidR="002752C1" w:rsidRPr="007354D8" w:rsidRDefault="00107883" w:rsidP="00532D0D">
            <w:pPr>
              <w:spacing w:after="0" w:line="240" w:lineRule="auto"/>
              <w:rPr>
                <w:sz w:val="22"/>
                <w:szCs w:val="22"/>
              </w:rPr>
            </w:pPr>
            <w:r>
              <w:rPr>
                <w:sz w:val="22"/>
                <w:szCs w:val="22"/>
              </w:rPr>
              <w:t>4</w:t>
            </w:r>
            <w:r w:rsidR="00552C97" w:rsidRPr="007354D8">
              <w:rPr>
                <w:sz w:val="22"/>
                <w:szCs w:val="22"/>
              </w:rPr>
              <w:t>210</w:t>
            </w:r>
          </w:p>
        </w:tc>
        <w:tc>
          <w:tcPr>
            <w:tcW w:w="5670" w:type="dxa"/>
          </w:tcPr>
          <w:p w14:paraId="3DB7795E" w14:textId="73302914" w:rsidR="002752C1" w:rsidRPr="007354D8" w:rsidRDefault="002752C1" w:rsidP="00532D0D">
            <w:pPr>
              <w:spacing w:after="0" w:line="240" w:lineRule="auto"/>
              <w:rPr>
                <w:sz w:val="22"/>
                <w:szCs w:val="22"/>
              </w:rPr>
            </w:pPr>
            <w:r w:rsidRPr="007354D8">
              <w:rPr>
                <w:sz w:val="22"/>
                <w:szCs w:val="22"/>
              </w:rPr>
              <w:t>During your period of (curfew/house arrest), you must not permit</w:t>
            </w:r>
            <w:r w:rsidR="00E73933" w:rsidRPr="007354D8">
              <w:rPr>
                <w:sz w:val="22"/>
                <w:szCs w:val="22"/>
              </w:rPr>
              <w:t xml:space="preserve"> or invite</w:t>
            </w:r>
            <w:r w:rsidRPr="007354D8">
              <w:rPr>
                <w:sz w:val="22"/>
                <w:szCs w:val="22"/>
              </w:rPr>
              <w:t xml:space="preserve"> any</w:t>
            </w:r>
            <w:r w:rsidR="006B301A" w:rsidRPr="007354D8">
              <w:rPr>
                <w:sz w:val="22"/>
                <w:szCs w:val="22"/>
              </w:rPr>
              <w:t xml:space="preserve"> person</w:t>
            </w:r>
            <w:r w:rsidRPr="007354D8">
              <w:rPr>
                <w:sz w:val="22"/>
                <w:szCs w:val="22"/>
              </w:rPr>
              <w:t xml:space="preserve"> to </w:t>
            </w:r>
            <w:r w:rsidR="006B301A" w:rsidRPr="007354D8">
              <w:rPr>
                <w:sz w:val="22"/>
                <w:szCs w:val="22"/>
              </w:rPr>
              <w:t xml:space="preserve">enter </w:t>
            </w:r>
            <w:r w:rsidRPr="007354D8">
              <w:rPr>
                <w:sz w:val="22"/>
                <w:szCs w:val="22"/>
              </w:rPr>
              <w:t>your residence</w:t>
            </w:r>
            <w:r w:rsidR="006B301A" w:rsidRPr="007354D8">
              <w:rPr>
                <w:sz w:val="22"/>
                <w:szCs w:val="22"/>
              </w:rPr>
              <w:t>, or its lot,</w:t>
            </w:r>
            <w:r w:rsidRPr="007354D8">
              <w:rPr>
                <w:sz w:val="22"/>
                <w:szCs w:val="22"/>
              </w:rPr>
              <w:t xml:space="preserve"> exce</w:t>
            </w:r>
            <w:r w:rsidR="006B301A" w:rsidRPr="007354D8">
              <w:rPr>
                <w:sz w:val="22"/>
                <w:szCs w:val="22"/>
              </w:rPr>
              <w:t>pt with the written permission of ____. Such permission may be provided in electronic format. If a peace officer attends your residence and requests to see the permission, you must show it to the officer.</w:t>
            </w:r>
          </w:p>
        </w:tc>
      </w:tr>
      <w:tr w:rsidR="00D426C7" w:rsidRPr="007354D8" w14:paraId="3099DDE4" w14:textId="77777777" w:rsidTr="00CC336B">
        <w:tc>
          <w:tcPr>
            <w:tcW w:w="2400" w:type="dxa"/>
          </w:tcPr>
          <w:p w14:paraId="735F30A7" w14:textId="73E41027" w:rsidR="00D426C7" w:rsidRPr="007354D8" w:rsidRDefault="00D426C7" w:rsidP="00532D0D">
            <w:pPr>
              <w:spacing w:after="0" w:line="240" w:lineRule="auto"/>
              <w:rPr>
                <w:sz w:val="22"/>
                <w:szCs w:val="22"/>
              </w:rPr>
            </w:pPr>
            <w:r w:rsidRPr="007354D8">
              <w:rPr>
                <w:sz w:val="22"/>
                <w:szCs w:val="22"/>
              </w:rPr>
              <w:t>CHANGES IN EMPLOYMENT / RELATIONSHIP STATUS</w:t>
            </w:r>
          </w:p>
        </w:tc>
        <w:tc>
          <w:tcPr>
            <w:tcW w:w="1276" w:type="dxa"/>
          </w:tcPr>
          <w:p w14:paraId="25DA6B2F" w14:textId="0F89135D" w:rsidR="00D426C7" w:rsidRPr="007354D8" w:rsidRDefault="00107883" w:rsidP="00532D0D">
            <w:pPr>
              <w:spacing w:after="0" w:line="240" w:lineRule="auto"/>
              <w:rPr>
                <w:sz w:val="22"/>
                <w:szCs w:val="22"/>
              </w:rPr>
            </w:pPr>
            <w:r>
              <w:rPr>
                <w:sz w:val="22"/>
                <w:szCs w:val="22"/>
              </w:rPr>
              <w:t>4</w:t>
            </w:r>
            <w:r w:rsidR="00D21E9F" w:rsidRPr="007354D8">
              <w:rPr>
                <w:sz w:val="22"/>
                <w:szCs w:val="22"/>
              </w:rPr>
              <w:t>212</w:t>
            </w:r>
          </w:p>
        </w:tc>
        <w:tc>
          <w:tcPr>
            <w:tcW w:w="5670" w:type="dxa"/>
          </w:tcPr>
          <w:p w14:paraId="474EAEEF" w14:textId="7D885C62" w:rsidR="00D426C7" w:rsidRPr="007354D8" w:rsidRDefault="00D426C7" w:rsidP="00532D0D">
            <w:pPr>
              <w:spacing w:after="0" w:line="240" w:lineRule="auto"/>
              <w:rPr>
                <w:sz w:val="22"/>
                <w:szCs w:val="22"/>
              </w:rPr>
            </w:pPr>
            <w:r w:rsidRPr="007354D8">
              <w:rPr>
                <w:sz w:val="22"/>
                <w:szCs w:val="22"/>
              </w:rPr>
              <w:t xml:space="preserve">You must provide your </w:t>
            </w:r>
            <w:r w:rsidR="008861D3">
              <w:rPr>
                <w:sz w:val="22"/>
                <w:szCs w:val="22"/>
              </w:rPr>
              <w:t>youth worker</w:t>
            </w:r>
            <w:r w:rsidRPr="007354D8">
              <w:rPr>
                <w:sz w:val="22"/>
                <w:szCs w:val="22"/>
              </w:rPr>
              <w:t xml:space="preserve"> with the </w:t>
            </w:r>
            <w:r w:rsidR="00C67C56" w:rsidRPr="007354D8">
              <w:rPr>
                <w:sz w:val="22"/>
                <w:szCs w:val="22"/>
              </w:rPr>
              <w:t>details</w:t>
            </w:r>
            <w:r w:rsidRPr="007354D8">
              <w:rPr>
                <w:sz w:val="22"/>
                <w:szCs w:val="22"/>
              </w:rPr>
              <w:t xml:space="preserve"> of your (</w:t>
            </w:r>
            <w:r w:rsidR="000923BD" w:rsidRPr="007354D8">
              <w:rPr>
                <w:sz w:val="22"/>
                <w:szCs w:val="22"/>
              </w:rPr>
              <w:t xml:space="preserve">educational, employment </w:t>
            </w:r>
            <w:r w:rsidR="00B53354" w:rsidRPr="007354D8">
              <w:rPr>
                <w:sz w:val="22"/>
                <w:szCs w:val="22"/>
              </w:rPr>
              <w:t>or intimate relationship</w:t>
            </w:r>
            <w:r w:rsidRPr="007354D8">
              <w:rPr>
                <w:sz w:val="22"/>
                <w:szCs w:val="22"/>
              </w:rPr>
              <w:t xml:space="preserve">) status. You must inform your </w:t>
            </w:r>
            <w:r w:rsidR="008861D3">
              <w:rPr>
                <w:sz w:val="22"/>
                <w:szCs w:val="22"/>
              </w:rPr>
              <w:t>youth worker</w:t>
            </w:r>
            <w:r w:rsidRPr="007354D8">
              <w:rPr>
                <w:sz w:val="22"/>
                <w:szCs w:val="22"/>
              </w:rPr>
              <w:t xml:space="preserve"> within two business days of any change in your (</w:t>
            </w:r>
            <w:r w:rsidR="000923BD" w:rsidRPr="007354D8">
              <w:rPr>
                <w:sz w:val="22"/>
                <w:szCs w:val="22"/>
              </w:rPr>
              <w:t xml:space="preserve">educational, </w:t>
            </w:r>
            <w:r w:rsidRPr="007354D8">
              <w:rPr>
                <w:sz w:val="22"/>
                <w:szCs w:val="22"/>
              </w:rPr>
              <w:t>employment or intimate relationship) status.</w:t>
            </w:r>
          </w:p>
        </w:tc>
      </w:tr>
      <w:tr w:rsidR="00D426C7" w:rsidRPr="007354D8" w14:paraId="57B65322" w14:textId="77777777" w:rsidTr="00CC336B">
        <w:tc>
          <w:tcPr>
            <w:tcW w:w="2400" w:type="dxa"/>
          </w:tcPr>
          <w:p w14:paraId="754864D0" w14:textId="0F4C9305" w:rsidR="00D426C7" w:rsidRPr="007354D8" w:rsidRDefault="00D426C7" w:rsidP="00532D0D">
            <w:pPr>
              <w:spacing w:after="0" w:line="240" w:lineRule="auto"/>
              <w:rPr>
                <w:sz w:val="22"/>
                <w:szCs w:val="22"/>
              </w:rPr>
            </w:pPr>
            <w:r w:rsidRPr="007354D8">
              <w:rPr>
                <w:sz w:val="22"/>
                <w:szCs w:val="22"/>
              </w:rPr>
              <w:t>CARRY COPY</w:t>
            </w:r>
          </w:p>
          <w:p w14:paraId="19E25038" w14:textId="3000DCB6" w:rsidR="00DD500E" w:rsidRPr="007354D8" w:rsidRDefault="00DD500E" w:rsidP="00532D0D">
            <w:pPr>
              <w:spacing w:after="0" w:line="240" w:lineRule="auto"/>
              <w:rPr>
                <w:sz w:val="22"/>
                <w:szCs w:val="22"/>
              </w:rPr>
            </w:pPr>
          </w:p>
        </w:tc>
        <w:tc>
          <w:tcPr>
            <w:tcW w:w="1276" w:type="dxa"/>
          </w:tcPr>
          <w:p w14:paraId="1A2C2666" w14:textId="7086BBB3" w:rsidR="00D426C7" w:rsidRPr="007354D8" w:rsidRDefault="00107883" w:rsidP="00532D0D">
            <w:pPr>
              <w:spacing w:after="0" w:line="240" w:lineRule="auto"/>
              <w:rPr>
                <w:sz w:val="22"/>
                <w:szCs w:val="22"/>
              </w:rPr>
            </w:pPr>
            <w:r>
              <w:rPr>
                <w:sz w:val="22"/>
                <w:szCs w:val="22"/>
              </w:rPr>
              <w:t>4</w:t>
            </w:r>
            <w:r w:rsidR="00DD223B" w:rsidRPr="007354D8">
              <w:rPr>
                <w:sz w:val="22"/>
                <w:szCs w:val="22"/>
              </w:rPr>
              <w:t>214</w:t>
            </w:r>
          </w:p>
        </w:tc>
        <w:tc>
          <w:tcPr>
            <w:tcW w:w="5670" w:type="dxa"/>
          </w:tcPr>
          <w:p w14:paraId="1C8AEB81" w14:textId="60FEBFCA" w:rsidR="00DD500E" w:rsidRPr="007354D8" w:rsidRDefault="00DD500E" w:rsidP="00532D0D">
            <w:pPr>
              <w:spacing w:after="0" w:line="240" w:lineRule="auto"/>
              <w:rPr>
                <w:sz w:val="22"/>
                <w:szCs w:val="22"/>
              </w:rPr>
            </w:pPr>
            <w:r w:rsidRPr="007354D8">
              <w:rPr>
                <w:sz w:val="22"/>
                <w:szCs w:val="22"/>
              </w:rPr>
              <w:t xml:space="preserve">If you are given written permission by your </w:t>
            </w:r>
            <w:r w:rsidR="00C56D8C" w:rsidRPr="007354D8">
              <w:rPr>
                <w:sz w:val="22"/>
                <w:szCs w:val="22"/>
              </w:rPr>
              <w:t>youth worker</w:t>
            </w:r>
            <w:r w:rsidRPr="007354D8">
              <w:rPr>
                <w:sz w:val="22"/>
                <w:szCs w:val="22"/>
              </w:rPr>
              <w:t xml:space="preserve"> to </w:t>
            </w:r>
            <w:r w:rsidR="00DC21E0" w:rsidRPr="007354D8">
              <w:rPr>
                <w:sz w:val="22"/>
                <w:szCs w:val="22"/>
              </w:rPr>
              <w:t>(be outside your residence during your curfew, or other exception)</w:t>
            </w:r>
            <w:r w:rsidRPr="007354D8">
              <w:rPr>
                <w:sz w:val="22"/>
                <w:szCs w:val="22"/>
              </w:rPr>
              <w:t xml:space="preserve">, you must carry it with you in paper or electronic format at all times when you are </w:t>
            </w:r>
            <w:r w:rsidR="00DC21E0" w:rsidRPr="007354D8">
              <w:rPr>
                <w:sz w:val="22"/>
                <w:szCs w:val="22"/>
              </w:rPr>
              <w:t>(outside your residence, or other exception)</w:t>
            </w:r>
            <w:r w:rsidRPr="007354D8">
              <w:rPr>
                <w:sz w:val="22"/>
                <w:szCs w:val="22"/>
              </w:rPr>
              <w:t>.</w:t>
            </w:r>
          </w:p>
          <w:p w14:paraId="43921ED9" w14:textId="6B4E8585" w:rsidR="00D426C7" w:rsidRPr="007354D8" w:rsidRDefault="00DD500E" w:rsidP="00532D0D">
            <w:pPr>
              <w:spacing w:after="0" w:line="240" w:lineRule="auto"/>
              <w:rPr>
                <w:sz w:val="22"/>
                <w:szCs w:val="22"/>
              </w:rPr>
            </w:pPr>
            <w:r w:rsidRPr="007354D8">
              <w:rPr>
                <w:sz w:val="22"/>
                <w:szCs w:val="22"/>
              </w:rPr>
              <w:t>If a peace officer requests to see the permission when you are engaged in the activity, you must show it to the officer</w:t>
            </w:r>
            <w:r w:rsidR="000923BD" w:rsidRPr="007354D8">
              <w:rPr>
                <w:sz w:val="22"/>
                <w:szCs w:val="22"/>
              </w:rPr>
              <w:t>.</w:t>
            </w:r>
            <w:r w:rsidR="00D426C7" w:rsidRPr="007354D8">
              <w:rPr>
                <w:sz w:val="22"/>
                <w:szCs w:val="22"/>
              </w:rPr>
              <w:t>).</w:t>
            </w:r>
          </w:p>
        </w:tc>
      </w:tr>
    </w:tbl>
    <w:p w14:paraId="000D48D3" w14:textId="0F059C12" w:rsidR="00D426C7" w:rsidRPr="007354D8" w:rsidRDefault="000923BD" w:rsidP="00532D0D">
      <w:pPr>
        <w:pStyle w:val="Heading1"/>
      </w:pPr>
      <w:bookmarkStart w:id="18" w:name="_Toc26796461"/>
      <w:bookmarkStart w:id="19" w:name="_Toc225429491"/>
      <w:r w:rsidRPr="007354D8">
        <w:t>No Go Address and Red Zone</w:t>
      </w:r>
      <w:bookmarkEnd w:id="18"/>
      <w:bookmarkEnd w:id="19"/>
    </w:p>
    <w:tbl>
      <w:tblPr>
        <w:tblStyle w:val="TableGrid"/>
        <w:tblW w:w="9356" w:type="dxa"/>
        <w:tblInd w:w="-5" w:type="dxa"/>
        <w:tblLook w:val="04A0" w:firstRow="1" w:lastRow="0" w:firstColumn="1" w:lastColumn="0" w:noHBand="0" w:noVBand="1"/>
      </w:tblPr>
      <w:tblGrid>
        <w:gridCol w:w="2410"/>
        <w:gridCol w:w="1276"/>
        <w:gridCol w:w="5670"/>
      </w:tblGrid>
      <w:tr w:rsidR="000923BD" w:rsidRPr="007354D8" w14:paraId="2297BC5E" w14:textId="77777777" w:rsidTr="00CC336B">
        <w:tc>
          <w:tcPr>
            <w:tcW w:w="2410" w:type="dxa"/>
          </w:tcPr>
          <w:p w14:paraId="67AF8DDD" w14:textId="2D7BD063" w:rsidR="000923BD" w:rsidRPr="007354D8" w:rsidRDefault="000923BD" w:rsidP="00532D0D">
            <w:pPr>
              <w:spacing w:after="0" w:line="240" w:lineRule="auto"/>
              <w:rPr>
                <w:sz w:val="22"/>
                <w:szCs w:val="22"/>
              </w:rPr>
            </w:pPr>
            <w:r w:rsidRPr="007354D8">
              <w:rPr>
                <w:sz w:val="22"/>
                <w:szCs w:val="22"/>
              </w:rPr>
              <w:t xml:space="preserve">RED ZONE </w:t>
            </w:r>
          </w:p>
          <w:p w14:paraId="54E24C3F" w14:textId="77777777" w:rsidR="000923BD" w:rsidRPr="007354D8" w:rsidRDefault="000923BD" w:rsidP="00532D0D">
            <w:pPr>
              <w:spacing w:after="0" w:line="240" w:lineRule="auto"/>
              <w:rPr>
                <w:sz w:val="22"/>
                <w:szCs w:val="22"/>
              </w:rPr>
            </w:pPr>
          </w:p>
          <w:p w14:paraId="0893FB7C" w14:textId="77777777" w:rsidR="000923BD" w:rsidRPr="007354D8" w:rsidRDefault="000923BD" w:rsidP="00532D0D">
            <w:pPr>
              <w:spacing w:after="0" w:line="240" w:lineRule="auto"/>
              <w:rPr>
                <w:sz w:val="22"/>
                <w:szCs w:val="22"/>
              </w:rPr>
            </w:pPr>
          </w:p>
          <w:p w14:paraId="5C429AA0" w14:textId="77777777" w:rsidR="000923BD" w:rsidRPr="007354D8" w:rsidRDefault="000923BD" w:rsidP="00532D0D">
            <w:pPr>
              <w:spacing w:after="0" w:line="240" w:lineRule="auto"/>
              <w:rPr>
                <w:sz w:val="22"/>
                <w:szCs w:val="22"/>
              </w:rPr>
            </w:pPr>
          </w:p>
          <w:p w14:paraId="0232D567" w14:textId="77777777" w:rsidR="000923BD" w:rsidRPr="007354D8" w:rsidRDefault="000923BD" w:rsidP="00532D0D">
            <w:pPr>
              <w:spacing w:after="0" w:line="240" w:lineRule="auto"/>
              <w:rPr>
                <w:sz w:val="22"/>
                <w:szCs w:val="22"/>
              </w:rPr>
            </w:pPr>
          </w:p>
          <w:p w14:paraId="73318BC2" w14:textId="752A83EB" w:rsidR="000923BD" w:rsidRPr="007354D8" w:rsidRDefault="000923BD" w:rsidP="00532D0D">
            <w:pPr>
              <w:spacing w:after="0" w:line="240" w:lineRule="auto"/>
              <w:rPr>
                <w:sz w:val="22"/>
                <w:szCs w:val="22"/>
              </w:rPr>
            </w:pPr>
            <w:r w:rsidRPr="007354D8">
              <w:rPr>
                <w:sz w:val="22"/>
                <w:szCs w:val="22"/>
              </w:rPr>
              <w:t>Red Zone / Exceptions</w:t>
            </w:r>
          </w:p>
          <w:p w14:paraId="4ECB8C49" w14:textId="77777777" w:rsidR="000923BD" w:rsidRPr="007354D8" w:rsidRDefault="000923BD" w:rsidP="00532D0D">
            <w:pPr>
              <w:spacing w:after="0" w:line="240" w:lineRule="auto"/>
              <w:rPr>
                <w:sz w:val="22"/>
                <w:szCs w:val="22"/>
              </w:rPr>
            </w:pPr>
          </w:p>
          <w:p w14:paraId="71D1B232" w14:textId="77777777" w:rsidR="000923BD" w:rsidRPr="007354D8" w:rsidRDefault="000923BD" w:rsidP="00532D0D">
            <w:pPr>
              <w:spacing w:after="0" w:line="240" w:lineRule="auto"/>
              <w:rPr>
                <w:sz w:val="22"/>
                <w:szCs w:val="22"/>
              </w:rPr>
            </w:pPr>
          </w:p>
        </w:tc>
        <w:tc>
          <w:tcPr>
            <w:tcW w:w="1276" w:type="dxa"/>
          </w:tcPr>
          <w:p w14:paraId="56CA9B7A" w14:textId="6460433D" w:rsidR="000923BD" w:rsidRPr="007354D8" w:rsidRDefault="00107883" w:rsidP="00532D0D">
            <w:pPr>
              <w:spacing w:after="0" w:line="240" w:lineRule="auto"/>
              <w:rPr>
                <w:sz w:val="22"/>
                <w:szCs w:val="22"/>
              </w:rPr>
            </w:pPr>
            <w:r>
              <w:rPr>
                <w:sz w:val="22"/>
                <w:szCs w:val="22"/>
              </w:rPr>
              <w:t>4</w:t>
            </w:r>
            <w:r w:rsidR="00DD223B" w:rsidRPr="007354D8">
              <w:rPr>
                <w:sz w:val="22"/>
                <w:szCs w:val="22"/>
              </w:rPr>
              <w:t>302-1</w:t>
            </w:r>
            <w:r w:rsidR="00DD223B" w:rsidRPr="007354D8">
              <w:rPr>
                <w:sz w:val="22"/>
                <w:szCs w:val="22"/>
              </w:rPr>
              <w:br/>
            </w:r>
            <w:r w:rsidR="00DD223B" w:rsidRPr="007354D8">
              <w:rPr>
                <w:sz w:val="22"/>
                <w:szCs w:val="22"/>
              </w:rPr>
              <w:br/>
            </w:r>
            <w:r w:rsidR="00DD223B" w:rsidRPr="007354D8">
              <w:rPr>
                <w:sz w:val="22"/>
                <w:szCs w:val="22"/>
              </w:rPr>
              <w:br/>
            </w:r>
            <w:r w:rsidR="00DD223B" w:rsidRPr="007354D8">
              <w:rPr>
                <w:sz w:val="22"/>
                <w:szCs w:val="22"/>
              </w:rPr>
              <w:br/>
            </w:r>
            <w:r w:rsidR="00DD223B" w:rsidRPr="007354D8">
              <w:rPr>
                <w:sz w:val="22"/>
                <w:szCs w:val="22"/>
              </w:rPr>
              <w:br/>
            </w:r>
            <w:r w:rsidR="00DD223B" w:rsidRPr="007354D8">
              <w:rPr>
                <w:sz w:val="22"/>
                <w:szCs w:val="22"/>
              </w:rPr>
              <w:br/>
            </w:r>
            <w:r>
              <w:rPr>
                <w:sz w:val="22"/>
                <w:szCs w:val="22"/>
              </w:rPr>
              <w:t>4</w:t>
            </w:r>
            <w:r w:rsidR="00DD223B" w:rsidRPr="007354D8">
              <w:rPr>
                <w:sz w:val="22"/>
                <w:szCs w:val="22"/>
              </w:rPr>
              <w:t>302-2</w:t>
            </w:r>
            <w:r w:rsidR="00DD223B" w:rsidRPr="007354D8">
              <w:rPr>
                <w:sz w:val="22"/>
                <w:szCs w:val="22"/>
              </w:rPr>
              <w:br/>
            </w:r>
            <w:r w:rsidR="00DD223B" w:rsidRPr="007354D8">
              <w:rPr>
                <w:sz w:val="22"/>
                <w:szCs w:val="22"/>
              </w:rPr>
              <w:br/>
            </w:r>
            <w:r w:rsidR="00DD223B" w:rsidRPr="007354D8">
              <w:rPr>
                <w:sz w:val="22"/>
                <w:szCs w:val="22"/>
              </w:rPr>
              <w:br/>
            </w:r>
            <w:r>
              <w:rPr>
                <w:sz w:val="22"/>
                <w:szCs w:val="22"/>
              </w:rPr>
              <w:t>4</w:t>
            </w:r>
            <w:r w:rsidR="00DD223B" w:rsidRPr="007354D8">
              <w:rPr>
                <w:sz w:val="22"/>
                <w:szCs w:val="22"/>
              </w:rPr>
              <w:t>302-3</w:t>
            </w:r>
            <w:r w:rsidR="00DD223B" w:rsidRPr="007354D8">
              <w:rPr>
                <w:sz w:val="22"/>
                <w:szCs w:val="22"/>
              </w:rPr>
              <w:br/>
            </w:r>
          </w:p>
          <w:p w14:paraId="0A895BA3" w14:textId="4B426CCD" w:rsidR="00DD223B" w:rsidRDefault="00DD223B" w:rsidP="00532D0D">
            <w:pPr>
              <w:spacing w:after="0" w:line="240" w:lineRule="auto"/>
              <w:rPr>
                <w:sz w:val="22"/>
                <w:szCs w:val="22"/>
              </w:rPr>
            </w:pPr>
          </w:p>
          <w:p w14:paraId="4E54DBE0" w14:textId="4C6F5357" w:rsidR="00B91BD6" w:rsidRDefault="00B91BD6" w:rsidP="00532D0D">
            <w:pPr>
              <w:spacing w:after="0" w:line="240" w:lineRule="auto"/>
              <w:rPr>
                <w:sz w:val="22"/>
                <w:szCs w:val="22"/>
              </w:rPr>
            </w:pPr>
          </w:p>
          <w:p w14:paraId="65DCFFBA" w14:textId="77777777" w:rsidR="00B91BD6" w:rsidRPr="007354D8" w:rsidRDefault="00B91BD6" w:rsidP="00532D0D">
            <w:pPr>
              <w:spacing w:after="0" w:line="240" w:lineRule="auto"/>
              <w:rPr>
                <w:sz w:val="22"/>
                <w:szCs w:val="22"/>
              </w:rPr>
            </w:pPr>
          </w:p>
          <w:p w14:paraId="5CFDB51F" w14:textId="627011E7" w:rsidR="00742586" w:rsidRDefault="00107883" w:rsidP="00532D0D">
            <w:pPr>
              <w:spacing w:after="0" w:line="240" w:lineRule="auto"/>
              <w:rPr>
                <w:sz w:val="22"/>
                <w:szCs w:val="22"/>
              </w:rPr>
            </w:pPr>
            <w:r>
              <w:rPr>
                <w:sz w:val="22"/>
                <w:szCs w:val="22"/>
              </w:rPr>
              <w:t>4</w:t>
            </w:r>
            <w:r w:rsidR="00DD223B" w:rsidRPr="007354D8">
              <w:rPr>
                <w:sz w:val="22"/>
                <w:szCs w:val="22"/>
              </w:rPr>
              <w:t>302-A</w:t>
            </w:r>
            <w:r w:rsidR="00DD223B" w:rsidRPr="007354D8">
              <w:rPr>
                <w:sz w:val="22"/>
                <w:szCs w:val="22"/>
              </w:rPr>
              <w:br/>
            </w:r>
            <w:r w:rsidR="00DD223B" w:rsidRPr="007354D8">
              <w:rPr>
                <w:sz w:val="22"/>
                <w:szCs w:val="22"/>
              </w:rPr>
              <w:br/>
            </w:r>
            <w:r w:rsidR="00DD223B" w:rsidRPr="007354D8">
              <w:rPr>
                <w:sz w:val="22"/>
                <w:szCs w:val="22"/>
              </w:rPr>
              <w:br/>
            </w:r>
            <w:r w:rsidR="00DD223B" w:rsidRPr="007354D8">
              <w:rPr>
                <w:sz w:val="22"/>
                <w:szCs w:val="22"/>
              </w:rPr>
              <w:br/>
            </w:r>
            <w:r w:rsidR="00DD223B" w:rsidRPr="007354D8">
              <w:rPr>
                <w:sz w:val="22"/>
                <w:szCs w:val="22"/>
              </w:rPr>
              <w:br/>
            </w:r>
            <w:r w:rsidR="00DD223B" w:rsidRPr="007354D8">
              <w:rPr>
                <w:sz w:val="22"/>
                <w:szCs w:val="22"/>
              </w:rPr>
              <w:br/>
            </w:r>
            <w:r w:rsidR="00DD223B" w:rsidRPr="007354D8">
              <w:rPr>
                <w:sz w:val="22"/>
                <w:szCs w:val="22"/>
              </w:rPr>
              <w:br/>
            </w:r>
            <w:r>
              <w:rPr>
                <w:sz w:val="22"/>
                <w:szCs w:val="22"/>
              </w:rPr>
              <w:t>4</w:t>
            </w:r>
            <w:r w:rsidR="00DD223B" w:rsidRPr="007354D8">
              <w:rPr>
                <w:sz w:val="22"/>
                <w:szCs w:val="22"/>
              </w:rPr>
              <w:t>302-B</w:t>
            </w:r>
            <w:r w:rsidR="00DD223B" w:rsidRPr="007354D8">
              <w:rPr>
                <w:sz w:val="22"/>
                <w:szCs w:val="22"/>
              </w:rPr>
              <w:br/>
            </w:r>
            <w:r w:rsidR="00DD223B" w:rsidRPr="007354D8">
              <w:rPr>
                <w:sz w:val="22"/>
                <w:szCs w:val="22"/>
              </w:rPr>
              <w:br/>
            </w:r>
            <w:r w:rsidR="00DD223B" w:rsidRPr="007354D8">
              <w:rPr>
                <w:sz w:val="22"/>
                <w:szCs w:val="22"/>
              </w:rPr>
              <w:br/>
            </w:r>
            <w:r w:rsidR="00DD223B" w:rsidRPr="007354D8">
              <w:rPr>
                <w:sz w:val="22"/>
                <w:szCs w:val="22"/>
              </w:rPr>
              <w:br/>
            </w:r>
            <w:r>
              <w:rPr>
                <w:sz w:val="22"/>
                <w:szCs w:val="22"/>
              </w:rPr>
              <w:t>4</w:t>
            </w:r>
            <w:r w:rsidR="00DD223B" w:rsidRPr="007354D8">
              <w:rPr>
                <w:sz w:val="22"/>
                <w:szCs w:val="22"/>
              </w:rPr>
              <w:t>302-C</w:t>
            </w:r>
            <w:r w:rsidR="00DD223B" w:rsidRPr="007354D8">
              <w:rPr>
                <w:sz w:val="22"/>
                <w:szCs w:val="22"/>
              </w:rPr>
              <w:br/>
            </w:r>
            <w:r w:rsidR="00DD223B" w:rsidRPr="007354D8">
              <w:rPr>
                <w:sz w:val="22"/>
                <w:szCs w:val="22"/>
              </w:rPr>
              <w:br/>
            </w:r>
            <w:r w:rsidR="00DD223B" w:rsidRPr="007354D8">
              <w:rPr>
                <w:sz w:val="22"/>
                <w:szCs w:val="22"/>
              </w:rPr>
              <w:br/>
            </w:r>
            <w:r w:rsidR="00DD223B" w:rsidRPr="007354D8">
              <w:rPr>
                <w:sz w:val="22"/>
                <w:szCs w:val="22"/>
              </w:rPr>
              <w:br/>
            </w:r>
            <w:r w:rsidR="00DD223B" w:rsidRPr="007354D8">
              <w:rPr>
                <w:sz w:val="22"/>
                <w:szCs w:val="22"/>
              </w:rPr>
              <w:br/>
            </w:r>
            <w:r w:rsidR="00DD223B" w:rsidRPr="007354D8">
              <w:rPr>
                <w:sz w:val="22"/>
                <w:szCs w:val="22"/>
              </w:rPr>
              <w:br/>
            </w:r>
            <w:r w:rsidR="00DD223B" w:rsidRPr="007354D8">
              <w:rPr>
                <w:sz w:val="22"/>
                <w:szCs w:val="22"/>
              </w:rPr>
              <w:br/>
            </w:r>
            <w:r>
              <w:rPr>
                <w:sz w:val="22"/>
                <w:szCs w:val="22"/>
              </w:rPr>
              <w:t>4</w:t>
            </w:r>
            <w:r w:rsidR="00DD223B" w:rsidRPr="007354D8">
              <w:rPr>
                <w:sz w:val="22"/>
                <w:szCs w:val="22"/>
              </w:rPr>
              <w:t>302-D</w:t>
            </w:r>
            <w:r w:rsidR="00DD223B" w:rsidRPr="007354D8">
              <w:rPr>
                <w:sz w:val="22"/>
                <w:szCs w:val="22"/>
              </w:rPr>
              <w:br/>
            </w:r>
            <w:r w:rsidR="00DD223B" w:rsidRPr="007354D8">
              <w:rPr>
                <w:sz w:val="22"/>
                <w:szCs w:val="22"/>
              </w:rPr>
              <w:br/>
            </w:r>
            <w:r w:rsidR="00DD223B" w:rsidRPr="007354D8">
              <w:rPr>
                <w:sz w:val="22"/>
                <w:szCs w:val="22"/>
              </w:rPr>
              <w:br/>
            </w:r>
            <w:r w:rsidR="00DD223B" w:rsidRPr="007354D8">
              <w:rPr>
                <w:sz w:val="22"/>
                <w:szCs w:val="22"/>
              </w:rPr>
              <w:br/>
            </w:r>
            <w:r>
              <w:rPr>
                <w:sz w:val="22"/>
                <w:szCs w:val="22"/>
              </w:rPr>
              <w:t>4</w:t>
            </w:r>
            <w:r w:rsidR="00DD223B" w:rsidRPr="007354D8">
              <w:rPr>
                <w:sz w:val="22"/>
                <w:szCs w:val="22"/>
              </w:rPr>
              <w:t>302-E</w:t>
            </w:r>
            <w:r w:rsidR="00DD223B" w:rsidRPr="007354D8">
              <w:rPr>
                <w:sz w:val="22"/>
                <w:szCs w:val="22"/>
              </w:rPr>
              <w:br/>
            </w:r>
          </w:p>
          <w:p w14:paraId="006BBB9D" w14:textId="77777777" w:rsidR="00532D0D" w:rsidRPr="007354D8" w:rsidRDefault="00532D0D" w:rsidP="00532D0D">
            <w:pPr>
              <w:spacing w:after="0" w:line="240" w:lineRule="auto"/>
              <w:rPr>
                <w:sz w:val="22"/>
                <w:szCs w:val="22"/>
              </w:rPr>
            </w:pPr>
          </w:p>
          <w:p w14:paraId="14AE14AA" w14:textId="042D9E27" w:rsidR="00DD223B" w:rsidRPr="007354D8" w:rsidRDefault="00107883" w:rsidP="00532D0D">
            <w:pPr>
              <w:spacing w:after="0" w:line="240" w:lineRule="auto"/>
              <w:rPr>
                <w:sz w:val="22"/>
                <w:szCs w:val="22"/>
              </w:rPr>
            </w:pPr>
            <w:r>
              <w:rPr>
                <w:sz w:val="22"/>
                <w:szCs w:val="22"/>
              </w:rPr>
              <w:t>4</w:t>
            </w:r>
            <w:r w:rsidR="00DD223B" w:rsidRPr="007354D8">
              <w:rPr>
                <w:sz w:val="22"/>
                <w:szCs w:val="22"/>
              </w:rPr>
              <w:t>302-F</w:t>
            </w:r>
            <w:r w:rsidR="00DD223B" w:rsidRPr="007354D8">
              <w:rPr>
                <w:sz w:val="22"/>
                <w:szCs w:val="22"/>
              </w:rPr>
              <w:br/>
            </w:r>
            <w:r w:rsidR="00DD223B" w:rsidRPr="007354D8">
              <w:rPr>
                <w:sz w:val="22"/>
                <w:szCs w:val="22"/>
              </w:rPr>
              <w:br/>
            </w:r>
            <w:r>
              <w:rPr>
                <w:sz w:val="22"/>
                <w:szCs w:val="22"/>
              </w:rPr>
              <w:t>4</w:t>
            </w:r>
            <w:r w:rsidR="00DD223B" w:rsidRPr="007354D8">
              <w:rPr>
                <w:sz w:val="22"/>
                <w:szCs w:val="22"/>
              </w:rPr>
              <w:t>302-G</w:t>
            </w:r>
          </w:p>
        </w:tc>
        <w:tc>
          <w:tcPr>
            <w:tcW w:w="5670" w:type="dxa"/>
          </w:tcPr>
          <w:p w14:paraId="1350BF45" w14:textId="4B68CB84" w:rsidR="00DD500E" w:rsidRPr="007354D8" w:rsidRDefault="00DD500E" w:rsidP="005E2CF4">
            <w:pPr>
              <w:pStyle w:val="ListParagraph"/>
              <w:numPr>
                <w:ilvl w:val="0"/>
                <w:numId w:val="15"/>
              </w:numPr>
              <w:spacing w:after="0" w:line="240" w:lineRule="auto"/>
              <w:ind w:left="360"/>
              <w:rPr>
                <w:sz w:val="22"/>
                <w:szCs w:val="22"/>
              </w:rPr>
            </w:pPr>
            <w:r w:rsidRPr="007354D8">
              <w:rPr>
                <w:sz w:val="22"/>
                <w:szCs w:val="22"/>
              </w:rPr>
              <w:t xml:space="preserve">You must not be in the area of [city], BC, bounded by [street/avenue/road] on the east, [street/avenue/road] on the west, [street/avenue/road] on the north and [street/avenue/road] on the south. </w:t>
            </w:r>
            <w:r w:rsidRPr="007354D8">
              <w:rPr>
                <w:i/>
                <w:iCs/>
                <w:sz w:val="22"/>
                <w:szCs w:val="22"/>
                <w:u w:val="single"/>
              </w:rPr>
              <w:t>Or,</w:t>
            </w:r>
          </w:p>
          <w:p w14:paraId="3EA4CAE6" w14:textId="77777777" w:rsidR="001B561E" w:rsidRPr="007354D8" w:rsidRDefault="001B561E" w:rsidP="00532D0D">
            <w:pPr>
              <w:pStyle w:val="ListParagraph"/>
              <w:spacing w:after="0" w:line="240" w:lineRule="auto"/>
              <w:ind w:left="360"/>
              <w:rPr>
                <w:sz w:val="22"/>
                <w:szCs w:val="22"/>
              </w:rPr>
            </w:pPr>
          </w:p>
          <w:p w14:paraId="1BC66E72" w14:textId="711EE3B3" w:rsidR="00DD500E" w:rsidRPr="007354D8" w:rsidRDefault="00DD500E" w:rsidP="005E2CF4">
            <w:pPr>
              <w:pStyle w:val="ListParagraph"/>
              <w:numPr>
                <w:ilvl w:val="0"/>
                <w:numId w:val="15"/>
              </w:numPr>
              <w:spacing w:after="0" w:line="240" w:lineRule="auto"/>
              <w:ind w:left="360"/>
              <w:rPr>
                <w:sz w:val="22"/>
                <w:szCs w:val="22"/>
              </w:rPr>
            </w:pPr>
            <w:r w:rsidRPr="007354D8">
              <w:rPr>
                <w:sz w:val="22"/>
                <w:szCs w:val="22"/>
              </w:rPr>
              <w:t>You must not be within a [number] kilometre radius of [city].</w:t>
            </w:r>
            <w:r w:rsidR="001B561E" w:rsidRPr="007354D8">
              <w:rPr>
                <w:sz w:val="22"/>
                <w:szCs w:val="22"/>
              </w:rPr>
              <w:t xml:space="preserve"> </w:t>
            </w:r>
          </w:p>
          <w:p w14:paraId="4608EE41" w14:textId="77777777" w:rsidR="001B561E" w:rsidRPr="007354D8" w:rsidRDefault="001B561E" w:rsidP="00532D0D">
            <w:pPr>
              <w:pStyle w:val="ListParagraph"/>
              <w:spacing w:after="0" w:line="240" w:lineRule="auto"/>
              <w:ind w:left="360"/>
              <w:rPr>
                <w:sz w:val="22"/>
                <w:szCs w:val="22"/>
              </w:rPr>
            </w:pPr>
          </w:p>
          <w:p w14:paraId="2687BD9E" w14:textId="6B742174" w:rsidR="00DD500E" w:rsidRDefault="00DD500E" w:rsidP="005E2CF4">
            <w:pPr>
              <w:pStyle w:val="ListParagraph"/>
              <w:numPr>
                <w:ilvl w:val="0"/>
                <w:numId w:val="15"/>
              </w:numPr>
              <w:spacing w:after="0" w:line="240" w:lineRule="auto"/>
              <w:ind w:left="360"/>
              <w:rPr>
                <w:sz w:val="22"/>
                <w:szCs w:val="22"/>
              </w:rPr>
            </w:pPr>
            <w:r w:rsidRPr="007354D8">
              <w:rPr>
                <w:sz w:val="22"/>
                <w:szCs w:val="22"/>
              </w:rPr>
              <w:t>You must not be on the [number] block of [street/avenue/road] in [city].</w:t>
            </w:r>
          </w:p>
          <w:p w14:paraId="61345B4C" w14:textId="1AAD178F" w:rsidR="00B91BD6" w:rsidRPr="00B91BD6" w:rsidRDefault="00B91BD6" w:rsidP="00532D0D">
            <w:pPr>
              <w:spacing w:after="0" w:line="240" w:lineRule="auto"/>
              <w:rPr>
                <w:sz w:val="22"/>
                <w:szCs w:val="22"/>
              </w:rPr>
            </w:pPr>
          </w:p>
          <w:p w14:paraId="403DC879" w14:textId="281DC010" w:rsidR="00B91BD6" w:rsidRDefault="00DD500E" w:rsidP="00532D0D">
            <w:pPr>
              <w:spacing w:after="0" w:line="240" w:lineRule="auto"/>
              <w:ind w:left="360"/>
              <w:rPr>
                <w:sz w:val="22"/>
                <w:szCs w:val="22"/>
                <w:u w:val="single"/>
              </w:rPr>
            </w:pPr>
            <w:r w:rsidRPr="007354D8">
              <w:rPr>
                <w:sz w:val="22"/>
                <w:szCs w:val="22"/>
                <w:u w:val="single"/>
              </w:rPr>
              <w:t>The exceptions are:</w:t>
            </w:r>
          </w:p>
          <w:p w14:paraId="185DDB64" w14:textId="77777777" w:rsidR="00B91BD6" w:rsidRPr="007354D8" w:rsidRDefault="00B91BD6" w:rsidP="00532D0D">
            <w:pPr>
              <w:spacing w:after="0" w:line="240" w:lineRule="auto"/>
              <w:rPr>
                <w:sz w:val="22"/>
                <w:szCs w:val="22"/>
                <w:u w:val="single"/>
              </w:rPr>
            </w:pPr>
          </w:p>
          <w:p w14:paraId="3984B2B3" w14:textId="445DF94C" w:rsidR="00DD500E" w:rsidRPr="007354D8" w:rsidRDefault="00DD500E" w:rsidP="005E2CF4">
            <w:pPr>
              <w:pStyle w:val="ListParagraph"/>
              <w:numPr>
                <w:ilvl w:val="0"/>
                <w:numId w:val="16"/>
              </w:numPr>
              <w:spacing w:after="0" w:line="240" w:lineRule="auto"/>
              <w:rPr>
                <w:sz w:val="22"/>
                <w:szCs w:val="22"/>
              </w:rPr>
            </w:pPr>
            <w:r w:rsidRPr="007354D8">
              <w:rPr>
                <w:sz w:val="22"/>
                <w:szCs w:val="22"/>
              </w:rPr>
              <w:t xml:space="preserve">With the prior written permission of the youth worker. Such permission is to be given only for reasonable purposes. If you are given permission, you must carry it with you in paper or electronic format at all times when you are in the prohibited area. </w:t>
            </w:r>
          </w:p>
          <w:p w14:paraId="55E3C2C9" w14:textId="77777777" w:rsidR="001B561E" w:rsidRPr="007354D8" w:rsidRDefault="001B561E" w:rsidP="00532D0D">
            <w:pPr>
              <w:pStyle w:val="ListParagraph"/>
              <w:spacing w:after="0" w:line="240" w:lineRule="auto"/>
              <w:rPr>
                <w:sz w:val="22"/>
                <w:szCs w:val="22"/>
              </w:rPr>
            </w:pPr>
          </w:p>
          <w:p w14:paraId="32C84A5B" w14:textId="7913EA31" w:rsidR="00DD500E" w:rsidRPr="007354D8" w:rsidRDefault="00DD500E" w:rsidP="005E2CF4">
            <w:pPr>
              <w:pStyle w:val="ListParagraph"/>
              <w:numPr>
                <w:ilvl w:val="0"/>
                <w:numId w:val="16"/>
              </w:numPr>
              <w:spacing w:after="0" w:line="240" w:lineRule="auto"/>
              <w:rPr>
                <w:sz w:val="22"/>
                <w:szCs w:val="22"/>
              </w:rPr>
            </w:pPr>
            <w:r w:rsidRPr="007354D8">
              <w:rPr>
                <w:sz w:val="22"/>
                <w:szCs w:val="22"/>
              </w:rPr>
              <w:t>If a peace officer finds you in the prohibited area and requests to see the permission, you must show it to the officer.</w:t>
            </w:r>
          </w:p>
          <w:p w14:paraId="72F484AC" w14:textId="77777777" w:rsidR="001B561E" w:rsidRPr="007354D8" w:rsidRDefault="001B561E" w:rsidP="00532D0D">
            <w:pPr>
              <w:pStyle w:val="ListParagraph"/>
              <w:spacing w:after="0" w:line="240" w:lineRule="auto"/>
              <w:rPr>
                <w:sz w:val="22"/>
                <w:szCs w:val="22"/>
              </w:rPr>
            </w:pPr>
          </w:p>
          <w:p w14:paraId="23228AD4" w14:textId="01981A3A" w:rsidR="001B561E" w:rsidRPr="007354D8" w:rsidRDefault="00DD500E" w:rsidP="005E2CF4">
            <w:pPr>
              <w:pStyle w:val="ListParagraph"/>
              <w:numPr>
                <w:ilvl w:val="0"/>
                <w:numId w:val="16"/>
              </w:numPr>
              <w:spacing w:after="0" w:line="240" w:lineRule="auto"/>
              <w:rPr>
                <w:sz w:val="22"/>
                <w:szCs w:val="22"/>
              </w:rPr>
            </w:pPr>
            <w:r w:rsidRPr="007354D8">
              <w:rPr>
                <w:sz w:val="22"/>
                <w:szCs w:val="22"/>
              </w:rPr>
              <w:t xml:space="preserve">To attend scheduled court appearances or appointments with (police, youth worker, lawyer, doctor, pharmacy, social services, or [other]). You must provide your youth worker with written notice [number] days in </w:t>
            </w:r>
            <w:r w:rsidR="001B561E" w:rsidRPr="007354D8">
              <w:rPr>
                <w:sz w:val="22"/>
                <w:szCs w:val="22"/>
              </w:rPr>
              <w:t>advanc</w:t>
            </w:r>
            <w:r w:rsidRPr="007354D8">
              <w:rPr>
                <w:sz w:val="22"/>
                <w:szCs w:val="22"/>
              </w:rPr>
              <w:t xml:space="preserve">e of your attendance within the prohibited area. </w:t>
            </w:r>
          </w:p>
          <w:p w14:paraId="0EE07509" w14:textId="77777777" w:rsidR="001B561E" w:rsidRPr="007354D8" w:rsidRDefault="001B561E" w:rsidP="00532D0D">
            <w:pPr>
              <w:pStyle w:val="ListParagraph"/>
              <w:spacing w:after="0" w:line="240" w:lineRule="auto"/>
              <w:rPr>
                <w:sz w:val="22"/>
                <w:szCs w:val="22"/>
              </w:rPr>
            </w:pPr>
          </w:p>
          <w:p w14:paraId="52F59370" w14:textId="1A49FAAD" w:rsidR="00DD500E" w:rsidRPr="007354D8" w:rsidRDefault="00DD500E" w:rsidP="005E2CF4">
            <w:pPr>
              <w:pStyle w:val="ListParagraph"/>
              <w:numPr>
                <w:ilvl w:val="0"/>
                <w:numId w:val="16"/>
              </w:numPr>
              <w:spacing w:after="0" w:line="240" w:lineRule="auto"/>
              <w:rPr>
                <w:sz w:val="22"/>
                <w:szCs w:val="22"/>
              </w:rPr>
            </w:pPr>
            <w:r w:rsidRPr="007354D8">
              <w:rPr>
                <w:sz w:val="22"/>
                <w:szCs w:val="22"/>
              </w:rPr>
              <w:t xml:space="preserve">While in a moving vehicle on your way to some other place (for the sole purpose of travelling to and from [location name/address]). </w:t>
            </w:r>
          </w:p>
          <w:p w14:paraId="3F60A704" w14:textId="77777777" w:rsidR="001B561E" w:rsidRPr="007354D8" w:rsidRDefault="001B561E" w:rsidP="00532D0D">
            <w:pPr>
              <w:pStyle w:val="ListParagraph"/>
              <w:spacing w:after="0" w:line="240" w:lineRule="auto"/>
              <w:rPr>
                <w:sz w:val="22"/>
                <w:szCs w:val="22"/>
              </w:rPr>
            </w:pPr>
          </w:p>
          <w:p w14:paraId="32260C13" w14:textId="1781026D" w:rsidR="00DD500E" w:rsidRDefault="00DD500E" w:rsidP="005E2CF4">
            <w:pPr>
              <w:pStyle w:val="ListParagraph"/>
              <w:numPr>
                <w:ilvl w:val="0"/>
                <w:numId w:val="16"/>
              </w:numPr>
              <w:spacing w:after="0" w:line="240" w:lineRule="auto"/>
              <w:rPr>
                <w:sz w:val="22"/>
                <w:szCs w:val="22"/>
              </w:rPr>
            </w:pPr>
            <w:r w:rsidRPr="007354D8">
              <w:rPr>
                <w:sz w:val="22"/>
                <w:szCs w:val="22"/>
              </w:rPr>
              <w:t xml:space="preserve">Once, in the presence of a peace officer (or [name]) to get your personal belongings. </w:t>
            </w:r>
          </w:p>
          <w:p w14:paraId="4B46CD90" w14:textId="087C5E20" w:rsidR="00532D0D" w:rsidRPr="00532D0D" w:rsidRDefault="00532D0D" w:rsidP="00532D0D">
            <w:pPr>
              <w:spacing w:after="0" w:line="240" w:lineRule="auto"/>
              <w:rPr>
                <w:sz w:val="22"/>
                <w:szCs w:val="22"/>
              </w:rPr>
            </w:pPr>
          </w:p>
          <w:p w14:paraId="78AA0D51" w14:textId="5377F692" w:rsidR="00DD500E" w:rsidRPr="007354D8" w:rsidRDefault="00DD500E" w:rsidP="005E2CF4">
            <w:pPr>
              <w:pStyle w:val="ListParagraph"/>
              <w:numPr>
                <w:ilvl w:val="0"/>
                <w:numId w:val="16"/>
              </w:numPr>
              <w:spacing w:after="0" w:line="240" w:lineRule="auto"/>
              <w:rPr>
                <w:sz w:val="22"/>
                <w:szCs w:val="22"/>
              </w:rPr>
            </w:pPr>
            <w:r w:rsidRPr="007354D8">
              <w:rPr>
                <w:sz w:val="22"/>
                <w:szCs w:val="22"/>
              </w:rPr>
              <w:t>In the immediate presence of [name].</w:t>
            </w:r>
          </w:p>
          <w:p w14:paraId="239DA69F" w14:textId="77777777" w:rsidR="001B561E" w:rsidRPr="007354D8" w:rsidRDefault="001B561E" w:rsidP="00532D0D">
            <w:pPr>
              <w:pStyle w:val="ListParagraph"/>
              <w:spacing w:after="0" w:line="240" w:lineRule="auto"/>
              <w:rPr>
                <w:sz w:val="22"/>
                <w:szCs w:val="22"/>
              </w:rPr>
            </w:pPr>
          </w:p>
          <w:p w14:paraId="3F044A00" w14:textId="74BC6204" w:rsidR="000923BD" w:rsidRPr="007354D8" w:rsidRDefault="00DD500E" w:rsidP="005E2CF4">
            <w:pPr>
              <w:pStyle w:val="ListParagraph"/>
              <w:numPr>
                <w:ilvl w:val="0"/>
                <w:numId w:val="16"/>
              </w:numPr>
              <w:spacing w:after="0" w:line="240" w:lineRule="auto"/>
              <w:rPr>
                <w:sz w:val="22"/>
                <w:szCs w:val="22"/>
              </w:rPr>
            </w:pPr>
            <w:r w:rsidRPr="007354D8">
              <w:rPr>
                <w:sz w:val="22"/>
                <w:szCs w:val="22"/>
              </w:rPr>
              <w:t>Only between [date and time].</w:t>
            </w:r>
          </w:p>
        </w:tc>
      </w:tr>
    </w:tbl>
    <w:p w14:paraId="0B2F1039" w14:textId="2696DE78" w:rsidR="00CA0283" w:rsidRPr="007354D8" w:rsidRDefault="00CA0283" w:rsidP="00532D0D">
      <w:pPr>
        <w:pStyle w:val="Heading1"/>
      </w:pPr>
      <w:bookmarkStart w:id="20" w:name="_Toc225429492"/>
      <w:r w:rsidRPr="007354D8">
        <w:t>No Contact Minors/No Go</w:t>
      </w:r>
      <w:bookmarkEnd w:id="12"/>
      <w:bookmarkEnd w:id="20"/>
    </w:p>
    <w:tbl>
      <w:tblPr>
        <w:tblStyle w:val="TableGrid"/>
        <w:tblW w:w="9351" w:type="dxa"/>
        <w:tblLook w:val="04A0" w:firstRow="1" w:lastRow="0" w:firstColumn="1" w:lastColumn="0" w:noHBand="0" w:noVBand="1"/>
      </w:tblPr>
      <w:tblGrid>
        <w:gridCol w:w="2387"/>
        <w:gridCol w:w="1294"/>
        <w:gridCol w:w="5670"/>
      </w:tblGrid>
      <w:tr w:rsidR="00697111" w:rsidRPr="007354D8" w14:paraId="3684F6C2" w14:textId="77777777" w:rsidTr="00CC336B">
        <w:tc>
          <w:tcPr>
            <w:tcW w:w="2387" w:type="dxa"/>
          </w:tcPr>
          <w:p w14:paraId="4C6AEDED" w14:textId="51030808" w:rsidR="00697111" w:rsidRPr="007354D8" w:rsidRDefault="00697111" w:rsidP="00532D0D">
            <w:pPr>
              <w:spacing w:after="0" w:line="240" w:lineRule="auto"/>
              <w:rPr>
                <w:sz w:val="22"/>
                <w:szCs w:val="22"/>
              </w:rPr>
            </w:pPr>
            <w:bookmarkStart w:id="21" w:name="_Toc15658463"/>
            <w:r w:rsidRPr="007354D8">
              <w:rPr>
                <w:sz w:val="22"/>
                <w:szCs w:val="22"/>
              </w:rPr>
              <w:t>NO GO PARKS OR SCHOOLS</w:t>
            </w:r>
          </w:p>
          <w:p w14:paraId="3355FA88" w14:textId="77777777" w:rsidR="00CA5328" w:rsidRPr="007354D8" w:rsidRDefault="00CA5328" w:rsidP="00532D0D">
            <w:pPr>
              <w:spacing w:after="0" w:line="240" w:lineRule="auto"/>
              <w:rPr>
                <w:sz w:val="22"/>
                <w:szCs w:val="22"/>
              </w:rPr>
            </w:pPr>
          </w:p>
          <w:p w14:paraId="7A4B1120" w14:textId="70187CA0" w:rsidR="004D7CB9" w:rsidRPr="007354D8" w:rsidRDefault="004D7CB9" w:rsidP="00532D0D">
            <w:pPr>
              <w:spacing w:after="0" w:line="240" w:lineRule="auto"/>
              <w:rPr>
                <w:sz w:val="22"/>
                <w:szCs w:val="22"/>
              </w:rPr>
            </w:pPr>
          </w:p>
          <w:p w14:paraId="278E0DCF" w14:textId="5C8258C6" w:rsidR="00A87093" w:rsidRPr="007354D8" w:rsidRDefault="00A87093" w:rsidP="00532D0D">
            <w:pPr>
              <w:spacing w:after="0" w:line="240" w:lineRule="auto"/>
              <w:rPr>
                <w:sz w:val="22"/>
                <w:szCs w:val="22"/>
              </w:rPr>
            </w:pPr>
          </w:p>
        </w:tc>
        <w:tc>
          <w:tcPr>
            <w:tcW w:w="1294" w:type="dxa"/>
          </w:tcPr>
          <w:p w14:paraId="61C7BD1A" w14:textId="2EDA5A70" w:rsidR="00697111" w:rsidRPr="007354D8" w:rsidRDefault="00107883" w:rsidP="00532D0D">
            <w:pPr>
              <w:spacing w:after="0" w:line="240" w:lineRule="auto"/>
              <w:rPr>
                <w:sz w:val="22"/>
                <w:szCs w:val="22"/>
              </w:rPr>
            </w:pPr>
            <w:r>
              <w:rPr>
                <w:sz w:val="22"/>
                <w:szCs w:val="22"/>
              </w:rPr>
              <w:t>4</w:t>
            </w:r>
            <w:r w:rsidR="00DD223B" w:rsidRPr="007354D8">
              <w:rPr>
                <w:sz w:val="22"/>
                <w:szCs w:val="22"/>
              </w:rPr>
              <w:t>303-1</w:t>
            </w:r>
            <w:r w:rsidR="00DD223B" w:rsidRPr="007354D8">
              <w:rPr>
                <w:sz w:val="22"/>
                <w:szCs w:val="22"/>
              </w:rPr>
              <w:br/>
            </w:r>
            <w:r w:rsidR="00DD223B" w:rsidRPr="007354D8">
              <w:rPr>
                <w:sz w:val="22"/>
                <w:szCs w:val="22"/>
              </w:rPr>
              <w:br/>
            </w:r>
            <w:r w:rsidR="00DD223B" w:rsidRPr="007354D8">
              <w:rPr>
                <w:sz w:val="22"/>
                <w:szCs w:val="22"/>
              </w:rPr>
              <w:br/>
            </w:r>
            <w:r w:rsidR="00DD223B" w:rsidRPr="007354D8">
              <w:rPr>
                <w:sz w:val="22"/>
                <w:szCs w:val="22"/>
              </w:rPr>
              <w:br/>
            </w:r>
            <w:r w:rsidR="00DD223B" w:rsidRPr="007354D8">
              <w:rPr>
                <w:sz w:val="22"/>
                <w:szCs w:val="22"/>
              </w:rPr>
              <w:br/>
            </w:r>
          </w:p>
          <w:p w14:paraId="79647DED" w14:textId="77777777" w:rsidR="00B91BD6" w:rsidRPr="007354D8" w:rsidRDefault="00B91BD6" w:rsidP="00532D0D">
            <w:pPr>
              <w:spacing w:after="0" w:line="240" w:lineRule="auto"/>
              <w:rPr>
                <w:sz w:val="22"/>
                <w:szCs w:val="22"/>
              </w:rPr>
            </w:pPr>
          </w:p>
          <w:p w14:paraId="5E327CEB" w14:textId="77777777" w:rsidR="00FF1493" w:rsidRDefault="00FF1493" w:rsidP="00532D0D">
            <w:pPr>
              <w:spacing w:after="0" w:line="240" w:lineRule="auto"/>
              <w:rPr>
                <w:sz w:val="22"/>
                <w:szCs w:val="22"/>
              </w:rPr>
            </w:pPr>
          </w:p>
          <w:p w14:paraId="543573A3" w14:textId="77777777" w:rsidR="005E2CF4" w:rsidRDefault="00107883" w:rsidP="00532D0D">
            <w:pPr>
              <w:spacing w:after="0" w:line="240" w:lineRule="auto"/>
              <w:rPr>
                <w:sz w:val="22"/>
                <w:szCs w:val="22"/>
              </w:rPr>
            </w:pPr>
            <w:r>
              <w:rPr>
                <w:sz w:val="22"/>
                <w:szCs w:val="22"/>
              </w:rPr>
              <w:t>4</w:t>
            </w:r>
            <w:r w:rsidR="00DD223B" w:rsidRPr="007354D8">
              <w:rPr>
                <w:sz w:val="22"/>
                <w:szCs w:val="22"/>
              </w:rPr>
              <w:t>303-A</w:t>
            </w:r>
            <w:r w:rsidR="00DD223B" w:rsidRPr="007354D8">
              <w:rPr>
                <w:sz w:val="22"/>
                <w:szCs w:val="22"/>
              </w:rPr>
              <w:br/>
            </w:r>
            <w:r w:rsidR="00DD223B" w:rsidRPr="007354D8">
              <w:rPr>
                <w:sz w:val="22"/>
                <w:szCs w:val="22"/>
              </w:rPr>
              <w:br/>
            </w:r>
            <w:r w:rsidR="00DD223B" w:rsidRPr="007354D8">
              <w:rPr>
                <w:sz w:val="22"/>
                <w:szCs w:val="22"/>
              </w:rPr>
              <w:br/>
            </w:r>
            <w:r w:rsidR="00DD223B" w:rsidRPr="007354D8">
              <w:rPr>
                <w:sz w:val="22"/>
                <w:szCs w:val="22"/>
              </w:rPr>
              <w:br/>
            </w:r>
            <w:r w:rsidR="00DD223B" w:rsidRPr="007354D8">
              <w:rPr>
                <w:sz w:val="22"/>
                <w:szCs w:val="22"/>
              </w:rPr>
              <w:br/>
            </w:r>
            <w:r w:rsidR="00DD223B" w:rsidRPr="007354D8">
              <w:rPr>
                <w:sz w:val="22"/>
                <w:szCs w:val="22"/>
              </w:rPr>
              <w:br/>
            </w:r>
            <w:r w:rsidR="00DD223B" w:rsidRPr="007354D8">
              <w:rPr>
                <w:sz w:val="22"/>
                <w:szCs w:val="22"/>
              </w:rPr>
              <w:br/>
            </w:r>
            <w:r w:rsidR="00DD223B" w:rsidRPr="007354D8">
              <w:rPr>
                <w:sz w:val="22"/>
                <w:szCs w:val="22"/>
              </w:rPr>
              <w:br/>
            </w:r>
            <w:r w:rsidR="00DD223B" w:rsidRPr="007354D8">
              <w:rPr>
                <w:sz w:val="22"/>
                <w:szCs w:val="22"/>
              </w:rPr>
              <w:br/>
            </w:r>
            <w:r>
              <w:rPr>
                <w:sz w:val="22"/>
                <w:szCs w:val="22"/>
              </w:rPr>
              <w:t>4</w:t>
            </w:r>
            <w:r w:rsidR="00DD223B" w:rsidRPr="007354D8">
              <w:rPr>
                <w:sz w:val="22"/>
                <w:szCs w:val="22"/>
              </w:rPr>
              <w:t>303-B</w:t>
            </w:r>
            <w:r w:rsidR="00DD223B" w:rsidRPr="007354D8">
              <w:rPr>
                <w:sz w:val="22"/>
                <w:szCs w:val="22"/>
              </w:rPr>
              <w:br/>
            </w:r>
            <w:r w:rsidR="00DD223B" w:rsidRPr="007354D8">
              <w:rPr>
                <w:sz w:val="22"/>
                <w:szCs w:val="22"/>
              </w:rPr>
              <w:br/>
            </w:r>
            <w:r>
              <w:rPr>
                <w:sz w:val="22"/>
                <w:szCs w:val="22"/>
              </w:rPr>
              <w:t>4</w:t>
            </w:r>
            <w:r w:rsidR="00DD223B" w:rsidRPr="007354D8">
              <w:rPr>
                <w:sz w:val="22"/>
                <w:szCs w:val="22"/>
              </w:rPr>
              <w:t>303-C</w:t>
            </w:r>
            <w:r w:rsidR="00DD223B" w:rsidRPr="007354D8">
              <w:rPr>
                <w:sz w:val="22"/>
                <w:szCs w:val="22"/>
              </w:rPr>
              <w:br/>
            </w:r>
            <w:r w:rsidR="00DD223B" w:rsidRPr="007354D8">
              <w:rPr>
                <w:sz w:val="22"/>
                <w:szCs w:val="22"/>
              </w:rPr>
              <w:br/>
            </w:r>
            <w:r w:rsidR="00DD223B" w:rsidRPr="007354D8">
              <w:rPr>
                <w:sz w:val="22"/>
                <w:szCs w:val="22"/>
              </w:rPr>
              <w:br/>
            </w:r>
          </w:p>
          <w:p w14:paraId="45AFE20B" w14:textId="34057823" w:rsidR="00DD223B" w:rsidRPr="007354D8" w:rsidRDefault="00107883" w:rsidP="00532D0D">
            <w:pPr>
              <w:spacing w:after="0" w:line="240" w:lineRule="auto"/>
              <w:rPr>
                <w:sz w:val="22"/>
                <w:szCs w:val="22"/>
              </w:rPr>
            </w:pPr>
            <w:r>
              <w:rPr>
                <w:sz w:val="22"/>
                <w:szCs w:val="22"/>
              </w:rPr>
              <w:t>4</w:t>
            </w:r>
            <w:r w:rsidR="00DD223B" w:rsidRPr="007354D8">
              <w:rPr>
                <w:sz w:val="22"/>
                <w:szCs w:val="22"/>
              </w:rPr>
              <w:t>303-D</w:t>
            </w:r>
            <w:r w:rsidR="00DD223B" w:rsidRPr="007354D8">
              <w:rPr>
                <w:sz w:val="22"/>
                <w:szCs w:val="22"/>
              </w:rPr>
              <w:br/>
            </w:r>
            <w:r w:rsidR="00DD223B" w:rsidRPr="007354D8">
              <w:rPr>
                <w:sz w:val="22"/>
                <w:szCs w:val="22"/>
              </w:rPr>
              <w:br/>
            </w:r>
            <w:r w:rsidR="00DD223B" w:rsidRPr="007354D8">
              <w:rPr>
                <w:sz w:val="22"/>
                <w:szCs w:val="22"/>
              </w:rPr>
              <w:br/>
            </w:r>
            <w:r>
              <w:rPr>
                <w:sz w:val="22"/>
                <w:szCs w:val="22"/>
              </w:rPr>
              <w:t>4</w:t>
            </w:r>
            <w:r w:rsidR="00DD223B" w:rsidRPr="007354D8">
              <w:rPr>
                <w:sz w:val="22"/>
                <w:szCs w:val="22"/>
              </w:rPr>
              <w:t>303-E</w:t>
            </w:r>
            <w:r w:rsidR="00DD223B" w:rsidRPr="007354D8">
              <w:rPr>
                <w:sz w:val="22"/>
                <w:szCs w:val="22"/>
              </w:rPr>
              <w:br/>
            </w:r>
          </w:p>
        </w:tc>
        <w:tc>
          <w:tcPr>
            <w:tcW w:w="5670" w:type="dxa"/>
          </w:tcPr>
          <w:p w14:paraId="08240CE4" w14:textId="1EAFC45B" w:rsidR="00A87093" w:rsidRDefault="00A87093" w:rsidP="00532D0D">
            <w:pPr>
              <w:spacing w:after="0" w:line="240" w:lineRule="auto"/>
              <w:rPr>
                <w:sz w:val="22"/>
                <w:szCs w:val="22"/>
              </w:rPr>
            </w:pPr>
            <w:r w:rsidRPr="007354D8">
              <w:rPr>
                <w:sz w:val="22"/>
                <w:szCs w:val="22"/>
              </w:rPr>
              <w:t>You must not go to any public park, public swimming area, daycare centre, school ground, playground, community centre, (or [other]) where persons under the age of [number] years are known by you to be present or can reasonably be expected to be present.</w:t>
            </w:r>
          </w:p>
          <w:p w14:paraId="580C8FEE" w14:textId="77777777" w:rsidR="00B91BD6" w:rsidRPr="007354D8" w:rsidRDefault="00B91BD6" w:rsidP="00532D0D">
            <w:pPr>
              <w:spacing w:after="0" w:line="240" w:lineRule="auto"/>
              <w:rPr>
                <w:sz w:val="22"/>
                <w:szCs w:val="22"/>
              </w:rPr>
            </w:pPr>
          </w:p>
          <w:p w14:paraId="31DA3A8A" w14:textId="4B399DC5" w:rsidR="00A87093" w:rsidRDefault="00A87093" w:rsidP="00532D0D">
            <w:pPr>
              <w:spacing w:after="0" w:line="240" w:lineRule="auto"/>
              <w:ind w:left="360"/>
              <w:rPr>
                <w:sz w:val="22"/>
                <w:szCs w:val="22"/>
              </w:rPr>
            </w:pPr>
            <w:r w:rsidRPr="007354D8">
              <w:rPr>
                <w:sz w:val="22"/>
                <w:szCs w:val="22"/>
                <w:u w:val="single"/>
              </w:rPr>
              <w:t>The exceptions are</w:t>
            </w:r>
            <w:r w:rsidRPr="007354D8">
              <w:rPr>
                <w:sz w:val="22"/>
                <w:szCs w:val="22"/>
              </w:rPr>
              <w:t xml:space="preserve">: </w:t>
            </w:r>
          </w:p>
          <w:p w14:paraId="7C666A6D" w14:textId="77777777" w:rsidR="00B91BD6" w:rsidRPr="007354D8" w:rsidRDefault="00B91BD6" w:rsidP="00532D0D">
            <w:pPr>
              <w:spacing w:after="0" w:line="240" w:lineRule="auto"/>
              <w:rPr>
                <w:sz w:val="22"/>
                <w:szCs w:val="22"/>
              </w:rPr>
            </w:pPr>
          </w:p>
          <w:p w14:paraId="53DF64E7" w14:textId="2D52E9BD" w:rsidR="00A333BA" w:rsidRPr="007354D8" w:rsidRDefault="00A87093" w:rsidP="005E2CF4">
            <w:pPr>
              <w:pStyle w:val="ListParagraph"/>
              <w:numPr>
                <w:ilvl w:val="0"/>
                <w:numId w:val="17"/>
              </w:numPr>
              <w:spacing w:after="0" w:line="240" w:lineRule="auto"/>
              <w:rPr>
                <w:sz w:val="22"/>
                <w:szCs w:val="22"/>
              </w:rPr>
            </w:pPr>
            <w:r w:rsidRPr="007354D8">
              <w:rPr>
                <w:sz w:val="22"/>
                <w:szCs w:val="22"/>
              </w:rPr>
              <w:t>You have prior written permission of the youth worker</w:t>
            </w:r>
            <w:r w:rsidR="00190A9D">
              <w:rPr>
                <w:sz w:val="22"/>
                <w:szCs w:val="22"/>
              </w:rPr>
              <w:t xml:space="preserve">. </w:t>
            </w:r>
            <w:r w:rsidRPr="007354D8">
              <w:rPr>
                <w:sz w:val="22"/>
                <w:szCs w:val="22"/>
              </w:rPr>
              <w:t>Such permission is to be given only for reasonable purposes. If you are given permission, you must carry it with you in paper or electronic format at all times when you are in the prohibited area. If a peace officer finds you in the prohibited area and requests to see the permission, you must show it to the officer</w:t>
            </w:r>
            <w:r w:rsidR="00A333BA" w:rsidRPr="007354D8">
              <w:rPr>
                <w:sz w:val="22"/>
                <w:szCs w:val="22"/>
              </w:rPr>
              <w:t>.</w:t>
            </w:r>
          </w:p>
          <w:p w14:paraId="7A27ECF0" w14:textId="77777777" w:rsidR="0047012F" w:rsidRPr="007354D8" w:rsidRDefault="0047012F" w:rsidP="00532D0D">
            <w:pPr>
              <w:pStyle w:val="ListParagraph"/>
              <w:spacing w:after="0" w:line="240" w:lineRule="auto"/>
              <w:rPr>
                <w:sz w:val="22"/>
                <w:szCs w:val="22"/>
              </w:rPr>
            </w:pPr>
          </w:p>
          <w:p w14:paraId="01238569" w14:textId="2C9535B0" w:rsidR="00A87093" w:rsidRPr="007354D8" w:rsidRDefault="00A87093" w:rsidP="005E2CF4">
            <w:pPr>
              <w:pStyle w:val="ListParagraph"/>
              <w:numPr>
                <w:ilvl w:val="0"/>
                <w:numId w:val="17"/>
              </w:numPr>
              <w:spacing w:after="0" w:line="240" w:lineRule="auto"/>
              <w:rPr>
                <w:sz w:val="22"/>
                <w:szCs w:val="22"/>
              </w:rPr>
            </w:pPr>
            <w:r w:rsidRPr="007354D8">
              <w:rPr>
                <w:sz w:val="22"/>
                <w:szCs w:val="22"/>
              </w:rPr>
              <w:t>You are in the immediate presence of [name].</w:t>
            </w:r>
          </w:p>
          <w:p w14:paraId="024090ED" w14:textId="77777777" w:rsidR="0047012F" w:rsidRPr="007354D8" w:rsidRDefault="0047012F" w:rsidP="00532D0D">
            <w:pPr>
              <w:pStyle w:val="ListParagraph"/>
              <w:spacing w:after="0" w:line="240" w:lineRule="auto"/>
              <w:rPr>
                <w:sz w:val="22"/>
                <w:szCs w:val="22"/>
              </w:rPr>
            </w:pPr>
          </w:p>
          <w:p w14:paraId="4A31AECA" w14:textId="218350D2" w:rsidR="00CA5328" w:rsidRPr="007354D8" w:rsidRDefault="00A333BA" w:rsidP="005E2CF4">
            <w:pPr>
              <w:pStyle w:val="ListParagraph"/>
              <w:numPr>
                <w:ilvl w:val="0"/>
                <w:numId w:val="17"/>
              </w:numPr>
              <w:spacing w:after="0" w:line="240" w:lineRule="auto"/>
              <w:rPr>
                <w:sz w:val="22"/>
                <w:szCs w:val="22"/>
              </w:rPr>
            </w:pPr>
            <w:r w:rsidRPr="007354D8">
              <w:rPr>
                <w:sz w:val="22"/>
                <w:szCs w:val="22"/>
              </w:rPr>
              <w:t xml:space="preserve">You are in the immediate presence of an adult who has been informed by your youth worker about this order </w:t>
            </w:r>
            <w:r w:rsidR="00CA5328" w:rsidRPr="007354D8">
              <w:rPr>
                <w:sz w:val="22"/>
                <w:szCs w:val="22"/>
              </w:rPr>
              <w:t>(</w:t>
            </w:r>
            <w:r w:rsidRPr="007354D8">
              <w:rPr>
                <w:sz w:val="22"/>
                <w:szCs w:val="22"/>
              </w:rPr>
              <w:t>this condition</w:t>
            </w:r>
            <w:r w:rsidR="00CA5328" w:rsidRPr="007354D8">
              <w:rPr>
                <w:sz w:val="22"/>
                <w:szCs w:val="22"/>
              </w:rPr>
              <w:t>)</w:t>
            </w:r>
            <w:r w:rsidRPr="007354D8">
              <w:rPr>
                <w:sz w:val="22"/>
                <w:szCs w:val="22"/>
              </w:rPr>
              <w:t>.</w:t>
            </w:r>
            <w:r w:rsidR="0047012F" w:rsidRPr="007354D8">
              <w:rPr>
                <w:sz w:val="22"/>
                <w:szCs w:val="22"/>
              </w:rPr>
              <w:br/>
            </w:r>
          </w:p>
          <w:p w14:paraId="5067958D" w14:textId="6CB6AC46" w:rsidR="00697111" w:rsidRPr="007354D8" w:rsidRDefault="00A87093" w:rsidP="005E2CF4">
            <w:pPr>
              <w:pStyle w:val="ListParagraph"/>
              <w:numPr>
                <w:ilvl w:val="0"/>
                <w:numId w:val="17"/>
              </w:numPr>
              <w:spacing w:after="0" w:line="240" w:lineRule="auto"/>
              <w:rPr>
                <w:sz w:val="22"/>
                <w:szCs w:val="22"/>
              </w:rPr>
            </w:pPr>
            <w:r w:rsidRPr="007354D8">
              <w:rPr>
                <w:sz w:val="22"/>
                <w:szCs w:val="22"/>
              </w:rPr>
              <w:t>You are in the immediate presence of your surety or [name of s. 31 Responsible Person].</w:t>
            </w:r>
          </w:p>
          <w:p w14:paraId="7CC9E877" w14:textId="77777777" w:rsidR="0047012F" w:rsidRPr="007354D8" w:rsidRDefault="0047012F" w:rsidP="00532D0D">
            <w:pPr>
              <w:pStyle w:val="ListParagraph"/>
              <w:spacing w:after="0" w:line="240" w:lineRule="auto"/>
              <w:rPr>
                <w:sz w:val="22"/>
                <w:szCs w:val="22"/>
              </w:rPr>
            </w:pPr>
          </w:p>
          <w:p w14:paraId="2460F432" w14:textId="04805A1C" w:rsidR="00CA5328" w:rsidRPr="007354D8" w:rsidRDefault="00CA5328" w:rsidP="005E2CF4">
            <w:pPr>
              <w:pStyle w:val="ListParagraph"/>
              <w:numPr>
                <w:ilvl w:val="0"/>
                <w:numId w:val="17"/>
              </w:numPr>
              <w:spacing w:after="0" w:line="240" w:lineRule="auto"/>
              <w:rPr>
                <w:sz w:val="22"/>
                <w:szCs w:val="22"/>
              </w:rPr>
            </w:pPr>
            <w:r w:rsidRPr="007354D8">
              <w:rPr>
                <w:sz w:val="22"/>
                <w:szCs w:val="22"/>
              </w:rPr>
              <w:t>You are attending your own school grounds, during school hours, and the school administration has been informed by your youth worker about this condition.</w:t>
            </w:r>
          </w:p>
        </w:tc>
      </w:tr>
      <w:bookmarkEnd w:id="21"/>
      <w:tr w:rsidR="00A87093" w:rsidRPr="007354D8" w14:paraId="180CD00E" w14:textId="77777777" w:rsidTr="00CC336B">
        <w:tc>
          <w:tcPr>
            <w:tcW w:w="2387" w:type="dxa"/>
          </w:tcPr>
          <w:p w14:paraId="4C4E9317" w14:textId="77777777" w:rsidR="00A87093" w:rsidRPr="007354D8" w:rsidRDefault="00A87093" w:rsidP="00532D0D">
            <w:pPr>
              <w:spacing w:after="0" w:line="240" w:lineRule="auto"/>
              <w:rPr>
                <w:sz w:val="22"/>
                <w:szCs w:val="22"/>
              </w:rPr>
            </w:pPr>
            <w:r w:rsidRPr="007354D8">
              <w:rPr>
                <w:sz w:val="22"/>
                <w:szCs w:val="22"/>
              </w:rPr>
              <w:t>NO CONTACT MINORS</w:t>
            </w:r>
          </w:p>
          <w:p w14:paraId="745DD863" w14:textId="77777777" w:rsidR="00A87093" w:rsidRPr="007354D8" w:rsidRDefault="00A87093" w:rsidP="00532D0D">
            <w:pPr>
              <w:spacing w:after="0" w:line="240" w:lineRule="auto"/>
              <w:rPr>
                <w:sz w:val="22"/>
                <w:szCs w:val="22"/>
              </w:rPr>
            </w:pPr>
          </w:p>
          <w:p w14:paraId="25FB4D17" w14:textId="5FFD95CE" w:rsidR="00A87093" w:rsidRPr="007354D8" w:rsidRDefault="00A87093" w:rsidP="00532D0D">
            <w:pPr>
              <w:spacing w:after="0" w:line="240" w:lineRule="auto"/>
              <w:rPr>
                <w:sz w:val="22"/>
                <w:szCs w:val="22"/>
              </w:rPr>
            </w:pPr>
          </w:p>
        </w:tc>
        <w:tc>
          <w:tcPr>
            <w:tcW w:w="1294" w:type="dxa"/>
          </w:tcPr>
          <w:p w14:paraId="5C65AB39" w14:textId="35C18157" w:rsidR="00A87093" w:rsidRPr="007354D8" w:rsidRDefault="00107883" w:rsidP="00532D0D">
            <w:pPr>
              <w:spacing w:after="0" w:line="240" w:lineRule="auto"/>
              <w:rPr>
                <w:sz w:val="22"/>
                <w:szCs w:val="22"/>
              </w:rPr>
            </w:pPr>
            <w:r>
              <w:rPr>
                <w:sz w:val="22"/>
                <w:szCs w:val="22"/>
              </w:rPr>
              <w:t>4</w:t>
            </w:r>
            <w:r w:rsidR="00DD223B" w:rsidRPr="007354D8">
              <w:rPr>
                <w:sz w:val="22"/>
                <w:szCs w:val="22"/>
              </w:rPr>
              <w:t>304</w:t>
            </w:r>
            <w:r w:rsidR="00DD223B" w:rsidRPr="007354D8">
              <w:rPr>
                <w:sz w:val="22"/>
                <w:szCs w:val="22"/>
              </w:rPr>
              <w:br/>
            </w:r>
            <w:r w:rsidR="00DD223B" w:rsidRPr="007354D8">
              <w:rPr>
                <w:sz w:val="22"/>
                <w:szCs w:val="22"/>
              </w:rPr>
              <w:br/>
            </w:r>
          </w:p>
          <w:p w14:paraId="2F4D83FD" w14:textId="367ABA86" w:rsidR="00DD223B" w:rsidRDefault="00DD223B" w:rsidP="00532D0D">
            <w:pPr>
              <w:spacing w:after="0" w:line="240" w:lineRule="auto"/>
              <w:rPr>
                <w:sz w:val="22"/>
                <w:szCs w:val="22"/>
              </w:rPr>
            </w:pPr>
          </w:p>
          <w:p w14:paraId="1D528158" w14:textId="49D338F7" w:rsidR="00B91BD6" w:rsidRDefault="00B91BD6" w:rsidP="00532D0D">
            <w:pPr>
              <w:spacing w:after="0" w:line="240" w:lineRule="auto"/>
              <w:rPr>
                <w:sz w:val="22"/>
                <w:szCs w:val="22"/>
              </w:rPr>
            </w:pPr>
          </w:p>
          <w:p w14:paraId="473D3246" w14:textId="6C5342DB" w:rsidR="00B91BD6" w:rsidRDefault="00B91BD6" w:rsidP="00532D0D">
            <w:pPr>
              <w:spacing w:after="0" w:line="240" w:lineRule="auto"/>
              <w:rPr>
                <w:sz w:val="22"/>
                <w:szCs w:val="22"/>
              </w:rPr>
            </w:pPr>
          </w:p>
          <w:p w14:paraId="5138B595" w14:textId="77777777" w:rsidR="00532D0D" w:rsidRPr="007354D8" w:rsidRDefault="00532D0D" w:rsidP="00532D0D">
            <w:pPr>
              <w:spacing w:after="0" w:line="240" w:lineRule="auto"/>
              <w:rPr>
                <w:sz w:val="22"/>
                <w:szCs w:val="22"/>
              </w:rPr>
            </w:pPr>
          </w:p>
          <w:p w14:paraId="700C0370" w14:textId="77777777" w:rsidR="00FF1493" w:rsidRDefault="00FF1493" w:rsidP="00532D0D">
            <w:pPr>
              <w:spacing w:after="0" w:line="240" w:lineRule="auto"/>
              <w:contextualSpacing/>
              <w:rPr>
                <w:sz w:val="22"/>
                <w:szCs w:val="22"/>
              </w:rPr>
            </w:pPr>
          </w:p>
          <w:p w14:paraId="4FAC483B" w14:textId="35B15B65" w:rsidR="00983041" w:rsidRDefault="00107883" w:rsidP="00532D0D">
            <w:pPr>
              <w:spacing w:after="0" w:line="240" w:lineRule="auto"/>
              <w:contextualSpacing/>
              <w:rPr>
                <w:sz w:val="22"/>
                <w:szCs w:val="22"/>
              </w:rPr>
            </w:pPr>
            <w:r>
              <w:rPr>
                <w:sz w:val="22"/>
                <w:szCs w:val="22"/>
              </w:rPr>
              <w:t>4</w:t>
            </w:r>
            <w:r w:rsidRPr="007354D8">
              <w:rPr>
                <w:sz w:val="22"/>
                <w:szCs w:val="22"/>
              </w:rPr>
              <w:t>304</w:t>
            </w:r>
            <w:r w:rsidR="00816CB2" w:rsidRPr="007354D8">
              <w:rPr>
                <w:sz w:val="22"/>
                <w:szCs w:val="22"/>
              </w:rPr>
              <w:t>-A</w:t>
            </w:r>
            <w:r w:rsidR="00816CB2" w:rsidRPr="007354D8">
              <w:rPr>
                <w:sz w:val="22"/>
                <w:szCs w:val="22"/>
              </w:rPr>
              <w:br/>
            </w:r>
            <w:r w:rsidR="00816CB2" w:rsidRPr="007354D8">
              <w:rPr>
                <w:sz w:val="22"/>
                <w:szCs w:val="22"/>
              </w:rPr>
              <w:br/>
            </w:r>
          </w:p>
          <w:p w14:paraId="585E343C" w14:textId="0399DB74" w:rsidR="00B91BD6" w:rsidRDefault="00B91BD6" w:rsidP="00532D0D">
            <w:pPr>
              <w:spacing w:after="0" w:line="240" w:lineRule="auto"/>
              <w:contextualSpacing/>
              <w:rPr>
                <w:sz w:val="22"/>
                <w:szCs w:val="22"/>
              </w:rPr>
            </w:pPr>
          </w:p>
          <w:p w14:paraId="4084A511" w14:textId="77777777" w:rsidR="00B91BD6" w:rsidRDefault="00B91BD6" w:rsidP="00532D0D">
            <w:pPr>
              <w:spacing w:after="0" w:line="240" w:lineRule="auto"/>
              <w:contextualSpacing/>
              <w:rPr>
                <w:sz w:val="22"/>
                <w:szCs w:val="22"/>
              </w:rPr>
            </w:pPr>
          </w:p>
          <w:p w14:paraId="4D2CBA88" w14:textId="77777777" w:rsidR="00983041" w:rsidRDefault="00983041" w:rsidP="00532D0D">
            <w:pPr>
              <w:spacing w:after="0" w:line="240" w:lineRule="auto"/>
              <w:contextualSpacing/>
              <w:rPr>
                <w:sz w:val="22"/>
                <w:szCs w:val="22"/>
              </w:rPr>
            </w:pPr>
          </w:p>
          <w:p w14:paraId="63FA5363" w14:textId="18305F08" w:rsidR="00983041" w:rsidRDefault="00107883" w:rsidP="00532D0D">
            <w:pPr>
              <w:spacing w:after="0" w:line="240" w:lineRule="auto"/>
              <w:contextualSpacing/>
              <w:rPr>
                <w:sz w:val="22"/>
                <w:szCs w:val="22"/>
              </w:rPr>
            </w:pPr>
            <w:r>
              <w:rPr>
                <w:sz w:val="22"/>
                <w:szCs w:val="22"/>
              </w:rPr>
              <w:t>4</w:t>
            </w:r>
            <w:r w:rsidRPr="007354D8">
              <w:rPr>
                <w:sz w:val="22"/>
                <w:szCs w:val="22"/>
              </w:rPr>
              <w:t>304</w:t>
            </w:r>
            <w:r w:rsidR="00816CB2" w:rsidRPr="007354D8">
              <w:rPr>
                <w:sz w:val="22"/>
                <w:szCs w:val="22"/>
              </w:rPr>
              <w:t>-B</w:t>
            </w:r>
            <w:r w:rsidR="00816CB2" w:rsidRPr="007354D8">
              <w:rPr>
                <w:sz w:val="22"/>
                <w:szCs w:val="22"/>
              </w:rPr>
              <w:br/>
            </w:r>
          </w:p>
          <w:p w14:paraId="137BB401" w14:textId="77777777" w:rsidR="00FF1493" w:rsidRDefault="00107883" w:rsidP="00532D0D">
            <w:pPr>
              <w:spacing w:after="0" w:line="240" w:lineRule="auto"/>
              <w:contextualSpacing/>
              <w:rPr>
                <w:sz w:val="22"/>
                <w:szCs w:val="22"/>
              </w:rPr>
            </w:pPr>
            <w:r>
              <w:rPr>
                <w:sz w:val="22"/>
                <w:szCs w:val="22"/>
              </w:rPr>
              <w:t>4</w:t>
            </w:r>
            <w:r w:rsidRPr="007354D8">
              <w:rPr>
                <w:sz w:val="22"/>
                <w:szCs w:val="22"/>
              </w:rPr>
              <w:t>304</w:t>
            </w:r>
            <w:r w:rsidR="00816CB2" w:rsidRPr="007354D8">
              <w:rPr>
                <w:sz w:val="22"/>
                <w:szCs w:val="22"/>
              </w:rPr>
              <w:t>-C</w:t>
            </w:r>
            <w:r w:rsidR="00816CB2" w:rsidRPr="007354D8">
              <w:rPr>
                <w:sz w:val="22"/>
                <w:szCs w:val="22"/>
              </w:rPr>
              <w:br/>
            </w:r>
            <w:r w:rsidR="00816CB2" w:rsidRPr="007354D8">
              <w:rPr>
                <w:sz w:val="22"/>
                <w:szCs w:val="22"/>
              </w:rPr>
              <w:br/>
            </w:r>
            <w:r w:rsidR="00816CB2" w:rsidRPr="007354D8">
              <w:rPr>
                <w:sz w:val="22"/>
                <w:szCs w:val="22"/>
              </w:rPr>
              <w:br/>
            </w:r>
            <w:r w:rsidR="00816CB2" w:rsidRPr="007354D8">
              <w:rPr>
                <w:sz w:val="22"/>
                <w:szCs w:val="22"/>
              </w:rPr>
              <w:br/>
            </w:r>
            <w:r>
              <w:rPr>
                <w:sz w:val="22"/>
                <w:szCs w:val="22"/>
              </w:rPr>
              <w:t>4</w:t>
            </w:r>
            <w:r w:rsidRPr="007354D8">
              <w:rPr>
                <w:sz w:val="22"/>
                <w:szCs w:val="22"/>
              </w:rPr>
              <w:t>304</w:t>
            </w:r>
            <w:r w:rsidR="00816CB2" w:rsidRPr="007354D8">
              <w:rPr>
                <w:sz w:val="22"/>
                <w:szCs w:val="22"/>
              </w:rPr>
              <w:t>-D</w:t>
            </w:r>
          </w:p>
          <w:p w14:paraId="16C3E8D0" w14:textId="24DB0CD7" w:rsidR="00983041" w:rsidRDefault="00816CB2" w:rsidP="00532D0D">
            <w:pPr>
              <w:spacing w:after="0" w:line="240" w:lineRule="auto"/>
              <w:contextualSpacing/>
              <w:rPr>
                <w:sz w:val="22"/>
                <w:szCs w:val="22"/>
              </w:rPr>
            </w:pPr>
            <w:r w:rsidRPr="007354D8">
              <w:rPr>
                <w:sz w:val="22"/>
                <w:szCs w:val="22"/>
              </w:rPr>
              <w:br/>
            </w:r>
            <w:r w:rsidR="00107883">
              <w:rPr>
                <w:sz w:val="22"/>
                <w:szCs w:val="22"/>
              </w:rPr>
              <w:t>4</w:t>
            </w:r>
            <w:r w:rsidR="00107883" w:rsidRPr="007354D8">
              <w:rPr>
                <w:sz w:val="22"/>
                <w:szCs w:val="22"/>
              </w:rPr>
              <w:t>304</w:t>
            </w:r>
            <w:r w:rsidRPr="007354D8">
              <w:rPr>
                <w:sz w:val="22"/>
                <w:szCs w:val="22"/>
              </w:rPr>
              <w:t>-E</w:t>
            </w:r>
            <w:r w:rsidRPr="007354D8">
              <w:rPr>
                <w:sz w:val="22"/>
                <w:szCs w:val="22"/>
              </w:rPr>
              <w:br/>
            </w:r>
          </w:p>
          <w:p w14:paraId="5B4A438E" w14:textId="77777777" w:rsidR="00FF1493" w:rsidRDefault="00FF1493" w:rsidP="00532D0D">
            <w:pPr>
              <w:spacing w:after="0" w:line="240" w:lineRule="auto"/>
              <w:contextualSpacing/>
              <w:rPr>
                <w:sz w:val="22"/>
                <w:szCs w:val="22"/>
              </w:rPr>
            </w:pPr>
          </w:p>
          <w:p w14:paraId="4E0A6415" w14:textId="06EA083A" w:rsidR="00190A9D" w:rsidRDefault="00107883" w:rsidP="00532D0D">
            <w:pPr>
              <w:spacing w:after="0" w:line="240" w:lineRule="auto"/>
              <w:contextualSpacing/>
              <w:rPr>
                <w:sz w:val="22"/>
                <w:szCs w:val="22"/>
              </w:rPr>
            </w:pPr>
            <w:r>
              <w:rPr>
                <w:sz w:val="22"/>
                <w:szCs w:val="22"/>
              </w:rPr>
              <w:t>4</w:t>
            </w:r>
            <w:r w:rsidRPr="007354D8">
              <w:rPr>
                <w:sz w:val="22"/>
                <w:szCs w:val="22"/>
              </w:rPr>
              <w:t>304</w:t>
            </w:r>
            <w:r w:rsidR="00816CB2" w:rsidRPr="007354D8">
              <w:rPr>
                <w:sz w:val="22"/>
                <w:szCs w:val="22"/>
              </w:rPr>
              <w:t>-F</w:t>
            </w:r>
            <w:r w:rsidR="00816CB2" w:rsidRPr="007354D8">
              <w:rPr>
                <w:sz w:val="22"/>
                <w:szCs w:val="22"/>
              </w:rPr>
              <w:br/>
            </w:r>
            <w:r w:rsidR="00816CB2" w:rsidRPr="007354D8">
              <w:rPr>
                <w:sz w:val="22"/>
                <w:szCs w:val="22"/>
              </w:rPr>
              <w:br/>
            </w:r>
            <w:r w:rsidR="00816CB2" w:rsidRPr="007354D8">
              <w:rPr>
                <w:sz w:val="22"/>
                <w:szCs w:val="22"/>
              </w:rPr>
              <w:br/>
            </w:r>
          </w:p>
          <w:p w14:paraId="73D1779D" w14:textId="2C0DC928" w:rsidR="00983041" w:rsidRDefault="00107883" w:rsidP="00532D0D">
            <w:pPr>
              <w:spacing w:after="0" w:line="240" w:lineRule="auto"/>
              <w:contextualSpacing/>
              <w:rPr>
                <w:sz w:val="22"/>
                <w:szCs w:val="22"/>
              </w:rPr>
            </w:pPr>
            <w:r>
              <w:rPr>
                <w:sz w:val="22"/>
                <w:szCs w:val="22"/>
              </w:rPr>
              <w:t>4</w:t>
            </w:r>
            <w:r w:rsidRPr="007354D8">
              <w:rPr>
                <w:sz w:val="22"/>
                <w:szCs w:val="22"/>
              </w:rPr>
              <w:t>304</w:t>
            </w:r>
            <w:r w:rsidR="00816CB2" w:rsidRPr="007354D8">
              <w:rPr>
                <w:sz w:val="22"/>
                <w:szCs w:val="22"/>
              </w:rPr>
              <w:t>-G</w:t>
            </w:r>
            <w:r w:rsidR="00816CB2" w:rsidRPr="007354D8">
              <w:rPr>
                <w:sz w:val="22"/>
                <w:szCs w:val="22"/>
              </w:rPr>
              <w:br/>
            </w:r>
            <w:r w:rsidR="00816CB2" w:rsidRPr="007354D8">
              <w:rPr>
                <w:sz w:val="22"/>
                <w:szCs w:val="22"/>
              </w:rPr>
              <w:br/>
            </w:r>
            <w:r w:rsidR="00816CB2" w:rsidRPr="007354D8">
              <w:rPr>
                <w:sz w:val="22"/>
                <w:szCs w:val="22"/>
              </w:rPr>
              <w:br/>
            </w:r>
            <w:r>
              <w:rPr>
                <w:sz w:val="22"/>
                <w:szCs w:val="22"/>
              </w:rPr>
              <w:t>4</w:t>
            </w:r>
            <w:r w:rsidRPr="007354D8">
              <w:rPr>
                <w:sz w:val="22"/>
                <w:szCs w:val="22"/>
              </w:rPr>
              <w:t>304</w:t>
            </w:r>
            <w:r w:rsidR="00816CB2" w:rsidRPr="007354D8">
              <w:rPr>
                <w:sz w:val="22"/>
                <w:szCs w:val="22"/>
              </w:rPr>
              <w:t>-H</w:t>
            </w:r>
            <w:r w:rsidR="00816CB2" w:rsidRPr="007354D8">
              <w:rPr>
                <w:sz w:val="22"/>
                <w:szCs w:val="22"/>
              </w:rPr>
              <w:br/>
            </w:r>
            <w:r w:rsidR="00816CB2" w:rsidRPr="007354D8">
              <w:rPr>
                <w:sz w:val="22"/>
                <w:szCs w:val="22"/>
              </w:rPr>
              <w:br/>
            </w:r>
          </w:p>
          <w:p w14:paraId="34C93250" w14:textId="0C08D070" w:rsidR="00816CB2" w:rsidRPr="007354D8" w:rsidRDefault="00816CB2" w:rsidP="00532D0D">
            <w:pPr>
              <w:spacing w:after="0" w:line="240" w:lineRule="auto"/>
              <w:contextualSpacing/>
              <w:rPr>
                <w:sz w:val="22"/>
                <w:szCs w:val="22"/>
              </w:rPr>
            </w:pPr>
          </w:p>
        </w:tc>
        <w:tc>
          <w:tcPr>
            <w:tcW w:w="5670" w:type="dxa"/>
          </w:tcPr>
          <w:p w14:paraId="43078B1F" w14:textId="65D0497C" w:rsidR="00A87093" w:rsidRDefault="00A87093" w:rsidP="00532D0D">
            <w:pPr>
              <w:spacing w:after="0" w:line="240" w:lineRule="auto"/>
              <w:rPr>
                <w:sz w:val="22"/>
                <w:szCs w:val="22"/>
              </w:rPr>
            </w:pPr>
            <w:r w:rsidRPr="007354D8">
              <w:rPr>
                <w:sz w:val="22"/>
                <w:szCs w:val="22"/>
              </w:rPr>
              <w:t>You must not have any contact or communication directly or indirectly with any person under the age of [number] years of age</w:t>
            </w:r>
            <w:r w:rsidR="00360DA3">
              <w:rPr>
                <w:sz w:val="22"/>
                <w:szCs w:val="22"/>
              </w:rPr>
              <w:t xml:space="preserve">, </w:t>
            </w:r>
            <w:r w:rsidR="00360DA3" w:rsidRPr="00360DA3">
              <w:rPr>
                <w:sz w:val="22"/>
                <w:szCs w:val="22"/>
              </w:rPr>
              <w:t>except when there is incidental communication, contact or presence in a public place where other adults are present</w:t>
            </w:r>
            <w:r w:rsidRPr="007354D8">
              <w:rPr>
                <w:sz w:val="22"/>
                <w:szCs w:val="22"/>
              </w:rPr>
              <w:t>.</w:t>
            </w:r>
          </w:p>
          <w:p w14:paraId="02A016F5" w14:textId="77777777" w:rsidR="00B91BD6" w:rsidRPr="007354D8" w:rsidRDefault="00B91BD6" w:rsidP="00532D0D">
            <w:pPr>
              <w:spacing w:after="0" w:line="240" w:lineRule="auto"/>
              <w:rPr>
                <w:sz w:val="22"/>
                <w:szCs w:val="22"/>
              </w:rPr>
            </w:pPr>
          </w:p>
          <w:p w14:paraId="13710A51" w14:textId="6EBB1125" w:rsidR="00A87093" w:rsidRDefault="00360DA3" w:rsidP="00532D0D">
            <w:pPr>
              <w:spacing w:after="0" w:line="240" w:lineRule="auto"/>
              <w:ind w:left="357"/>
              <w:rPr>
                <w:sz w:val="22"/>
                <w:szCs w:val="22"/>
              </w:rPr>
            </w:pPr>
            <w:r>
              <w:rPr>
                <w:sz w:val="22"/>
                <w:szCs w:val="22"/>
                <w:u w:val="single"/>
              </w:rPr>
              <w:t xml:space="preserve">Further </w:t>
            </w:r>
            <w:r w:rsidR="00A87093" w:rsidRPr="007354D8">
              <w:rPr>
                <w:sz w:val="22"/>
                <w:szCs w:val="22"/>
                <w:u w:val="single"/>
              </w:rPr>
              <w:t>exceptions are</w:t>
            </w:r>
            <w:r w:rsidR="00A87093" w:rsidRPr="007354D8">
              <w:rPr>
                <w:sz w:val="22"/>
                <w:szCs w:val="22"/>
              </w:rPr>
              <w:t>:</w:t>
            </w:r>
          </w:p>
          <w:p w14:paraId="198DB81F" w14:textId="77777777" w:rsidR="00532D0D" w:rsidRPr="007354D8" w:rsidRDefault="00532D0D" w:rsidP="00532D0D">
            <w:pPr>
              <w:spacing w:after="0" w:line="240" w:lineRule="auto"/>
              <w:ind w:left="357"/>
              <w:rPr>
                <w:sz w:val="22"/>
                <w:szCs w:val="22"/>
              </w:rPr>
            </w:pPr>
          </w:p>
          <w:p w14:paraId="6B030023" w14:textId="2BE7A848" w:rsidR="0047012F" w:rsidRDefault="00A87093" w:rsidP="005E2CF4">
            <w:pPr>
              <w:pStyle w:val="ListParagraph"/>
              <w:numPr>
                <w:ilvl w:val="0"/>
                <w:numId w:val="18"/>
              </w:numPr>
              <w:spacing w:after="0" w:line="240" w:lineRule="auto"/>
              <w:ind w:left="714" w:hanging="357"/>
              <w:rPr>
                <w:sz w:val="22"/>
                <w:szCs w:val="22"/>
              </w:rPr>
            </w:pPr>
            <w:r w:rsidRPr="00190A9D">
              <w:rPr>
                <w:sz w:val="22"/>
                <w:szCs w:val="22"/>
              </w:rPr>
              <w:t xml:space="preserve">With the written permission of the </w:t>
            </w:r>
            <w:r w:rsidR="008861D3">
              <w:rPr>
                <w:sz w:val="22"/>
                <w:szCs w:val="22"/>
              </w:rPr>
              <w:t>youth worker</w:t>
            </w:r>
            <w:r w:rsidRPr="00190A9D">
              <w:rPr>
                <w:sz w:val="22"/>
                <w:szCs w:val="22"/>
              </w:rPr>
              <w:t>. Such permission is to be given only for compelling reasons. You must carry the permission, which can be in electronic formation, with you at all times.</w:t>
            </w:r>
          </w:p>
          <w:p w14:paraId="71EA8889" w14:textId="77777777" w:rsidR="00983041" w:rsidRPr="00190A9D" w:rsidRDefault="00983041" w:rsidP="00532D0D">
            <w:pPr>
              <w:pStyle w:val="ListParagraph"/>
              <w:spacing w:after="0" w:line="240" w:lineRule="auto"/>
              <w:ind w:left="714"/>
              <w:rPr>
                <w:sz w:val="22"/>
                <w:szCs w:val="22"/>
              </w:rPr>
            </w:pPr>
          </w:p>
          <w:p w14:paraId="10C09EEF" w14:textId="65A334D1" w:rsidR="00190A9D" w:rsidRDefault="00A87093" w:rsidP="005E2CF4">
            <w:pPr>
              <w:pStyle w:val="ListParagraph"/>
              <w:numPr>
                <w:ilvl w:val="0"/>
                <w:numId w:val="18"/>
              </w:numPr>
              <w:spacing w:after="0" w:line="240" w:lineRule="auto"/>
              <w:ind w:left="714" w:hanging="357"/>
              <w:rPr>
                <w:sz w:val="22"/>
                <w:szCs w:val="22"/>
              </w:rPr>
            </w:pPr>
            <w:r w:rsidRPr="007354D8">
              <w:rPr>
                <w:sz w:val="22"/>
                <w:szCs w:val="22"/>
              </w:rPr>
              <w:t>In the immediate presence of [name].</w:t>
            </w:r>
          </w:p>
          <w:p w14:paraId="1D4E104B" w14:textId="77777777" w:rsidR="00983041" w:rsidRPr="00983041" w:rsidRDefault="00983041" w:rsidP="00532D0D">
            <w:pPr>
              <w:pStyle w:val="ListParagraph"/>
              <w:spacing w:after="0" w:line="240" w:lineRule="auto"/>
              <w:rPr>
                <w:sz w:val="22"/>
                <w:szCs w:val="22"/>
              </w:rPr>
            </w:pPr>
          </w:p>
          <w:p w14:paraId="73F77421" w14:textId="301689E0" w:rsidR="00CA5328" w:rsidRDefault="00A333BA" w:rsidP="005E2CF4">
            <w:pPr>
              <w:pStyle w:val="ListParagraph"/>
              <w:numPr>
                <w:ilvl w:val="0"/>
                <w:numId w:val="18"/>
              </w:numPr>
              <w:spacing w:after="0" w:line="240" w:lineRule="auto"/>
              <w:ind w:left="714" w:hanging="357"/>
              <w:rPr>
                <w:sz w:val="22"/>
                <w:szCs w:val="22"/>
              </w:rPr>
            </w:pPr>
            <w:r w:rsidRPr="007354D8">
              <w:rPr>
                <w:sz w:val="22"/>
                <w:szCs w:val="22"/>
              </w:rPr>
              <w:t>In the immediate presence of an adult who has been informed by your youth worker about this order</w:t>
            </w:r>
            <w:r w:rsidR="00CA5328" w:rsidRPr="007354D8">
              <w:rPr>
                <w:sz w:val="22"/>
                <w:szCs w:val="22"/>
              </w:rPr>
              <w:t xml:space="preserve"> (this condition) </w:t>
            </w:r>
          </w:p>
          <w:p w14:paraId="7CEC4729" w14:textId="77777777" w:rsidR="00983041" w:rsidRPr="00983041" w:rsidRDefault="00983041" w:rsidP="00532D0D">
            <w:pPr>
              <w:pStyle w:val="ListParagraph"/>
              <w:spacing w:after="0" w:line="240" w:lineRule="auto"/>
              <w:rPr>
                <w:sz w:val="22"/>
                <w:szCs w:val="22"/>
              </w:rPr>
            </w:pPr>
          </w:p>
          <w:p w14:paraId="529D05E0" w14:textId="337E1E78" w:rsidR="00A87093" w:rsidRDefault="00983041" w:rsidP="005E2CF4">
            <w:pPr>
              <w:pStyle w:val="ListParagraph"/>
              <w:numPr>
                <w:ilvl w:val="0"/>
                <w:numId w:val="18"/>
              </w:numPr>
              <w:spacing w:after="0" w:line="240" w:lineRule="auto"/>
              <w:ind w:left="714" w:hanging="357"/>
              <w:rPr>
                <w:sz w:val="22"/>
                <w:szCs w:val="22"/>
              </w:rPr>
            </w:pPr>
            <w:r>
              <w:rPr>
                <w:sz w:val="22"/>
                <w:szCs w:val="22"/>
              </w:rPr>
              <w:t>If it is your sibling or child.</w:t>
            </w:r>
          </w:p>
          <w:p w14:paraId="137FA425" w14:textId="77777777" w:rsidR="00983041" w:rsidRPr="00983041" w:rsidRDefault="00983041" w:rsidP="00532D0D">
            <w:pPr>
              <w:pStyle w:val="ListParagraph"/>
              <w:spacing w:after="0" w:line="240" w:lineRule="auto"/>
              <w:rPr>
                <w:sz w:val="22"/>
                <w:szCs w:val="22"/>
              </w:rPr>
            </w:pPr>
          </w:p>
          <w:p w14:paraId="6CF73DB6" w14:textId="4DC625A3" w:rsidR="00A87093" w:rsidRDefault="00A87093" w:rsidP="005E2CF4">
            <w:pPr>
              <w:pStyle w:val="ListParagraph"/>
              <w:numPr>
                <w:ilvl w:val="0"/>
                <w:numId w:val="18"/>
              </w:numPr>
              <w:spacing w:after="0" w:line="240" w:lineRule="auto"/>
              <w:ind w:left="714" w:hanging="357"/>
              <w:rPr>
                <w:sz w:val="22"/>
                <w:szCs w:val="22"/>
              </w:rPr>
            </w:pPr>
            <w:r w:rsidRPr="007354D8">
              <w:rPr>
                <w:sz w:val="22"/>
                <w:szCs w:val="22"/>
              </w:rPr>
              <w:t>In the immediate presence of a guardian of the child.</w:t>
            </w:r>
          </w:p>
          <w:p w14:paraId="55CC4930" w14:textId="77777777" w:rsidR="00983041" w:rsidRPr="00983041" w:rsidRDefault="00983041" w:rsidP="00532D0D">
            <w:pPr>
              <w:pStyle w:val="ListParagraph"/>
              <w:spacing w:after="0" w:line="240" w:lineRule="auto"/>
              <w:rPr>
                <w:sz w:val="22"/>
                <w:szCs w:val="22"/>
              </w:rPr>
            </w:pPr>
          </w:p>
          <w:p w14:paraId="64075910" w14:textId="3DBA3E6A" w:rsidR="00A87093" w:rsidRDefault="00A87093" w:rsidP="005E2CF4">
            <w:pPr>
              <w:pStyle w:val="ListParagraph"/>
              <w:numPr>
                <w:ilvl w:val="0"/>
                <w:numId w:val="18"/>
              </w:numPr>
              <w:spacing w:after="0" w:line="240" w:lineRule="auto"/>
              <w:ind w:left="714" w:hanging="357"/>
              <w:rPr>
                <w:sz w:val="22"/>
                <w:szCs w:val="22"/>
              </w:rPr>
            </w:pPr>
            <w:r w:rsidRPr="007354D8">
              <w:rPr>
                <w:sz w:val="22"/>
                <w:szCs w:val="22"/>
              </w:rPr>
              <w:t>Incidental communication, contact or presence in the course of your or the child’s employment.</w:t>
            </w:r>
          </w:p>
          <w:p w14:paraId="0F57D25B" w14:textId="77777777" w:rsidR="00983041" w:rsidRPr="00983041" w:rsidRDefault="00983041" w:rsidP="00532D0D">
            <w:pPr>
              <w:pStyle w:val="ListParagraph"/>
              <w:spacing w:after="0" w:line="240" w:lineRule="auto"/>
              <w:rPr>
                <w:sz w:val="22"/>
                <w:szCs w:val="22"/>
              </w:rPr>
            </w:pPr>
          </w:p>
          <w:p w14:paraId="7A24DA6D" w14:textId="77777777" w:rsidR="00983041" w:rsidRPr="00983041" w:rsidRDefault="00983041" w:rsidP="00532D0D">
            <w:pPr>
              <w:pStyle w:val="ListParagraph"/>
              <w:spacing w:after="0" w:line="240" w:lineRule="auto"/>
              <w:rPr>
                <w:sz w:val="22"/>
                <w:szCs w:val="22"/>
              </w:rPr>
            </w:pPr>
          </w:p>
          <w:p w14:paraId="3E9FC5D1" w14:textId="3983B6AE" w:rsidR="00CA5328" w:rsidRDefault="00A87093" w:rsidP="005E2CF4">
            <w:pPr>
              <w:pStyle w:val="ListParagraph"/>
              <w:numPr>
                <w:ilvl w:val="0"/>
                <w:numId w:val="18"/>
              </w:numPr>
              <w:spacing w:after="0" w:line="240" w:lineRule="auto"/>
              <w:ind w:left="714" w:hanging="357"/>
              <w:rPr>
                <w:sz w:val="22"/>
                <w:szCs w:val="22"/>
              </w:rPr>
            </w:pPr>
            <w:r w:rsidRPr="007354D8">
              <w:rPr>
                <w:sz w:val="22"/>
                <w:szCs w:val="22"/>
              </w:rPr>
              <w:t>In the immediate presence of your surety</w:t>
            </w:r>
            <w:r w:rsidR="00CA5328" w:rsidRPr="007354D8">
              <w:rPr>
                <w:sz w:val="22"/>
                <w:szCs w:val="22"/>
              </w:rPr>
              <w:t xml:space="preserve"> or [name of s. 31 </w:t>
            </w:r>
            <w:r w:rsidR="009A6FA3">
              <w:rPr>
                <w:i/>
                <w:sz w:val="22"/>
                <w:szCs w:val="22"/>
              </w:rPr>
              <w:t xml:space="preserve">YCJA </w:t>
            </w:r>
            <w:r w:rsidR="00CA5328" w:rsidRPr="007354D8">
              <w:rPr>
                <w:sz w:val="22"/>
                <w:szCs w:val="22"/>
              </w:rPr>
              <w:t>Responsible Person].</w:t>
            </w:r>
          </w:p>
          <w:p w14:paraId="6508F7E1" w14:textId="77777777" w:rsidR="00983041" w:rsidRPr="00983041" w:rsidRDefault="00983041" w:rsidP="00532D0D">
            <w:pPr>
              <w:pStyle w:val="ListParagraph"/>
              <w:spacing w:after="0" w:line="240" w:lineRule="auto"/>
              <w:rPr>
                <w:sz w:val="22"/>
                <w:szCs w:val="22"/>
              </w:rPr>
            </w:pPr>
          </w:p>
          <w:p w14:paraId="13F423C4" w14:textId="06CFB360" w:rsidR="00CA5328" w:rsidRPr="007354D8" w:rsidRDefault="00F5546C" w:rsidP="005E2CF4">
            <w:pPr>
              <w:pStyle w:val="ListParagraph"/>
              <w:numPr>
                <w:ilvl w:val="0"/>
                <w:numId w:val="18"/>
              </w:numPr>
              <w:spacing w:after="0" w:line="240" w:lineRule="auto"/>
              <w:ind w:left="714" w:hanging="357"/>
              <w:rPr>
                <w:sz w:val="22"/>
                <w:szCs w:val="22"/>
              </w:rPr>
            </w:pPr>
            <w:r w:rsidRPr="007354D8">
              <w:rPr>
                <w:sz w:val="22"/>
                <w:szCs w:val="22"/>
              </w:rPr>
              <w:t>While attending</w:t>
            </w:r>
            <w:r w:rsidR="00CA5328" w:rsidRPr="007354D8">
              <w:rPr>
                <w:sz w:val="22"/>
                <w:szCs w:val="22"/>
              </w:rPr>
              <w:t xml:space="preserve"> your own school, during school hours, and the school administration has been informed by your youth worker about this condition.</w:t>
            </w:r>
          </w:p>
        </w:tc>
      </w:tr>
      <w:tr w:rsidR="00E71E12" w:rsidRPr="007354D8" w14:paraId="6C95A85D" w14:textId="77777777" w:rsidTr="00CC336B">
        <w:tc>
          <w:tcPr>
            <w:tcW w:w="2387" w:type="dxa"/>
          </w:tcPr>
          <w:p w14:paraId="67A111B9" w14:textId="77777777" w:rsidR="00E71E12" w:rsidRPr="007354D8" w:rsidRDefault="00E71E12" w:rsidP="00532D0D">
            <w:pPr>
              <w:spacing w:after="0" w:line="240" w:lineRule="auto"/>
              <w:rPr>
                <w:sz w:val="22"/>
                <w:szCs w:val="22"/>
              </w:rPr>
            </w:pPr>
            <w:r w:rsidRPr="007354D8">
              <w:rPr>
                <w:sz w:val="22"/>
                <w:szCs w:val="22"/>
              </w:rPr>
              <w:t xml:space="preserve">ACTIVITIES WITH CHILDREN </w:t>
            </w:r>
          </w:p>
          <w:p w14:paraId="2931DC39" w14:textId="77777777" w:rsidR="00E71E12" w:rsidRPr="007354D8" w:rsidRDefault="00E71E12" w:rsidP="00532D0D">
            <w:pPr>
              <w:spacing w:after="0" w:line="240" w:lineRule="auto"/>
              <w:rPr>
                <w:sz w:val="22"/>
                <w:szCs w:val="22"/>
              </w:rPr>
            </w:pPr>
          </w:p>
          <w:p w14:paraId="78DA2D67" w14:textId="77777777" w:rsidR="00E71E12" w:rsidRPr="007354D8" w:rsidRDefault="00E71E12" w:rsidP="00532D0D">
            <w:pPr>
              <w:spacing w:after="0" w:line="240" w:lineRule="auto"/>
              <w:rPr>
                <w:sz w:val="22"/>
                <w:szCs w:val="22"/>
              </w:rPr>
            </w:pPr>
          </w:p>
          <w:p w14:paraId="650CB92F" w14:textId="77777777" w:rsidR="00E71E12" w:rsidRPr="007354D8" w:rsidRDefault="00E71E12" w:rsidP="00532D0D">
            <w:pPr>
              <w:spacing w:after="0" w:line="240" w:lineRule="auto"/>
              <w:rPr>
                <w:sz w:val="22"/>
                <w:szCs w:val="22"/>
              </w:rPr>
            </w:pPr>
          </w:p>
          <w:p w14:paraId="34292827" w14:textId="77777777" w:rsidR="00E71E12" w:rsidRPr="007354D8" w:rsidRDefault="00E71E12" w:rsidP="00532D0D">
            <w:pPr>
              <w:spacing w:after="0" w:line="240" w:lineRule="auto"/>
              <w:rPr>
                <w:sz w:val="22"/>
                <w:szCs w:val="22"/>
              </w:rPr>
            </w:pPr>
          </w:p>
          <w:p w14:paraId="1074686A" w14:textId="4BCFCF6C" w:rsidR="00816CB2" w:rsidRPr="007354D8" w:rsidRDefault="00816CB2" w:rsidP="00532D0D">
            <w:pPr>
              <w:spacing w:after="0" w:line="240" w:lineRule="auto"/>
              <w:rPr>
                <w:sz w:val="22"/>
                <w:szCs w:val="22"/>
              </w:rPr>
            </w:pPr>
          </w:p>
          <w:p w14:paraId="7E55461D" w14:textId="77777777" w:rsidR="00816CB2" w:rsidRPr="007354D8" w:rsidRDefault="00816CB2" w:rsidP="00532D0D">
            <w:pPr>
              <w:spacing w:after="0" w:line="240" w:lineRule="auto"/>
              <w:rPr>
                <w:sz w:val="22"/>
                <w:szCs w:val="22"/>
              </w:rPr>
            </w:pPr>
          </w:p>
          <w:p w14:paraId="3E9655E5" w14:textId="712F8E9F" w:rsidR="00E71E12" w:rsidRPr="007354D8" w:rsidRDefault="00E71E12" w:rsidP="00532D0D">
            <w:pPr>
              <w:spacing w:after="0" w:line="240" w:lineRule="auto"/>
              <w:rPr>
                <w:sz w:val="22"/>
                <w:szCs w:val="22"/>
              </w:rPr>
            </w:pPr>
          </w:p>
        </w:tc>
        <w:tc>
          <w:tcPr>
            <w:tcW w:w="1294" w:type="dxa"/>
          </w:tcPr>
          <w:p w14:paraId="5988ECE4" w14:textId="5FE803AE" w:rsidR="00E71E12" w:rsidRDefault="00107883" w:rsidP="00532D0D">
            <w:pPr>
              <w:spacing w:after="0" w:line="240" w:lineRule="auto"/>
              <w:rPr>
                <w:sz w:val="22"/>
                <w:szCs w:val="22"/>
              </w:rPr>
            </w:pPr>
            <w:r>
              <w:rPr>
                <w:sz w:val="22"/>
                <w:szCs w:val="22"/>
              </w:rPr>
              <w:t>4</w:t>
            </w:r>
            <w:r w:rsidR="00816CB2" w:rsidRPr="007354D8">
              <w:rPr>
                <w:sz w:val="22"/>
                <w:szCs w:val="22"/>
              </w:rPr>
              <w:t>305</w:t>
            </w:r>
            <w:r w:rsidR="00816CB2" w:rsidRPr="007354D8">
              <w:rPr>
                <w:sz w:val="22"/>
                <w:szCs w:val="22"/>
              </w:rPr>
              <w:br/>
            </w:r>
            <w:r w:rsidR="00816CB2" w:rsidRPr="007354D8">
              <w:rPr>
                <w:sz w:val="22"/>
                <w:szCs w:val="22"/>
              </w:rPr>
              <w:br/>
            </w:r>
            <w:r w:rsidR="00816CB2" w:rsidRPr="007354D8">
              <w:rPr>
                <w:sz w:val="22"/>
                <w:szCs w:val="22"/>
              </w:rPr>
              <w:br/>
            </w:r>
            <w:r w:rsidR="00816CB2" w:rsidRPr="007354D8">
              <w:rPr>
                <w:sz w:val="22"/>
                <w:szCs w:val="22"/>
              </w:rPr>
              <w:br/>
            </w:r>
          </w:p>
          <w:p w14:paraId="62E22145" w14:textId="77777777" w:rsidR="00B91BD6" w:rsidRPr="007354D8" w:rsidRDefault="00B91BD6" w:rsidP="00532D0D">
            <w:pPr>
              <w:spacing w:after="0" w:line="240" w:lineRule="auto"/>
              <w:rPr>
                <w:sz w:val="22"/>
                <w:szCs w:val="22"/>
              </w:rPr>
            </w:pPr>
          </w:p>
          <w:p w14:paraId="71313049" w14:textId="77777777" w:rsidR="00B91BD6" w:rsidRDefault="00107883" w:rsidP="00532D0D">
            <w:pPr>
              <w:spacing w:after="0" w:line="240" w:lineRule="auto"/>
              <w:rPr>
                <w:sz w:val="22"/>
                <w:szCs w:val="22"/>
              </w:rPr>
            </w:pPr>
            <w:r>
              <w:rPr>
                <w:sz w:val="22"/>
                <w:szCs w:val="22"/>
              </w:rPr>
              <w:t>4</w:t>
            </w:r>
            <w:r w:rsidR="00816CB2" w:rsidRPr="007354D8">
              <w:rPr>
                <w:sz w:val="22"/>
                <w:szCs w:val="22"/>
              </w:rPr>
              <w:t>305-A</w:t>
            </w:r>
            <w:r w:rsidR="00816CB2" w:rsidRPr="007354D8">
              <w:rPr>
                <w:sz w:val="22"/>
                <w:szCs w:val="22"/>
              </w:rPr>
              <w:br/>
            </w:r>
            <w:r w:rsidR="00816CB2" w:rsidRPr="007354D8">
              <w:rPr>
                <w:sz w:val="22"/>
                <w:szCs w:val="22"/>
              </w:rPr>
              <w:br/>
            </w:r>
          </w:p>
          <w:p w14:paraId="2869FD7F" w14:textId="6C28B83F" w:rsidR="00816CB2" w:rsidRPr="007354D8" w:rsidRDefault="00816CB2" w:rsidP="00532D0D">
            <w:pPr>
              <w:spacing w:after="0" w:line="240" w:lineRule="auto"/>
              <w:rPr>
                <w:sz w:val="22"/>
                <w:szCs w:val="22"/>
              </w:rPr>
            </w:pPr>
            <w:r w:rsidRPr="007354D8">
              <w:rPr>
                <w:sz w:val="22"/>
                <w:szCs w:val="22"/>
              </w:rPr>
              <w:br/>
            </w:r>
            <w:r w:rsidRPr="007354D8">
              <w:rPr>
                <w:sz w:val="22"/>
                <w:szCs w:val="22"/>
              </w:rPr>
              <w:br/>
            </w:r>
            <w:r w:rsidR="00107883">
              <w:rPr>
                <w:sz w:val="22"/>
                <w:szCs w:val="22"/>
              </w:rPr>
              <w:t>4</w:t>
            </w:r>
            <w:r w:rsidRPr="007354D8">
              <w:rPr>
                <w:sz w:val="22"/>
                <w:szCs w:val="22"/>
              </w:rPr>
              <w:t>305-B</w:t>
            </w:r>
          </w:p>
        </w:tc>
        <w:tc>
          <w:tcPr>
            <w:tcW w:w="5670" w:type="dxa"/>
          </w:tcPr>
          <w:p w14:paraId="638E3F0A" w14:textId="77777777" w:rsidR="00B91BD6" w:rsidRDefault="00E71E12" w:rsidP="00532D0D">
            <w:pPr>
              <w:spacing w:after="0" w:line="240" w:lineRule="auto"/>
              <w:rPr>
                <w:sz w:val="22"/>
                <w:szCs w:val="22"/>
              </w:rPr>
            </w:pPr>
            <w:r w:rsidRPr="007354D8">
              <w:rPr>
                <w:sz w:val="22"/>
                <w:szCs w:val="22"/>
              </w:rPr>
              <w:t>You must not seek, obtain, or continue with any volunteer position or employment that involves being in a position of trust or authority towards a person under the age of [number] years, unless you have the advance written permission of your youth worker.</w:t>
            </w:r>
          </w:p>
          <w:p w14:paraId="69FA71AE" w14:textId="685A196C" w:rsidR="00E71E12" w:rsidRPr="007354D8" w:rsidRDefault="00E71E12" w:rsidP="00532D0D">
            <w:pPr>
              <w:spacing w:after="0" w:line="240" w:lineRule="auto"/>
              <w:rPr>
                <w:sz w:val="22"/>
                <w:szCs w:val="22"/>
              </w:rPr>
            </w:pPr>
            <w:r w:rsidRPr="007354D8">
              <w:rPr>
                <w:sz w:val="22"/>
                <w:szCs w:val="22"/>
              </w:rPr>
              <w:t xml:space="preserve"> </w:t>
            </w:r>
          </w:p>
          <w:p w14:paraId="0551B689" w14:textId="66FB7F76" w:rsidR="00E71E12" w:rsidRPr="007354D8" w:rsidRDefault="00E71E12" w:rsidP="005E2CF4">
            <w:pPr>
              <w:pStyle w:val="ListParagraph"/>
              <w:numPr>
                <w:ilvl w:val="0"/>
                <w:numId w:val="19"/>
              </w:numPr>
              <w:spacing w:after="0" w:line="240" w:lineRule="auto"/>
              <w:rPr>
                <w:sz w:val="22"/>
                <w:szCs w:val="22"/>
              </w:rPr>
            </w:pPr>
            <w:r w:rsidRPr="007354D8">
              <w:rPr>
                <w:sz w:val="22"/>
                <w:szCs w:val="22"/>
              </w:rPr>
              <w:t>If you are given permission, you must carry it with you in paper or electronic format at all times when you are engaged in the activity requiring permission.</w:t>
            </w:r>
          </w:p>
          <w:p w14:paraId="216F1F9D" w14:textId="77777777" w:rsidR="0047012F" w:rsidRPr="007354D8" w:rsidRDefault="0047012F" w:rsidP="00532D0D">
            <w:pPr>
              <w:pStyle w:val="ListParagraph"/>
              <w:spacing w:after="0" w:line="240" w:lineRule="auto"/>
              <w:ind w:left="1080"/>
              <w:rPr>
                <w:sz w:val="22"/>
                <w:szCs w:val="22"/>
              </w:rPr>
            </w:pPr>
          </w:p>
          <w:p w14:paraId="052EB9AC" w14:textId="6B389078" w:rsidR="00E71E12" w:rsidRPr="007354D8" w:rsidRDefault="00E71E12" w:rsidP="005E2CF4">
            <w:pPr>
              <w:pStyle w:val="ListParagraph"/>
              <w:numPr>
                <w:ilvl w:val="0"/>
                <w:numId w:val="19"/>
              </w:numPr>
              <w:spacing w:after="0" w:line="240" w:lineRule="auto"/>
              <w:rPr>
                <w:sz w:val="22"/>
                <w:szCs w:val="22"/>
              </w:rPr>
            </w:pPr>
            <w:r w:rsidRPr="007354D8">
              <w:rPr>
                <w:sz w:val="22"/>
                <w:szCs w:val="22"/>
              </w:rPr>
              <w:t>If a peace officer finds you engaged in the activity and requests to see the permission, you must show it to the officer.</w:t>
            </w:r>
          </w:p>
        </w:tc>
      </w:tr>
    </w:tbl>
    <w:p w14:paraId="4575D1F9" w14:textId="7BC7759B" w:rsidR="00CA0283" w:rsidRPr="007354D8" w:rsidRDefault="00CA0283" w:rsidP="00532D0D">
      <w:pPr>
        <w:pStyle w:val="Heading1"/>
      </w:pPr>
      <w:bookmarkStart w:id="22" w:name="_Toc525052576"/>
      <w:bookmarkStart w:id="23" w:name="_Toc15658475"/>
      <w:bookmarkStart w:id="24" w:name="_Toc225429493"/>
      <w:r w:rsidRPr="007354D8">
        <w:t>Stalking, Sex Crimes and Voyeurism</w:t>
      </w:r>
      <w:bookmarkEnd w:id="22"/>
      <w:bookmarkEnd w:id="23"/>
      <w:bookmarkEnd w:id="24"/>
    </w:p>
    <w:tbl>
      <w:tblPr>
        <w:tblStyle w:val="TableGrid"/>
        <w:tblW w:w="9464" w:type="dxa"/>
        <w:tblLook w:val="04A0" w:firstRow="1" w:lastRow="0" w:firstColumn="1" w:lastColumn="0" w:noHBand="0" w:noVBand="1"/>
      </w:tblPr>
      <w:tblGrid>
        <w:gridCol w:w="2405"/>
        <w:gridCol w:w="1276"/>
        <w:gridCol w:w="5783"/>
      </w:tblGrid>
      <w:tr w:rsidR="00CA0283" w:rsidRPr="007354D8" w14:paraId="5568997A" w14:textId="77777777" w:rsidTr="00816CB2">
        <w:tc>
          <w:tcPr>
            <w:tcW w:w="2405" w:type="dxa"/>
          </w:tcPr>
          <w:p w14:paraId="6F90DE66" w14:textId="77777777" w:rsidR="00CA0283" w:rsidRPr="007354D8" w:rsidRDefault="00CA0283" w:rsidP="00532D0D">
            <w:pPr>
              <w:spacing w:after="0" w:line="240" w:lineRule="auto"/>
              <w:rPr>
                <w:sz w:val="22"/>
                <w:szCs w:val="22"/>
              </w:rPr>
            </w:pPr>
            <w:bookmarkStart w:id="25" w:name="_Toc15658476"/>
            <w:r w:rsidRPr="007354D8">
              <w:rPr>
                <w:sz w:val="22"/>
                <w:szCs w:val="22"/>
              </w:rPr>
              <w:t>PROVIDE CELL NUMBER AND VEHICLE INFORMATION</w:t>
            </w:r>
            <w:bookmarkEnd w:id="25"/>
          </w:p>
          <w:p w14:paraId="54051C8A" w14:textId="1B1BB039" w:rsidR="00A87093" w:rsidRPr="007354D8" w:rsidRDefault="00A87093" w:rsidP="00532D0D">
            <w:pPr>
              <w:spacing w:after="0" w:line="240" w:lineRule="auto"/>
              <w:rPr>
                <w:sz w:val="22"/>
                <w:szCs w:val="22"/>
              </w:rPr>
            </w:pPr>
          </w:p>
        </w:tc>
        <w:tc>
          <w:tcPr>
            <w:tcW w:w="1276" w:type="dxa"/>
          </w:tcPr>
          <w:p w14:paraId="6324C73A" w14:textId="7921A13B" w:rsidR="00CA0283" w:rsidRPr="007354D8" w:rsidRDefault="00107883" w:rsidP="00532D0D">
            <w:pPr>
              <w:spacing w:after="0" w:line="240" w:lineRule="auto"/>
              <w:rPr>
                <w:sz w:val="22"/>
                <w:szCs w:val="22"/>
              </w:rPr>
            </w:pPr>
            <w:r>
              <w:rPr>
                <w:sz w:val="22"/>
                <w:szCs w:val="22"/>
              </w:rPr>
              <w:t>4</w:t>
            </w:r>
            <w:r w:rsidR="00816CB2" w:rsidRPr="007354D8">
              <w:rPr>
                <w:sz w:val="22"/>
                <w:szCs w:val="22"/>
              </w:rPr>
              <w:t>309</w:t>
            </w:r>
          </w:p>
        </w:tc>
        <w:tc>
          <w:tcPr>
            <w:tcW w:w="5783" w:type="dxa"/>
          </w:tcPr>
          <w:p w14:paraId="2AC0E238" w14:textId="265607B9" w:rsidR="00A87093" w:rsidRDefault="00A87093" w:rsidP="00532D0D">
            <w:pPr>
              <w:spacing w:after="0" w:line="240" w:lineRule="auto"/>
              <w:rPr>
                <w:sz w:val="22"/>
                <w:szCs w:val="22"/>
              </w:rPr>
            </w:pPr>
            <w:r w:rsidRPr="007354D8">
              <w:rPr>
                <w:sz w:val="22"/>
                <w:szCs w:val="22"/>
              </w:rPr>
              <w:t>You must provide your youth worker with:</w:t>
            </w:r>
          </w:p>
          <w:p w14:paraId="4D731282" w14:textId="77777777" w:rsidR="00B91BD6" w:rsidRPr="007354D8" w:rsidRDefault="00B91BD6" w:rsidP="00532D0D">
            <w:pPr>
              <w:spacing w:after="0" w:line="240" w:lineRule="auto"/>
              <w:rPr>
                <w:sz w:val="22"/>
                <w:szCs w:val="22"/>
              </w:rPr>
            </w:pPr>
          </w:p>
          <w:p w14:paraId="44B3400F" w14:textId="5CFBE74E" w:rsidR="00A87093" w:rsidRPr="007354D8" w:rsidRDefault="00A87093" w:rsidP="005E2CF4">
            <w:pPr>
              <w:pStyle w:val="ListParagraph"/>
              <w:numPr>
                <w:ilvl w:val="0"/>
                <w:numId w:val="20"/>
              </w:numPr>
              <w:spacing w:after="0" w:line="240" w:lineRule="auto"/>
              <w:ind w:left="360"/>
              <w:rPr>
                <w:sz w:val="22"/>
                <w:szCs w:val="22"/>
              </w:rPr>
            </w:pPr>
            <w:r w:rsidRPr="007354D8">
              <w:rPr>
                <w:sz w:val="22"/>
                <w:szCs w:val="22"/>
              </w:rPr>
              <w:t>the carrier information and phone number of any mobile device you possess;</w:t>
            </w:r>
          </w:p>
          <w:p w14:paraId="20DFBC43" w14:textId="77777777" w:rsidR="009847C4" w:rsidRPr="007354D8" w:rsidRDefault="009847C4" w:rsidP="00532D0D">
            <w:pPr>
              <w:pStyle w:val="ListParagraph"/>
              <w:spacing w:after="0" w:line="240" w:lineRule="auto"/>
              <w:ind w:left="360"/>
              <w:rPr>
                <w:sz w:val="22"/>
                <w:szCs w:val="22"/>
              </w:rPr>
            </w:pPr>
          </w:p>
          <w:p w14:paraId="0E96C251" w14:textId="02D98C81" w:rsidR="00CA5328" w:rsidRDefault="00A87093" w:rsidP="005E2CF4">
            <w:pPr>
              <w:pStyle w:val="ListParagraph"/>
              <w:numPr>
                <w:ilvl w:val="0"/>
                <w:numId w:val="20"/>
              </w:numPr>
              <w:spacing w:after="0" w:line="240" w:lineRule="auto"/>
              <w:ind w:left="360"/>
              <w:rPr>
                <w:sz w:val="22"/>
                <w:szCs w:val="22"/>
              </w:rPr>
            </w:pPr>
            <w:r w:rsidRPr="007354D8">
              <w:rPr>
                <w:sz w:val="22"/>
                <w:szCs w:val="22"/>
              </w:rPr>
              <w:t>the make, model, colour and licence plate numbers of any vehicle that you drive; and</w:t>
            </w:r>
          </w:p>
          <w:p w14:paraId="6EEFE7B5" w14:textId="5A287E38" w:rsidR="00B91BD6" w:rsidRPr="00B91BD6" w:rsidRDefault="00B91BD6" w:rsidP="00532D0D">
            <w:pPr>
              <w:spacing w:after="0" w:line="240" w:lineRule="auto"/>
              <w:rPr>
                <w:sz w:val="22"/>
                <w:szCs w:val="22"/>
              </w:rPr>
            </w:pPr>
          </w:p>
          <w:p w14:paraId="50CCA1D0" w14:textId="7B1EDE51" w:rsidR="007F1D6A" w:rsidRPr="007354D8" w:rsidRDefault="00281A4D" w:rsidP="00532D0D">
            <w:pPr>
              <w:spacing w:after="0" w:line="240" w:lineRule="auto"/>
              <w:rPr>
                <w:sz w:val="22"/>
                <w:szCs w:val="22"/>
              </w:rPr>
            </w:pPr>
            <w:r>
              <w:rPr>
                <w:sz w:val="22"/>
                <w:szCs w:val="22"/>
              </w:rPr>
              <w:t>Y</w:t>
            </w:r>
            <w:r w:rsidR="00A87093" w:rsidRPr="007354D8">
              <w:rPr>
                <w:sz w:val="22"/>
                <w:szCs w:val="22"/>
              </w:rPr>
              <w:t xml:space="preserve">ou must not use any other phone or drive any other vehicle unless you have identified it in writing in advance to your </w:t>
            </w:r>
            <w:r w:rsidR="00C56D8C" w:rsidRPr="007354D8">
              <w:rPr>
                <w:sz w:val="22"/>
                <w:szCs w:val="22"/>
              </w:rPr>
              <w:t>youth worker</w:t>
            </w:r>
            <w:r w:rsidR="00A87093" w:rsidRPr="007354D8">
              <w:rPr>
                <w:sz w:val="22"/>
                <w:szCs w:val="22"/>
              </w:rPr>
              <w:t>.</w:t>
            </w:r>
          </w:p>
        </w:tc>
      </w:tr>
      <w:tr w:rsidR="00CA0283" w:rsidRPr="007354D8" w14:paraId="09015371" w14:textId="77777777" w:rsidTr="00816CB2">
        <w:tc>
          <w:tcPr>
            <w:tcW w:w="2405" w:type="dxa"/>
          </w:tcPr>
          <w:p w14:paraId="28D4D342" w14:textId="0F8D55F3" w:rsidR="00CA0283" w:rsidRPr="007354D8" w:rsidRDefault="00CA5328" w:rsidP="00532D0D">
            <w:pPr>
              <w:spacing w:after="0" w:line="240" w:lineRule="auto"/>
              <w:rPr>
                <w:sz w:val="22"/>
                <w:szCs w:val="22"/>
              </w:rPr>
            </w:pPr>
            <w:r w:rsidRPr="007354D8">
              <w:rPr>
                <w:sz w:val="22"/>
                <w:szCs w:val="22"/>
              </w:rPr>
              <w:t>NO SOCIAL MEDIA POSTS</w:t>
            </w:r>
          </w:p>
        </w:tc>
        <w:tc>
          <w:tcPr>
            <w:tcW w:w="1276" w:type="dxa"/>
          </w:tcPr>
          <w:p w14:paraId="07B96113" w14:textId="2E02078F" w:rsidR="00CA0283" w:rsidRPr="007354D8" w:rsidRDefault="00107883" w:rsidP="00532D0D">
            <w:pPr>
              <w:spacing w:after="0" w:line="240" w:lineRule="auto"/>
              <w:rPr>
                <w:sz w:val="22"/>
                <w:szCs w:val="22"/>
              </w:rPr>
            </w:pPr>
            <w:r>
              <w:rPr>
                <w:sz w:val="22"/>
                <w:szCs w:val="22"/>
              </w:rPr>
              <w:t>4</w:t>
            </w:r>
            <w:r w:rsidR="00816CB2" w:rsidRPr="007354D8">
              <w:rPr>
                <w:sz w:val="22"/>
                <w:szCs w:val="22"/>
              </w:rPr>
              <w:t>003</w:t>
            </w:r>
          </w:p>
        </w:tc>
        <w:tc>
          <w:tcPr>
            <w:tcW w:w="5783" w:type="dxa"/>
          </w:tcPr>
          <w:p w14:paraId="6DCDBE10" w14:textId="261A6DBF" w:rsidR="00CA0283" w:rsidRPr="007354D8" w:rsidRDefault="00CA0283" w:rsidP="00532D0D">
            <w:pPr>
              <w:spacing w:after="0" w:line="240" w:lineRule="auto"/>
              <w:rPr>
                <w:sz w:val="22"/>
                <w:szCs w:val="22"/>
              </w:rPr>
            </w:pPr>
            <w:r w:rsidRPr="007354D8">
              <w:rPr>
                <w:sz w:val="22"/>
                <w:szCs w:val="22"/>
              </w:rPr>
              <w:t>You must not distribute, publish, post, or publicly make available in any way, information, including comments and images, which refer to or depict</w:t>
            </w:r>
            <w:r w:rsidR="00BC16E7" w:rsidRPr="007354D8">
              <w:rPr>
                <w:sz w:val="22"/>
                <w:szCs w:val="22"/>
              </w:rPr>
              <w:t xml:space="preserve"> [name]</w:t>
            </w:r>
            <w:r w:rsidR="0060662D" w:rsidRPr="007354D8">
              <w:rPr>
                <w:sz w:val="22"/>
                <w:szCs w:val="22"/>
              </w:rPr>
              <w:t>, including but not limited to: social media or any other online platform, text message or email.</w:t>
            </w:r>
          </w:p>
        </w:tc>
      </w:tr>
      <w:tr w:rsidR="00CA0283" w:rsidRPr="007354D8" w14:paraId="74AB7922" w14:textId="77777777" w:rsidTr="00816CB2">
        <w:tc>
          <w:tcPr>
            <w:tcW w:w="2405" w:type="dxa"/>
          </w:tcPr>
          <w:p w14:paraId="12EAD19F" w14:textId="59188ECA" w:rsidR="00CA0283" w:rsidRPr="007354D8" w:rsidRDefault="00CA0283" w:rsidP="00532D0D">
            <w:pPr>
              <w:spacing w:after="0" w:line="240" w:lineRule="auto"/>
              <w:rPr>
                <w:sz w:val="22"/>
                <w:szCs w:val="22"/>
              </w:rPr>
            </w:pPr>
            <w:bookmarkStart w:id="26" w:name="_Toc15658478"/>
            <w:r w:rsidRPr="007354D8">
              <w:rPr>
                <w:sz w:val="22"/>
                <w:szCs w:val="22"/>
              </w:rPr>
              <w:t>REMOVE POSTING</w:t>
            </w:r>
            <w:bookmarkEnd w:id="26"/>
          </w:p>
        </w:tc>
        <w:tc>
          <w:tcPr>
            <w:tcW w:w="1276" w:type="dxa"/>
          </w:tcPr>
          <w:p w14:paraId="557883BF" w14:textId="64FD7F68" w:rsidR="00CA0283" w:rsidRPr="007354D8" w:rsidRDefault="00107883" w:rsidP="00532D0D">
            <w:pPr>
              <w:spacing w:after="0" w:line="240" w:lineRule="auto"/>
              <w:rPr>
                <w:sz w:val="22"/>
                <w:szCs w:val="22"/>
              </w:rPr>
            </w:pPr>
            <w:r>
              <w:rPr>
                <w:sz w:val="22"/>
                <w:szCs w:val="22"/>
              </w:rPr>
              <w:t>4</w:t>
            </w:r>
            <w:r w:rsidR="00D21E9F" w:rsidRPr="007354D8">
              <w:rPr>
                <w:sz w:val="22"/>
                <w:szCs w:val="22"/>
              </w:rPr>
              <w:t>00</w:t>
            </w:r>
            <w:r w:rsidR="009A5150">
              <w:rPr>
                <w:sz w:val="22"/>
                <w:szCs w:val="22"/>
              </w:rPr>
              <w:t>3</w:t>
            </w:r>
            <w:r w:rsidR="00D21E9F" w:rsidRPr="007354D8">
              <w:rPr>
                <w:sz w:val="22"/>
                <w:szCs w:val="22"/>
              </w:rPr>
              <w:t>-1</w:t>
            </w:r>
          </w:p>
        </w:tc>
        <w:tc>
          <w:tcPr>
            <w:tcW w:w="5783" w:type="dxa"/>
          </w:tcPr>
          <w:p w14:paraId="0B631F11" w14:textId="1A34B562" w:rsidR="00CA0283" w:rsidRPr="007354D8" w:rsidRDefault="00BC16E7" w:rsidP="00532D0D">
            <w:pPr>
              <w:spacing w:after="0" w:line="240" w:lineRule="auto"/>
              <w:rPr>
                <w:sz w:val="22"/>
                <w:szCs w:val="22"/>
              </w:rPr>
            </w:pPr>
            <w:r w:rsidRPr="007354D8">
              <w:rPr>
                <w:sz w:val="22"/>
                <w:szCs w:val="22"/>
              </w:rPr>
              <w:t>Within 24 hours of your release from custody</w:t>
            </w:r>
            <w:r w:rsidR="004B2186" w:rsidRPr="007354D8">
              <w:rPr>
                <w:sz w:val="22"/>
                <w:szCs w:val="22"/>
              </w:rPr>
              <w:t xml:space="preserve"> (or within 24 hours of the date of this order)</w:t>
            </w:r>
            <w:r w:rsidRPr="007354D8">
              <w:rPr>
                <w:sz w:val="22"/>
                <w:szCs w:val="22"/>
              </w:rPr>
              <w:t xml:space="preserve"> you must take all reasonable steps to remove from any network, including the internet, any website, social media page</w:t>
            </w:r>
            <w:r w:rsidR="008610D7" w:rsidRPr="007354D8">
              <w:rPr>
                <w:sz w:val="22"/>
                <w:szCs w:val="22"/>
              </w:rPr>
              <w:t xml:space="preserve"> or application</w:t>
            </w:r>
            <w:r w:rsidRPr="007354D8">
              <w:rPr>
                <w:sz w:val="22"/>
                <w:szCs w:val="22"/>
              </w:rPr>
              <w:t>, or other posts which you have created, maintained, or contributed to, that contains any words or images which refer to or depict</w:t>
            </w:r>
            <w:r w:rsidR="009847C4" w:rsidRPr="007354D8">
              <w:rPr>
                <w:sz w:val="22"/>
                <w:szCs w:val="22"/>
              </w:rPr>
              <w:t xml:space="preserve"> </w:t>
            </w:r>
            <w:r w:rsidRPr="007354D8">
              <w:rPr>
                <w:sz w:val="22"/>
                <w:szCs w:val="22"/>
              </w:rPr>
              <w:t>[name]</w:t>
            </w:r>
            <w:r w:rsidR="009847C4" w:rsidRPr="007354D8">
              <w:rPr>
                <w:sz w:val="22"/>
                <w:szCs w:val="22"/>
              </w:rPr>
              <w:t>.</w:t>
            </w:r>
          </w:p>
        </w:tc>
      </w:tr>
      <w:tr w:rsidR="00BC16E7" w:rsidRPr="007354D8" w14:paraId="0F7016BD" w14:textId="77777777" w:rsidTr="00816CB2">
        <w:tc>
          <w:tcPr>
            <w:tcW w:w="2405" w:type="dxa"/>
          </w:tcPr>
          <w:p w14:paraId="715302C3" w14:textId="77777777" w:rsidR="00BC16E7" w:rsidRPr="007354D8" w:rsidRDefault="00BC16E7" w:rsidP="00532D0D">
            <w:pPr>
              <w:spacing w:after="0" w:line="240" w:lineRule="auto"/>
              <w:rPr>
                <w:sz w:val="22"/>
                <w:szCs w:val="22"/>
              </w:rPr>
            </w:pPr>
            <w:r w:rsidRPr="007354D8">
              <w:rPr>
                <w:sz w:val="22"/>
                <w:szCs w:val="22"/>
              </w:rPr>
              <w:t>CHANGES IN STATUS</w:t>
            </w:r>
          </w:p>
          <w:p w14:paraId="189DE4F5" w14:textId="77777777" w:rsidR="00BC16E7" w:rsidRPr="007354D8" w:rsidRDefault="00BC16E7" w:rsidP="00532D0D">
            <w:pPr>
              <w:spacing w:after="0" w:line="240" w:lineRule="auto"/>
              <w:rPr>
                <w:sz w:val="22"/>
                <w:szCs w:val="22"/>
              </w:rPr>
            </w:pPr>
            <w:r w:rsidRPr="007354D8">
              <w:rPr>
                <w:sz w:val="22"/>
                <w:szCs w:val="22"/>
              </w:rPr>
              <w:t>Education, employment, relationship</w:t>
            </w:r>
          </w:p>
        </w:tc>
        <w:tc>
          <w:tcPr>
            <w:tcW w:w="1276" w:type="dxa"/>
          </w:tcPr>
          <w:p w14:paraId="7C65570E" w14:textId="4CB83640" w:rsidR="00BC16E7" w:rsidRPr="007354D8" w:rsidRDefault="00107883" w:rsidP="00532D0D">
            <w:pPr>
              <w:spacing w:after="0" w:line="240" w:lineRule="auto"/>
              <w:rPr>
                <w:sz w:val="22"/>
                <w:szCs w:val="22"/>
              </w:rPr>
            </w:pPr>
            <w:r>
              <w:rPr>
                <w:sz w:val="22"/>
                <w:szCs w:val="22"/>
              </w:rPr>
              <w:t>4</w:t>
            </w:r>
            <w:r w:rsidR="00816CB2" w:rsidRPr="007354D8">
              <w:rPr>
                <w:sz w:val="22"/>
                <w:szCs w:val="22"/>
              </w:rPr>
              <w:t>212</w:t>
            </w:r>
          </w:p>
        </w:tc>
        <w:tc>
          <w:tcPr>
            <w:tcW w:w="5783" w:type="dxa"/>
          </w:tcPr>
          <w:p w14:paraId="56C99BEF" w14:textId="4C66E392" w:rsidR="00BC16E7" w:rsidRPr="007354D8" w:rsidRDefault="00BC16E7" w:rsidP="00532D0D">
            <w:pPr>
              <w:spacing w:after="0" w:line="240" w:lineRule="auto"/>
              <w:rPr>
                <w:sz w:val="22"/>
                <w:szCs w:val="22"/>
              </w:rPr>
            </w:pPr>
            <w:r w:rsidRPr="007354D8">
              <w:rPr>
                <w:sz w:val="22"/>
                <w:szCs w:val="22"/>
              </w:rPr>
              <w:t xml:space="preserve">You must provide your </w:t>
            </w:r>
            <w:r w:rsidR="008861D3">
              <w:rPr>
                <w:sz w:val="22"/>
                <w:szCs w:val="22"/>
              </w:rPr>
              <w:t>youth worker</w:t>
            </w:r>
            <w:r w:rsidRPr="007354D8">
              <w:rPr>
                <w:sz w:val="22"/>
                <w:szCs w:val="22"/>
              </w:rPr>
              <w:t xml:space="preserve"> with the details of your (educational, employment or intimate relationship) status. You must inform your </w:t>
            </w:r>
            <w:r w:rsidR="008861D3">
              <w:rPr>
                <w:sz w:val="22"/>
                <w:szCs w:val="22"/>
              </w:rPr>
              <w:t>youth worker</w:t>
            </w:r>
            <w:r w:rsidRPr="007354D8">
              <w:rPr>
                <w:sz w:val="22"/>
                <w:szCs w:val="22"/>
              </w:rPr>
              <w:t xml:space="preserve"> within two business days of any change in your (educational, employment or intimate relationship) status.</w:t>
            </w:r>
          </w:p>
        </w:tc>
      </w:tr>
      <w:tr w:rsidR="00CA0283" w:rsidRPr="007354D8" w14:paraId="4E38F3A8" w14:textId="77777777" w:rsidTr="00816CB2">
        <w:tc>
          <w:tcPr>
            <w:tcW w:w="2405" w:type="dxa"/>
          </w:tcPr>
          <w:p w14:paraId="5A250E40" w14:textId="4168A468" w:rsidR="00CA0283" w:rsidRPr="007354D8" w:rsidRDefault="00CA0283" w:rsidP="00532D0D">
            <w:pPr>
              <w:spacing w:after="0" w:line="240" w:lineRule="auto"/>
              <w:rPr>
                <w:sz w:val="22"/>
                <w:szCs w:val="22"/>
              </w:rPr>
            </w:pPr>
            <w:bookmarkStart w:id="27" w:name="_Toc15658479"/>
            <w:r w:rsidRPr="007354D8">
              <w:rPr>
                <w:sz w:val="22"/>
                <w:szCs w:val="22"/>
              </w:rPr>
              <w:t>VOYEURISM</w:t>
            </w:r>
            <w:bookmarkEnd w:id="27"/>
          </w:p>
        </w:tc>
        <w:tc>
          <w:tcPr>
            <w:tcW w:w="1276" w:type="dxa"/>
          </w:tcPr>
          <w:p w14:paraId="5AA092ED" w14:textId="70201B61" w:rsidR="00CA0283" w:rsidRPr="007354D8" w:rsidRDefault="00107883" w:rsidP="00532D0D">
            <w:pPr>
              <w:spacing w:after="0" w:line="240" w:lineRule="auto"/>
              <w:rPr>
                <w:sz w:val="22"/>
                <w:szCs w:val="22"/>
              </w:rPr>
            </w:pPr>
            <w:r>
              <w:rPr>
                <w:sz w:val="22"/>
                <w:szCs w:val="22"/>
              </w:rPr>
              <w:t>4</w:t>
            </w:r>
            <w:r w:rsidR="00816CB2" w:rsidRPr="007354D8">
              <w:rPr>
                <w:sz w:val="22"/>
                <w:szCs w:val="22"/>
              </w:rPr>
              <w:t>310</w:t>
            </w:r>
          </w:p>
        </w:tc>
        <w:tc>
          <w:tcPr>
            <w:tcW w:w="5783" w:type="dxa"/>
          </w:tcPr>
          <w:p w14:paraId="5D317A98" w14:textId="77777777" w:rsidR="00CA0283" w:rsidRPr="007354D8" w:rsidRDefault="00CA0283" w:rsidP="00532D0D">
            <w:pPr>
              <w:spacing w:after="0" w:line="240" w:lineRule="auto"/>
              <w:rPr>
                <w:sz w:val="22"/>
                <w:szCs w:val="22"/>
              </w:rPr>
            </w:pPr>
            <w:r w:rsidRPr="007354D8">
              <w:rPr>
                <w:sz w:val="22"/>
                <w:szCs w:val="22"/>
              </w:rPr>
              <w:t xml:space="preserve">You must not possess any device capable of recording images. </w:t>
            </w:r>
          </w:p>
        </w:tc>
      </w:tr>
    </w:tbl>
    <w:p w14:paraId="7EED3496" w14:textId="342263F3" w:rsidR="00CA0283" w:rsidRPr="007354D8" w:rsidRDefault="00CA0283" w:rsidP="00532D0D">
      <w:pPr>
        <w:pStyle w:val="Heading1"/>
      </w:pPr>
      <w:bookmarkStart w:id="28" w:name="_Toc525052578"/>
      <w:bookmarkStart w:id="29" w:name="_Toc15658481"/>
      <w:bookmarkStart w:id="30" w:name="_Toc225429494"/>
      <w:r w:rsidRPr="007354D8">
        <w:t>Drugs and Alcohol</w:t>
      </w:r>
      <w:bookmarkEnd w:id="28"/>
      <w:bookmarkEnd w:id="29"/>
      <w:bookmarkEnd w:id="30"/>
    </w:p>
    <w:tbl>
      <w:tblPr>
        <w:tblStyle w:val="TableGrid"/>
        <w:tblW w:w="9351" w:type="dxa"/>
        <w:tblLook w:val="04A0" w:firstRow="1" w:lastRow="0" w:firstColumn="1" w:lastColumn="0" w:noHBand="0" w:noVBand="1"/>
      </w:tblPr>
      <w:tblGrid>
        <w:gridCol w:w="2405"/>
        <w:gridCol w:w="1276"/>
        <w:gridCol w:w="5670"/>
      </w:tblGrid>
      <w:tr w:rsidR="00160CE5" w:rsidRPr="007354D8" w14:paraId="3AACD4C3" w14:textId="77777777" w:rsidTr="00CC336B">
        <w:tc>
          <w:tcPr>
            <w:tcW w:w="2405" w:type="dxa"/>
          </w:tcPr>
          <w:p w14:paraId="77BB2409" w14:textId="514519A5" w:rsidR="00160CE5" w:rsidRPr="007354D8" w:rsidRDefault="00160CE5" w:rsidP="00532D0D">
            <w:pPr>
              <w:spacing w:after="0" w:line="240" w:lineRule="auto"/>
              <w:rPr>
                <w:sz w:val="22"/>
                <w:szCs w:val="22"/>
              </w:rPr>
            </w:pPr>
            <w:r w:rsidRPr="007354D8">
              <w:rPr>
                <w:sz w:val="22"/>
                <w:szCs w:val="22"/>
              </w:rPr>
              <w:t>NO ALCOHOL OR DRUGS</w:t>
            </w:r>
          </w:p>
        </w:tc>
        <w:tc>
          <w:tcPr>
            <w:tcW w:w="1276" w:type="dxa"/>
          </w:tcPr>
          <w:p w14:paraId="61625F29" w14:textId="4DC8234D" w:rsidR="00160CE5" w:rsidRPr="007354D8" w:rsidRDefault="00816CB2" w:rsidP="00532D0D">
            <w:pPr>
              <w:spacing w:after="0" w:line="240" w:lineRule="auto"/>
              <w:rPr>
                <w:sz w:val="22"/>
                <w:szCs w:val="22"/>
              </w:rPr>
            </w:pPr>
            <w:r w:rsidRPr="007354D8">
              <w:rPr>
                <w:sz w:val="22"/>
                <w:szCs w:val="22"/>
              </w:rPr>
              <w:t>Y-1400</w:t>
            </w:r>
          </w:p>
        </w:tc>
        <w:tc>
          <w:tcPr>
            <w:tcW w:w="5670" w:type="dxa"/>
          </w:tcPr>
          <w:p w14:paraId="15E98555" w14:textId="174812A9" w:rsidR="00160CE5" w:rsidRPr="007354D8" w:rsidRDefault="00160CE5" w:rsidP="00532D0D">
            <w:pPr>
              <w:spacing w:after="0" w:line="240" w:lineRule="auto"/>
              <w:rPr>
                <w:sz w:val="22"/>
                <w:szCs w:val="22"/>
              </w:rPr>
            </w:pPr>
            <w:r w:rsidRPr="007354D8">
              <w:rPr>
                <w:sz w:val="22"/>
                <w:szCs w:val="22"/>
              </w:rPr>
              <w:t>You must not possess or consume alcohol, drugs, or any other intoxicating substances, except with a medical prescription.</w:t>
            </w:r>
          </w:p>
        </w:tc>
      </w:tr>
      <w:tr w:rsidR="00160CE5" w:rsidRPr="007354D8" w14:paraId="5E262C72" w14:textId="77777777" w:rsidTr="00CC336B">
        <w:tc>
          <w:tcPr>
            <w:tcW w:w="2405" w:type="dxa"/>
          </w:tcPr>
          <w:p w14:paraId="24644F2E" w14:textId="77777777" w:rsidR="00160CE5" w:rsidRPr="007354D8" w:rsidRDefault="00160CE5" w:rsidP="00532D0D">
            <w:pPr>
              <w:spacing w:after="0" w:line="240" w:lineRule="auto"/>
              <w:rPr>
                <w:sz w:val="22"/>
                <w:szCs w:val="22"/>
              </w:rPr>
            </w:pPr>
            <w:r w:rsidRPr="007354D8">
              <w:rPr>
                <w:sz w:val="22"/>
                <w:szCs w:val="22"/>
              </w:rPr>
              <w:t>NO ALCOHOL OR DRUGS</w:t>
            </w:r>
          </w:p>
          <w:p w14:paraId="6BC345C0" w14:textId="43009A89" w:rsidR="00E8548C" w:rsidRPr="007354D8" w:rsidRDefault="00E8548C" w:rsidP="00532D0D">
            <w:pPr>
              <w:spacing w:after="0" w:line="240" w:lineRule="auto"/>
              <w:rPr>
                <w:sz w:val="22"/>
                <w:szCs w:val="22"/>
              </w:rPr>
            </w:pPr>
          </w:p>
        </w:tc>
        <w:tc>
          <w:tcPr>
            <w:tcW w:w="1276" w:type="dxa"/>
          </w:tcPr>
          <w:p w14:paraId="0B94BFFF" w14:textId="6F8105E9" w:rsidR="00160CE5" w:rsidRDefault="00107883" w:rsidP="00532D0D">
            <w:pPr>
              <w:spacing w:after="0" w:line="240" w:lineRule="auto"/>
              <w:rPr>
                <w:sz w:val="22"/>
                <w:szCs w:val="22"/>
              </w:rPr>
            </w:pPr>
            <w:r>
              <w:rPr>
                <w:sz w:val="22"/>
                <w:szCs w:val="22"/>
              </w:rPr>
              <w:t>4</w:t>
            </w:r>
            <w:r w:rsidR="00816CB2" w:rsidRPr="007354D8">
              <w:rPr>
                <w:sz w:val="22"/>
                <w:szCs w:val="22"/>
              </w:rPr>
              <w:t>401</w:t>
            </w:r>
          </w:p>
          <w:p w14:paraId="43CCA884" w14:textId="77777777" w:rsidR="00B91BD6" w:rsidRPr="007354D8" w:rsidRDefault="00B91BD6" w:rsidP="00532D0D">
            <w:pPr>
              <w:spacing w:after="0" w:line="240" w:lineRule="auto"/>
              <w:rPr>
                <w:sz w:val="22"/>
                <w:szCs w:val="22"/>
              </w:rPr>
            </w:pPr>
          </w:p>
          <w:p w14:paraId="6B954A1D" w14:textId="77777777" w:rsidR="00B91BD6" w:rsidRDefault="00107883" w:rsidP="00532D0D">
            <w:pPr>
              <w:spacing w:after="0" w:line="240" w:lineRule="auto"/>
              <w:rPr>
                <w:sz w:val="22"/>
                <w:szCs w:val="22"/>
              </w:rPr>
            </w:pPr>
            <w:r>
              <w:rPr>
                <w:sz w:val="22"/>
                <w:szCs w:val="22"/>
              </w:rPr>
              <w:t>4</w:t>
            </w:r>
            <w:r w:rsidR="00816CB2" w:rsidRPr="007354D8">
              <w:rPr>
                <w:sz w:val="22"/>
                <w:szCs w:val="22"/>
              </w:rPr>
              <w:t>401-A</w:t>
            </w:r>
          </w:p>
          <w:p w14:paraId="57D9FA77" w14:textId="77777777" w:rsidR="00B91BD6" w:rsidRDefault="00816CB2" w:rsidP="00532D0D">
            <w:pPr>
              <w:spacing w:after="0" w:line="240" w:lineRule="auto"/>
              <w:rPr>
                <w:sz w:val="22"/>
                <w:szCs w:val="22"/>
              </w:rPr>
            </w:pPr>
            <w:r w:rsidRPr="007354D8">
              <w:rPr>
                <w:sz w:val="22"/>
                <w:szCs w:val="22"/>
              </w:rPr>
              <w:br/>
            </w:r>
            <w:r w:rsidR="00107883">
              <w:rPr>
                <w:sz w:val="22"/>
                <w:szCs w:val="22"/>
              </w:rPr>
              <w:t>4</w:t>
            </w:r>
            <w:r w:rsidRPr="007354D8">
              <w:rPr>
                <w:sz w:val="22"/>
                <w:szCs w:val="22"/>
              </w:rPr>
              <w:t>401-B</w:t>
            </w:r>
          </w:p>
          <w:p w14:paraId="2BE9FE52" w14:textId="77777777" w:rsidR="00B91BD6" w:rsidRDefault="00816CB2" w:rsidP="00532D0D">
            <w:pPr>
              <w:spacing w:after="0" w:line="240" w:lineRule="auto"/>
              <w:rPr>
                <w:sz w:val="22"/>
                <w:szCs w:val="22"/>
              </w:rPr>
            </w:pPr>
            <w:r w:rsidRPr="007354D8">
              <w:rPr>
                <w:sz w:val="22"/>
                <w:szCs w:val="22"/>
              </w:rPr>
              <w:br/>
            </w:r>
            <w:r w:rsidR="00107883">
              <w:rPr>
                <w:sz w:val="22"/>
                <w:szCs w:val="22"/>
              </w:rPr>
              <w:t>4</w:t>
            </w:r>
            <w:r w:rsidRPr="007354D8">
              <w:rPr>
                <w:sz w:val="22"/>
                <w:szCs w:val="22"/>
              </w:rPr>
              <w:t>401-C</w:t>
            </w:r>
          </w:p>
          <w:p w14:paraId="66EFDD0E" w14:textId="77777777" w:rsidR="00B91BD6" w:rsidRDefault="00816CB2" w:rsidP="00532D0D">
            <w:pPr>
              <w:spacing w:after="0" w:line="240" w:lineRule="auto"/>
              <w:rPr>
                <w:sz w:val="22"/>
                <w:szCs w:val="22"/>
              </w:rPr>
            </w:pPr>
            <w:r w:rsidRPr="007354D8">
              <w:rPr>
                <w:sz w:val="22"/>
                <w:szCs w:val="22"/>
              </w:rPr>
              <w:br/>
            </w:r>
            <w:r w:rsidR="00107883">
              <w:rPr>
                <w:sz w:val="22"/>
                <w:szCs w:val="22"/>
              </w:rPr>
              <w:t>4</w:t>
            </w:r>
            <w:r w:rsidRPr="007354D8">
              <w:rPr>
                <w:sz w:val="22"/>
                <w:szCs w:val="22"/>
              </w:rPr>
              <w:t>401-D</w:t>
            </w:r>
          </w:p>
          <w:p w14:paraId="3D57D2C2" w14:textId="0148F51C" w:rsidR="00816CB2" w:rsidRPr="007354D8" w:rsidRDefault="00816CB2" w:rsidP="00532D0D">
            <w:pPr>
              <w:spacing w:after="0" w:line="240" w:lineRule="auto"/>
              <w:rPr>
                <w:sz w:val="22"/>
                <w:szCs w:val="22"/>
              </w:rPr>
            </w:pPr>
            <w:r w:rsidRPr="007354D8">
              <w:rPr>
                <w:sz w:val="22"/>
                <w:szCs w:val="22"/>
              </w:rPr>
              <w:br/>
            </w:r>
            <w:r w:rsidR="00107883">
              <w:rPr>
                <w:sz w:val="22"/>
                <w:szCs w:val="22"/>
              </w:rPr>
              <w:t>4</w:t>
            </w:r>
            <w:r w:rsidRPr="007354D8">
              <w:rPr>
                <w:sz w:val="22"/>
                <w:szCs w:val="22"/>
              </w:rPr>
              <w:t>401-E</w:t>
            </w:r>
            <w:r w:rsidRPr="007354D8">
              <w:rPr>
                <w:sz w:val="22"/>
                <w:szCs w:val="22"/>
              </w:rPr>
              <w:br/>
            </w:r>
          </w:p>
        </w:tc>
        <w:tc>
          <w:tcPr>
            <w:tcW w:w="5670" w:type="dxa"/>
          </w:tcPr>
          <w:p w14:paraId="1A6BC05C" w14:textId="0FD50531" w:rsidR="00160CE5" w:rsidRDefault="00160CE5" w:rsidP="00532D0D">
            <w:pPr>
              <w:spacing w:after="0" w:line="240" w:lineRule="auto"/>
              <w:rPr>
                <w:sz w:val="22"/>
                <w:szCs w:val="22"/>
              </w:rPr>
            </w:pPr>
            <w:r w:rsidRPr="007354D8">
              <w:rPr>
                <w:sz w:val="22"/>
                <w:szCs w:val="22"/>
              </w:rPr>
              <w:t>You must not possess or consume:</w:t>
            </w:r>
          </w:p>
          <w:p w14:paraId="7A34D95A" w14:textId="77777777" w:rsidR="00B91BD6" w:rsidRPr="007354D8" w:rsidRDefault="00B91BD6" w:rsidP="00532D0D">
            <w:pPr>
              <w:spacing w:after="0" w:line="240" w:lineRule="auto"/>
              <w:rPr>
                <w:sz w:val="22"/>
                <w:szCs w:val="22"/>
              </w:rPr>
            </w:pPr>
          </w:p>
          <w:p w14:paraId="47E70729" w14:textId="0B582A3C" w:rsidR="009847C4" w:rsidRDefault="00160CE5" w:rsidP="005E2CF4">
            <w:pPr>
              <w:pStyle w:val="ListParagraph"/>
              <w:numPr>
                <w:ilvl w:val="0"/>
                <w:numId w:val="21"/>
              </w:numPr>
              <w:spacing w:after="0" w:line="240" w:lineRule="auto"/>
              <w:rPr>
                <w:sz w:val="22"/>
                <w:szCs w:val="22"/>
              </w:rPr>
            </w:pPr>
            <w:r w:rsidRPr="007354D8">
              <w:rPr>
                <w:sz w:val="22"/>
                <w:szCs w:val="22"/>
              </w:rPr>
              <w:t>Alcohol.</w:t>
            </w:r>
          </w:p>
          <w:p w14:paraId="5058F2F9" w14:textId="77777777" w:rsidR="00B91BD6" w:rsidRPr="007354D8" w:rsidRDefault="00B91BD6" w:rsidP="00532D0D">
            <w:pPr>
              <w:pStyle w:val="ListParagraph"/>
              <w:spacing w:after="0" w:line="240" w:lineRule="auto"/>
              <w:rPr>
                <w:sz w:val="22"/>
                <w:szCs w:val="22"/>
              </w:rPr>
            </w:pPr>
          </w:p>
          <w:p w14:paraId="35162189" w14:textId="4C7900C5" w:rsidR="009847C4" w:rsidRDefault="00160CE5" w:rsidP="005E2CF4">
            <w:pPr>
              <w:pStyle w:val="ListParagraph"/>
              <w:numPr>
                <w:ilvl w:val="0"/>
                <w:numId w:val="21"/>
              </w:numPr>
              <w:spacing w:after="0" w:line="240" w:lineRule="auto"/>
              <w:rPr>
                <w:sz w:val="22"/>
                <w:szCs w:val="22"/>
              </w:rPr>
            </w:pPr>
            <w:r w:rsidRPr="007354D8">
              <w:rPr>
                <w:sz w:val="22"/>
                <w:szCs w:val="22"/>
              </w:rPr>
              <w:t>Illegal drugs.</w:t>
            </w:r>
          </w:p>
          <w:p w14:paraId="591F6553" w14:textId="77777777" w:rsidR="00B91BD6" w:rsidRPr="007354D8" w:rsidRDefault="00B91BD6" w:rsidP="00532D0D">
            <w:pPr>
              <w:pStyle w:val="ListParagraph"/>
              <w:spacing w:after="0" w:line="240" w:lineRule="auto"/>
              <w:rPr>
                <w:sz w:val="22"/>
                <w:szCs w:val="22"/>
              </w:rPr>
            </w:pPr>
          </w:p>
          <w:p w14:paraId="4E46FBE3" w14:textId="7E95BC2F" w:rsidR="009847C4" w:rsidRDefault="00160CE5" w:rsidP="005E2CF4">
            <w:pPr>
              <w:pStyle w:val="ListParagraph"/>
              <w:numPr>
                <w:ilvl w:val="0"/>
                <w:numId w:val="21"/>
              </w:numPr>
              <w:spacing w:after="0" w:line="240" w:lineRule="auto"/>
              <w:rPr>
                <w:sz w:val="22"/>
                <w:szCs w:val="22"/>
              </w:rPr>
            </w:pPr>
            <w:r w:rsidRPr="007354D8">
              <w:rPr>
                <w:sz w:val="22"/>
                <w:szCs w:val="22"/>
              </w:rPr>
              <w:t>Intoxicating substances.</w:t>
            </w:r>
          </w:p>
          <w:p w14:paraId="516159AC" w14:textId="77777777" w:rsidR="00B91BD6" w:rsidRPr="007354D8" w:rsidRDefault="00B91BD6" w:rsidP="00532D0D">
            <w:pPr>
              <w:pStyle w:val="ListParagraph"/>
              <w:spacing w:after="0" w:line="240" w:lineRule="auto"/>
              <w:rPr>
                <w:sz w:val="22"/>
                <w:szCs w:val="22"/>
              </w:rPr>
            </w:pPr>
          </w:p>
          <w:p w14:paraId="4EBD75E7" w14:textId="472284A5" w:rsidR="009847C4" w:rsidRDefault="00F23460" w:rsidP="005E2CF4">
            <w:pPr>
              <w:pStyle w:val="ListParagraph"/>
              <w:numPr>
                <w:ilvl w:val="0"/>
                <w:numId w:val="21"/>
              </w:numPr>
              <w:spacing w:after="0" w:line="240" w:lineRule="auto"/>
              <w:rPr>
                <w:sz w:val="22"/>
                <w:szCs w:val="22"/>
              </w:rPr>
            </w:pPr>
            <w:r w:rsidRPr="007354D8">
              <w:rPr>
                <w:sz w:val="22"/>
                <w:szCs w:val="22"/>
              </w:rPr>
              <w:t>Cannabis</w:t>
            </w:r>
            <w:r w:rsidR="00160CE5" w:rsidRPr="007354D8">
              <w:rPr>
                <w:sz w:val="22"/>
                <w:szCs w:val="22"/>
              </w:rPr>
              <w:t>.</w:t>
            </w:r>
          </w:p>
          <w:p w14:paraId="12477AD2" w14:textId="77777777" w:rsidR="00B91BD6" w:rsidRPr="007354D8" w:rsidRDefault="00B91BD6" w:rsidP="00532D0D">
            <w:pPr>
              <w:pStyle w:val="ListParagraph"/>
              <w:spacing w:after="0" w:line="240" w:lineRule="auto"/>
              <w:rPr>
                <w:sz w:val="22"/>
                <w:szCs w:val="22"/>
              </w:rPr>
            </w:pPr>
          </w:p>
          <w:p w14:paraId="6D3D27A1" w14:textId="472B95B3" w:rsidR="00160CE5" w:rsidRPr="007354D8" w:rsidRDefault="00160CE5" w:rsidP="005E2CF4">
            <w:pPr>
              <w:pStyle w:val="ListParagraph"/>
              <w:numPr>
                <w:ilvl w:val="0"/>
                <w:numId w:val="21"/>
              </w:numPr>
              <w:spacing w:after="0" w:line="240" w:lineRule="auto"/>
              <w:rPr>
                <w:sz w:val="22"/>
                <w:szCs w:val="22"/>
              </w:rPr>
            </w:pPr>
            <w:r w:rsidRPr="007354D8">
              <w:rPr>
                <w:sz w:val="22"/>
                <w:szCs w:val="22"/>
              </w:rPr>
              <w:t>Prescription medication except in accordance with a medical prescription.</w:t>
            </w:r>
          </w:p>
        </w:tc>
      </w:tr>
      <w:tr w:rsidR="003676D3" w:rsidRPr="007354D8" w14:paraId="35C16231" w14:textId="77777777" w:rsidTr="00CC336B">
        <w:tc>
          <w:tcPr>
            <w:tcW w:w="2405" w:type="dxa"/>
          </w:tcPr>
          <w:p w14:paraId="1916DCB5" w14:textId="481DFCCB" w:rsidR="003676D3" w:rsidRPr="007354D8" w:rsidRDefault="003676D3" w:rsidP="00532D0D">
            <w:pPr>
              <w:spacing w:after="0" w:line="240" w:lineRule="auto"/>
              <w:rPr>
                <w:sz w:val="22"/>
                <w:szCs w:val="22"/>
              </w:rPr>
            </w:pPr>
            <w:r w:rsidRPr="007354D8">
              <w:rPr>
                <w:sz w:val="22"/>
                <w:szCs w:val="22"/>
              </w:rPr>
              <w:t xml:space="preserve">NO ALCOHOL </w:t>
            </w:r>
          </w:p>
          <w:p w14:paraId="2EEE0E54" w14:textId="77777777" w:rsidR="00AF4CA9" w:rsidRPr="007354D8" w:rsidRDefault="00AF4CA9" w:rsidP="00532D0D">
            <w:pPr>
              <w:spacing w:after="0" w:line="240" w:lineRule="auto"/>
              <w:rPr>
                <w:sz w:val="22"/>
                <w:szCs w:val="22"/>
              </w:rPr>
            </w:pPr>
          </w:p>
          <w:p w14:paraId="54887377" w14:textId="50A9F227" w:rsidR="00AF4CA9" w:rsidRPr="007354D8" w:rsidRDefault="00AF4CA9" w:rsidP="00532D0D">
            <w:pPr>
              <w:spacing w:after="0" w:line="240" w:lineRule="auto"/>
              <w:rPr>
                <w:sz w:val="22"/>
                <w:szCs w:val="22"/>
              </w:rPr>
            </w:pPr>
          </w:p>
        </w:tc>
        <w:tc>
          <w:tcPr>
            <w:tcW w:w="1276" w:type="dxa"/>
          </w:tcPr>
          <w:p w14:paraId="11C290AC" w14:textId="6A1C6AFA" w:rsidR="003676D3" w:rsidRPr="007354D8" w:rsidRDefault="00107883" w:rsidP="00532D0D">
            <w:pPr>
              <w:spacing w:after="0" w:line="240" w:lineRule="auto"/>
              <w:rPr>
                <w:sz w:val="22"/>
                <w:szCs w:val="22"/>
              </w:rPr>
            </w:pPr>
            <w:r>
              <w:rPr>
                <w:sz w:val="22"/>
                <w:szCs w:val="22"/>
              </w:rPr>
              <w:t>4</w:t>
            </w:r>
            <w:r w:rsidR="003676D3" w:rsidRPr="007354D8">
              <w:rPr>
                <w:sz w:val="22"/>
                <w:szCs w:val="22"/>
              </w:rPr>
              <w:t>402</w:t>
            </w:r>
          </w:p>
        </w:tc>
        <w:tc>
          <w:tcPr>
            <w:tcW w:w="5670" w:type="dxa"/>
          </w:tcPr>
          <w:p w14:paraId="7034D44C" w14:textId="68656FB4" w:rsidR="003676D3" w:rsidRPr="007354D8" w:rsidRDefault="003676D3" w:rsidP="00532D0D">
            <w:pPr>
              <w:spacing w:after="0" w:line="240" w:lineRule="auto"/>
              <w:rPr>
                <w:sz w:val="22"/>
                <w:szCs w:val="22"/>
              </w:rPr>
            </w:pPr>
            <w:r w:rsidRPr="007354D8">
              <w:rPr>
                <w:sz w:val="22"/>
                <w:szCs w:val="22"/>
              </w:rPr>
              <w:t>You must not possess or consume alcohol except while inside your residence, or while transporting it, sealed and unopened, directly to your residence. You must not be intoxicated in any public place (any place except inside your residence).</w:t>
            </w:r>
          </w:p>
        </w:tc>
      </w:tr>
      <w:tr w:rsidR="00CA0283" w:rsidRPr="007354D8" w14:paraId="020D44B4" w14:textId="77777777" w:rsidTr="00CC336B">
        <w:tc>
          <w:tcPr>
            <w:tcW w:w="2405" w:type="dxa"/>
          </w:tcPr>
          <w:p w14:paraId="7AFA9E73" w14:textId="0BD67CA1" w:rsidR="00CA0283" w:rsidRPr="007354D8" w:rsidRDefault="00CA0283" w:rsidP="00532D0D">
            <w:pPr>
              <w:spacing w:after="0" w:line="240" w:lineRule="auto"/>
              <w:rPr>
                <w:sz w:val="22"/>
                <w:szCs w:val="22"/>
              </w:rPr>
            </w:pPr>
            <w:bookmarkStart w:id="31" w:name="_Toc15658483"/>
            <w:r w:rsidRPr="007354D8">
              <w:rPr>
                <w:sz w:val="22"/>
                <w:szCs w:val="22"/>
              </w:rPr>
              <w:t>NO GO LIQUOR OUTLETS</w:t>
            </w:r>
            <w:bookmarkEnd w:id="31"/>
          </w:p>
          <w:p w14:paraId="68B2537C" w14:textId="77777777" w:rsidR="00AF4CA9" w:rsidRPr="007354D8" w:rsidRDefault="00AF4CA9" w:rsidP="00532D0D">
            <w:pPr>
              <w:spacing w:after="0" w:line="240" w:lineRule="auto"/>
              <w:rPr>
                <w:sz w:val="22"/>
                <w:szCs w:val="22"/>
              </w:rPr>
            </w:pPr>
          </w:p>
          <w:p w14:paraId="53997B2B" w14:textId="244650BD" w:rsidR="00AF4CA9" w:rsidRPr="007354D8" w:rsidRDefault="00AF4CA9" w:rsidP="00532D0D">
            <w:pPr>
              <w:spacing w:after="0" w:line="240" w:lineRule="auto"/>
              <w:rPr>
                <w:sz w:val="22"/>
                <w:szCs w:val="22"/>
              </w:rPr>
            </w:pPr>
          </w:p>
        </w:tc>
        <w:tc>
          <w:tcPr>
            <w:tcW w:w="1276" w:type="dxa"/>
          </w:tcPr>
          <w:p w14:paraId="421701E1" w14:textId="56935B68" w:rsidR="00CA0283" w:rsidRPr="007354D8" w:rsidRDefault="00107883" w:rsidP="00532D0D">
            <w:pPr>
              <w:spacing w:after="0" w:line="240" w:lineRule="auto"/>
              <w:rPr>
                <w:sz w:val="22"/>
                <w:szCs w:val="22"/>
              </w:rPr>
            </w:pPr>
            <w:r>
              <w:rPr>
                <w:sz w:val="22"/>
                <w:szCs w:val="22"/>
              </w:rPr>
              <w:t>4</w:t>
            </w:r>
            <w:r w:rsidR="00816CB2" w:rsidRPr="007354D8">
              <w:rPr>
                <w:sz w:val="22"/>
                <w:szCs w:val="22"/>
              </w:rPr>
              <w:t>403</w:t>
            </w:r>
          </w:p>
        </w:tc>
        <w:tc>
          <w:tcPr>
            <w:tcW w:w="5670" w:type="dxa"/>
          </w:tcPr>
          <w:p w14:paraId="07AFE5BD" w14:textId="352036B0" w:rsidR="00CA0283" w:rsidRPr="007354D8" w:rsidRDefault="00CA0283" w:rsidP="00532D0D">
            <w:pPr>
              <w:spacing w:after="0" w:line="240" w:lineRule="auto"/>
              <w:rPr>
                <w:sz w:val="22"/>
                <w:szCs w:val="22"/>
              </w:rPr>
            </w:pPr>
            <w:r w:rsidRPr="007354D8">
              <w:rPr>
                <w:sz w:val="22"/>
                <w:szCs w:val="22"/>
              </w:rPr>
              <w:t>You must not enter any liquor store, beer and wine store, bar, pub, lounge, night club, beer garden, or any other business from which minors are prohibited at any time by the terms of a liquor license</w:t>
            </w:r>
            <w:r w:rsidR="00190A9D">
              <w:rPr>
                <w:sz w:val="22"/>
                <w:szCs w:val="22"/>
              </w:rPr>
              <w:t xml:space="preserve">. </w:t>
            </w:r>
          </w:p>
        </w:tc>
      </w:tr>
      <w:tr w:rsidR="00CA0283" w:rsidRPr="007354D8" w14:paraId="1F48E4DF" w14:textId="77777777" w:rsidTr="00CC336B">
        <w:tc>
          <w:tcPr>
            <w:tcW w:w="2405" w:type="dxa"/>
          </w:tcPr>
          <w:p w14:paraId="047E44E4" w14:textId="31354E53" w:rsidR="00CA0283" w:rsidRPr="007354D8" w:rsidRDefault="00CA0283" w:rsidP="00532D0D">
            <w:pPr>
              <w:spacing w:after="0" w:line="240" w:lineRule="auto"/>
              <w:rPr>
                <w:sz w:val="22"/>
                <w:szCs w:val="22"/>
              </w:rPr>
            </w:pPr>
            <w:bookmarkStart w:id="32" w:name="_Toc15658484"/>
            <w:r w:rsidRPr="007354D8">
              <w:rPr>
                <w:sz w:val="22"/>
                <w:szCs w:val="22"/>
              </w:rPr>
              <w:t>NO DRUG PARAPHERNALIA</w:t>
            </w:r>
            <w:bookmarkEnd w:id="32"/>
          </w:p>
          <w:p w14:paraId="6D6A34FC" w14:textId="77777777" w:rsidR="00AF4CA9" w:rsidRPr="007354D8" w:rsidRDefault="00AF4CA9" w:rsidP="00532D0D">
            <w:pPr>
              <w:spacing w:after="0" w:line="240" w:lineRule="auto"/>
              <w:rPr>
                <w:sz w:val="22"/>
                <w:szCs w:val="22"/>
              </w:rPr>
            </w:pPr>
          </w:p>
          <w:p w14:paraId="521153FA" w14:textId="77777777" w:rsidR="00AF4CA9" w:rsidRPr="007354D8" w:rsidRDefault="00AF4CA9" w:rsidP="00532D0D">
            <w:pPr>
              <w:spacing w:after="0" w:line="240" w:lineRule="auto"/>
              <w:rPr>
                <w:sz w:val="22"/>
                <w:szCs w:val="22"/>
              </w:rPr>
            </w:pPr>
          </w:p>
        </w:tc>
        <w:tc>
          <w:tcPr>
            <w:tcW w:w="1276" w:type="dxa"/>
          </w:tcPr>
          <w:p w14:paraId="7DCF8C90" w14:textId="599FFFB8" w:rsidR="00CA0283" w:rsidRPr="007354D8" w:rsidRDefault="00107883" w:rsidP="00532D0D">
            <w:pPr>
              <w:spacing w:after="0" w:line="240" w:lineRule="auto"/>
              <w:rPr>
                <w:sz w:val="22"/>
                <w:szCs w:val="22"/>
              </w:rPr>
            </w:pPr>
            <w:r>
              <w:rPr>
                <w:sz w:val="22"/>
                <w:szCs w:val="22"/>
              </w:rPr>
              <w:t>4</w:t>
            </w:r>
            <w:r w:rsidR="00BF3921" w:rsidRPr="007354D8">
              <w:rPr>
                <w:sz w:val="22"/>
                <w:szCs w:val="22"/>
              </w:rPr>
              <w:t>404</w:t>
            </w:r>
          </w:p>
        </w:tc>
        <w:tc>
          <w:tcPr>
            <w:tcW w:w="5670" w:type="dxa"/>
          </w:tcPr>
          <w:p w14:paraId="51302257" w14:textId="3EA23DE5" w:rsidR="00360DA3" w:rsidRPr="008901F1" w:rsidRDefault="00CA0283" w:rsidP="00532D0D">
            <w:pPr>
              <w:pStyle w:val="CommentText"/>
              <w:spacing w:after="0"/>
              <w:rPr>
                <w:rFonts w:asciiTheme="minorHAnsi" w:hAnsiTheme="minorHAnsi" w:cstheme="minorHAnsi"/>
                <w:sz w:val="22"/>
                <w:szCs w:val="22"/>
              </w:rPr>
            </w:pPr>
            <w:r w:rsidRPr="007354D8">
              <w:rPr>
                <w:sz w:val="22"/>
                <w:szCs w:val="22"/>
              </w:rPr>
              <w:t>You must not possess drug paraphernalia that is suitable for the sale or consumption of drugs that have not been prescribed for you.</w:t>
            </w:r>
            <w:r w:rsidR="00360DA3" w:rsidRPr="007E0736">
              <w:rPr>
                <w:sz w:val="22"/>
                <w:szCs w:val="22"/>
              </w:rPr>
              <w:t xml:space="preserve"> You may possess a Naloxone or </w:t>
            </w:r>
            <w:proofErr w:type="spellStart"/>
            <w:r w:rsidR="00360DA3" w:rsidRPr="007E0736">
              <w:rPr>
                <w:sz w:val="22"/>
                <w:szCs w:val="22"/>
              </w:rPr>
              <w:t>Narcan</w:t>
            </w:r>
            <w:proofErr w:type="spellEnd"/>
            <w:r w:rsidR="00360DA3" w:rsidRPr="007E0736">
              <w:rPr>
                <w:sz w:val="22"/>
                <w:szCs w:val="22"/>
              </w:rPr>
              <w:t xml:space="preserve"> Kit.</w:t>
            </w:r>
          </w:p>
          <w:p w14:paraId="1E5072FD" w14:textId="77777777" w:rsidR="00CA0283" w:rsidRPr="007354D8" w:rsidRDefault="00CA0283" w:rsidP="00532D0D">
            <w:pPr>
              <w:spacing w:after="0" w:line="240" w:lineRule="auto"/>
              <w:rPr>
                <w:sz w:val="22"/>
                <w:szCs w:val="22"/>
              </w:rPr>
            </w:pPr>
          </w:p>
          <w:p w14:paraId="0F58255C" w14:textId="0993FAEC" w:rsidR="00F27450" w:rsidRDefault="00F27450" w:rsidP="00532D0D">
            <w:pPr>
              <w:spacing w:after="0" w:line="240" w:lineRule="auto"/>
              <w:ind w:left="720"/>
              <w:rPr>
                <w:sz w:val="22"/>
                <w:szCs w:val="22"/>
              </w:rPr>
            </w:pPr>
            <w:r w:rsidRPr="007354D8">
              <w:rPr>
                <w:sz w:val="22"/>
                <w:szCs w:val="22"/>
                <w:u w:val="single"/>
              </w:rPr>
              <w:t>The exceptions are as follows</w:t>
            </w:r>
            <w:r w:rsidRPr="007354D8">
              <w:rPr>
                <w:sz w:val="22"/>
                <w:szCs w:val="22"/>
              </w:rPr>
              <w:t>:</w:t>
            </w:r>
          </w:p>
          <w:p w14:paraId="0D0DEF34" w14:textId="77777777" w:rsidR="00B91BD6" w:rsidRPr="007354D8" w:rsidRDefault="00B91BD6" w:rsidP="00532D0D">
            <w:pPr>
              <w:spacing w:after="0" w:line="240" w:lineRule="auto"/>
              <w:rPr>
                <w:sz w:val="22"/>
                <w:szCs w:val="22"/>
              </w:rPr>
            </w:pPr>
          </w:p>
          <w:p w14:paraId="18062CD7" w14:textId="77777777" w:rsidR="00F27450" w:rsidRDefault="00F27450" w:rsidP="00532D0D">
            <w:pPr>
              <w:spacing w:after="0" w:line="240" w:lineRule="auto"/>
              <w:ind w:left="720"/>
              <w:rPr>
                <w:sz w:val="22"/>
                <w:szCs w:val="22"/>
              </w:rPr>
            </w:pPr>
            <w:r w:rsidRPr="007354D8">
              <w:rPr>
                <w:sz w:val="22"/>
                <w:szCs w:val="22"/>
              </w:rPr>
              <w:t>When you are at government-authorized overdose prevention or safe consumption sites.</w:t>
            </w:r>
          </w:p>
          <w:p w14:paraId="71B1AB75" w14:textId="77777777" w:rsidR="00360DA3" w:rsidRDefault="00360DA3" w:rsidP="00532D0D">
            <w:pPr>
              <w:spacing w:after="0" w:line="240" w:lineRule="auto"/>
              <w:rPr>
                <w:sz w:val="22"/>
                <w:szCs w:val="22"/>
              </w:rPr>
            </w:pPr>
          </w:p>
          <w:p w14:paraId="439DFEE8" w14:textId="1979D373" w:rsidR="00360DA3" w:rsidRPr="007354D8" w:rsidRDefault="00360DA3" w:rsidP="00532D0D">
            <w:pPr>
              <w:spacing w:after="0" w:line="240" w:lineRule="auto"/>
              <w:rPr>
                <w:sz w:val="22"/>
                <w:szCs w:val="22"/>
              </w:rPr>
            </w:pPr>
          </w:p>
        </w:tc>
      </w:tr>
    </w:tbl>
    <w:p w14:paraId="560F3911" w14:textId="77777777" w:rsidR="00AF4DC8" w:rsidRDefault="00AF4DC8" w:rsidP="00532D0D">
      <w:pPr>
        <w:spacing w:after="0" w:line="240" w:lineRule="auto"/>
        <w:rPr>
          <w:rStyle w:val="Heading1Char"/>
          <w:bCs w:val="0"/>
        </w:rPr>
      </w:pPr>
      <w:bookmarkStart w:id="33" w:name="_Toc15658485"/>
      <w:r>
        <w:rPr>
          <w:rStyle w:val="Heading1Char"/>
          <w:b w:val="0"/>
        </w:rPr>
        <w:br w:type="page"/>
      </w:r>
    </w:p>
    <w:p w14:paraId="3C476EB2" w14:textId="2395445A" w:rsidR="00CA0283" w:rsidRPr="007354D8" w:rsidRDefault="00CA0283" w:rsidP="00532D0D">
      <w:pPr>
        <w:pStyle w:val="Heading1"/>
        <w:rPr>
          <w:sz w:val="22"/>
          <w:szCs w:val="22"/>
        </w:rPr>
      </w:pPr>
      <w:bookmarkStart w:id="34" w:name="_Toc225429495"/>
      <w:r w:rsidRPr="00983041">
        <w:rPr>
          <w:rStyle w:val="Heading1Char"/>
          <w:b/>
        </w:rPr>
        <w:t>Counselling, Treatment, Rogers Orders</w:t>
      </w:r>
      <w:bookmarkEnd w:id="33"/>
      <w:bookmarkEnd w:id="34"/>
    </w:p>
    <w:tbl>
      <w:tblPr>
        <w:tblStyle w:val="TableGrid"/>
        <w:tblW w:w="9351" w:type="dxa"/>
        <w:tblLayout w:type="fixed"/>
        <w:tblLook w:val="04A0" w:firstRow="1" w:lastRow="0" w:firstColumn="1" w:lastColumn="0" w:noHBand="0" w:noVBand="1"/>
      </w:tblPr>
      <w:tblGrid>
        <w:gridCol w:w="2405"/>
        <w:gridCol w:w="1276"/>
        <w:gridCol w:w="5670"/>
      </w:tblGrid>
      <w:tr w:rsidR="00CA0283" w:rsidRPr="007354D8" w14:paraId="282D7674" w14:textId="77777777" w:rsidTr="00CC336B">
        <w:tc>
          <w:tcPr>
            <w:tcW w:w="2405" w:type="dxa"/>
          </w:tcPr>
          <w:p w14:paraId="1B6E86D9" w14:textId="77777777" w:rsidR="00CA0283" w:rsidRPr="007354D8" w:rsidRDefault="00CA0283" w:rsidP="00532D0D">
            <w:pPr>
              <w:spacing w:after="0" w:line="240" w:lineRule="auto"/>
              <w:rPr>
                <w:sz w:val="22"/>
                <w:szCs w:val="22"/>
              </w:rPr>
            </w:pPr>
            <w:bookmarkStart w:id="35" w:name="_Toc15658486"/>
            <w:r w:rsidRPr="007354D8">
              <w:rPr>
                <w:sz w:val="22"/>
                <w:szCs w:val="22"/>
              </w:rPr>
              <w:t>COUNSELLING</w:t>
            </w:r>
            <w:bookmarkEnd w:id="35"/>
          </w:p>
          <w:p w14:paraId="7A37E0AF" w14:textId="77777777" w:rsidR="00CA0283" w:rsidRPr="007354D8" w:rsidRDefault="00CA0283" w:rsidP="00532D0D">
            <w:pPr>
              <w:spacing w:after="0" w:line="240" w:lineRule="auto"/>
              <w:rPr>
                <w:sz w:val="22"/>
                <w:szCs w:val="22"/>
              </w:rPr>
            </w:pPr>
          </w:p>
          <w:p w14:paraId="2210AE2E" w14:textId="6A6BA057" w:rsidR="00CA0283" w:rsidRPr="007354D8" w:rsidRDefault="00EF4A51" w:rsidP="00532D0D">
            <w:pPr>
              <w:spacing w:after="0" w:line="240" w:lineRule="auto"/>
              <w:rPr>
                <w:sz w:val="22"/>
                <w:szCs w:val="22"/>
              </w:rPr>
            </w:pPr>
            <w:r w:rsidRPr="007354D8">
              <w:rPr>
                <w:sz w:val="22"/>
                <w:szCs w:val="22"/>
              </w:rPr>
              <w:t>.</w:t>
            </w:r>
          </w:p>
        </w:tc>
        <w:tc>
          <w:tcPr>
            <w:tcW w:w="1276" w:type="dxa"/>
          </w:tcPr>
          <w:p w14:paraId="3F08090C" w14:textId="150E2570" w:rsidR="00CA0283" w:rsidRDefault="00107883" w:rsidP="00532D0D">
            <w:pPr>
              <w:spacing w:after="0" w:line="240" w:lineRule="auto"/>
              <w:rPr>
                <w:sz w:val="22"/>
                <w:szCs w:val="22"/>
              </w:rPr>
            </w:pPr>
            <w:r>
              <w:rPr>
                <w:sz w:val="22"/>
                <w:szCs w:val="22"/>
              </w:rPr>
              <w:t>4</w:t>
            </w:r>
            <w:r w:rsidR="00816CB2" w:rsidRPr="007354D8">
              <w:rPr>
                <w:sz w:val="22"/>
                <w:szCs w:val="22"/>
              </w:rPr>
              <w:t>501</w:t>
            </w:r>
            <w:r w:rsidR="00816CB2" w:rsidRPr="007354D8">
              <w:rPr>
                <w:sz w:val="22"/>
                <w:szCs w:val="22"/>
              </w:rPr>
              <w:br/>
            </w:r>
            <w:r w:rsidR="00816CB2" w:rsidRPr="007354D8">
              <w:rPr>
                <w:sz w:val="22"/>
                <w:szCs w:val="22"/>
              </w:rPr>
              <w:br/>
            </w:r>
            <w:r w:rsidR="00816CB2" w:rsidRPr="007354D8">
              <w:rPr>
                <w:sz w:val="22"/>
                <w:szCs w:val="22"/>
              </w:rPr>
              <w:br/>
            </w:r>
            <w:r w:rsidR="00816CB2" w:rsidRPr="007354D8">
              <w:rPr>
                <w:sz w:val="22"/>
                <w:szCs w:val="22"/>
              </w:rPr>
              <w:br/>
            </w:r>
          </w:p>
          <w:p w14:paraId="5ABF0092" w14:textId="77777777" w:rsidR="00B91BD6" w:rsidRPr="007354D8" w:rsidRDefault="00B91BD6" w:rsidP="00532D0D">
            <w:pPr>
              <w:spacing w:after="0" w:line="240" w:lineRule="auto"/>
              <w:rPr>
                <w:sz w:val="22"/>
                <w:szCs w:val="22"/>
              </w:rPr>
            </w:pPr>
          </w:p>
          <w:p w14:paraId="5A4850AB" w14:textId="77777777" w:rsidR="00B91BD6" w:rsidRDefault="00107883" w:rsidP="00532D0D">
            <w:pPr>
              <w:spacing w:after="0" w:line="240" w:lineRule="auto"/>
              <w:rPr>
                <w:sz w:val="22"/>
                <w:szCs w:val="22"/>
              </w:rPr>
            </w:pPr>
            <w:r>
              <w:rPr>
                <w:sz w:val="22"/>
                <w:szCs w:val="22"/>
              </w:rPr>
              <w:t>4</w:t>
            </w:r>
            <w:r w:rsidR="00816CB2" w:rsidRPr="007354D8">
              <w:rPr>
                <w:sz w:val="22"/>
                <w:szCs w:val="22"/>
              </w:rPr>
              <w:t>501-A</w:t>
            </w:r>
          </w:p>
          <w:p w14:paraId="489478DF" w14:textId="66B65414" w:rsidR="00816CB2" w:rsidRDefault="00816CB2" w:rsidP="00532D0D">
            <w:pPr>
              <w:spacing w:after="0" w:line="240" w:lineRule="auto"/>
              <w:rPr>
                <w:sz w:val="22"/>
                <w:szCs w:val="22"/>
              </w:rPr>
            </w:pPr>
            <w:r w:rsidRPr="007354D8">
              <w:rPr>
                <w:sz w:val="22"/>
                <w:szCs w:val="22"/>
              </w:rPr>
              <w:br/>
            </w:r>
            <w:r w:rsidR="00107883">
              <w:rPr>
                <w:sz w:val="22"/>
                <w:szCs w:val="22"/>
              </w:rPr>
              <w:t>4</w:t>
            </w:r>
            <w:r w:rsidRPr="007354D8">
              <w:rPr>
                <w:sz w:val="22"/>
                <w:szCs w:val="22"/>
              </w:rPr>
              <w:t>501-B</w:t>
            </w:r>
          </w:p>
          <w:p w14:paraId="7BC470CF" w14:textId="77777777" w:rsidR="00B91BD6" w:rsidRPr="007354D8" w:rsidRDefault="00B91BD6" w:rsidP="00532D0D">
            <w:pPr>
              <w:spacing w:after="0" w:line="240" w:lineRule="auto"/>
              <w:rPr>
                <w:sz w:val="22"/>
                <w:szCs w:val="22"/>
              </w:rPr>
            </w:pPr>
          </w:p>
          <w:p w14:paraId="74F6D3CE" w14:textId="41111B73" w:rsidR="004B2186" w:rsidRPr="007354D8" w:rsidRDefault="00107883" w:rsidP="00532D0D">
            <w:pPr>
              <w:spacing w:after="0" w:line="240" w:lineRule="auto"/>
              <w:rPr>
                <w:sz w:val="22"/>
                <w:szCs w:val="22"/>
              </w:rPr>
            </w:pPr>
            <w:r>
              <w:rPr>
                <w:sz w:val="22"/>
                <w:szCs w:val="22"/>
              </w:rPr>
              <w:t>4</w:t>
            </w:r>
            <w:r w:rsidR="004B2186" w:rsidRPr="007354D8">
              <w:rPr>
                <w:sz w:val="22"/>
                <w:szCs w:val="22"/>
              </w:rPr>
              <w:t>501-C</w:t>
            </w:r>
          </w:p>
        </w:tc>
        <w:tc>
          <w:tcPr>
            <w:tcW w:w="5670" w:type="dxa"/>
          </w:tcPr>
          <w:p w14:paraId="3C286F69" w14:textId="0FB08DA3" w:rsidR="00CA0283" w:rsidRDefault="00CA0283" w:rsidP="00532D0D">
            <w:pPr>
              <w:spacing w:after="0" w:line="240" w:lineRule="auto"/>
              <w:rPr>
                <w:sz w:val="22"/>
                <w:szCs w:val="22"/>
              </w:rPr>
            </w:pPr>
            <w:r w:rsidRPr="007354D8">
              <w:rPr>
                <w:sz w:val="22"/>
                <w:szCs w:val="22"/>
              </w:rPr>
              <w:t>Having consented</w:t>
            </w:r>
            <w:r w:rsidR="00625081" w:rsidRPr="007354D8">
              <w:rPr>
                <w:sz w:val="22"/>
                <w:szCs w:val="22"/>
              </w:rPr>
              <w:t xml:space="preserve"> in court</w:t>
            </w:r>
            <w:r w:rsidRPr="007354D8">
              <w:rPr>
                <w:sz w:val="22"/>
                <w:szCs w:val="22"/>
              </w:rPr>
              <w:t>, you must attend, participate in and successfully complete any intake</w:t>
            </w:r>
            <w:r w:rsidR="00F27450" w:rsidRPr="007354D8">
              <w:rPr>
                <w:sz w:val="22"/>
                <w:szCs w:val="22"/>
              </w:rPr>
              <w:t xml:space="preserve">, assessment, </w:t>
            </w:r>
            <w:r w:rsidRPr="007354D8">
              <w:rPr>
                <w:sz w:val="22"/>
                <w:szCs w:val="22"/>
              </w:rPr>
              <w:t>counselling</w:t>
            </w:r>
            <w:r w:rsidR="00625081" w:rsidRPr="007354D8">
              <w:rPr>
                <w:sz w:val="22"/>
                <w:szCs w:val="22"/>
              </w:rPr>
              <w:t>,</w:t>
            </w:r>
            <w:r w:rsidRPr="007354D8">
              <w:rPr>
                <w:sz w:val="22"/>
                <w:szCs w:val="22"/>
              </w:rPr>
              <w:t xml:space="preserve"> or </w:t>
            </w:r>
            <w:r w:rsidR="00F27450" w:rsidRPr="007354D8">
              <w:rPr>
                <w:sz w:val="22"/>
                <w:szCs w:val="22"/>
              </w:rPr>
              <w:t xml:space="preserve">education </w:t>
            </w:r>
            <w:r w:rsidRPr="007354D8">
              <w:rPr>
                <w:sz w:val="22"/>
                <w:szCs w:val="22"/>
              </w:rPr>
              <w:t>program</w:t>
            </w:r>
            <w:r w:rsidR="00625081" w:rsidRPr="007354D8">
              <w:rPr>
                <w:sz w:val="22"/>
                <w:szCs w:val="22"/>
              </w:rPr>
              <w:t xml:space="preserve"> as directed by your </w:t>
            </w:r>
            <w:r w:rsidR="008861D3">
              <w:rPr>
                <w:sz w:val="22"/>
                <w:szCs w:val="22"/>
              </w:rPr>
              <w:t>youth worker</w:t>
            </w:r>
            <w:r w:rsidR="00190A9D">
              <w:rPr>
                <w:sz w:val="22"/>
                <w:szCs w:val="22"/>
              </w:rPr>
              <w:t xml:space="preserve">. </w:t>
            </w:r>
            <w:r w:rsidR="00625081" w:rsidRPr="007354D8">
              <w:rPr>
                <w:sz w:val="22"/>
                <w:szCs w:val="22"/>
              </w:rPr>
              <w:t>This may include counselling or programming for</w:t>
            </w:r>
            <w:r w:rsidRPr="007354D8">
              <w:rPr>
                <w:sz w:val="22"/>
                <w:szCs w:val="22"/>
              </w:rPr>
              <w:t>:</w:t>
            </w:r>
          </w:p>
          <w:p w14:paraId="03367112" w14:textId="77777777" w:rsidR="00B91BD6" w:rsidRPr="007354D8" w:rsidRDefault="00B91BD6" w:rsidP="00532D0D">
            <w:pPr>
              <w:spacing w:after="0" w:line="240" w:lineRule="auto"/>
              <w:rPr>
                <w:sz w:val="22"/>
                <w:szCs w:val="22"/>
              </w:rPr>
            </w:pPr>
          </w:p>
          <w:p w14:paraId="651713BF" w14:textId="697613BE" w:rsidR="00EF4A51" w:rsidRDefault="004B2186" w:rsidP="005E2CF4">
            <w:pPr>
              <w:pStyle w:val="ListParagraph"/>
              <w:numPr>
                <w:ilvl w:val="0"/>
                <w:numId w:val="22"/>
              </w:numPr>
              <w:spacing w:after="0" w:line="240" w:lineRule="auto"/>
              <w:ind w:left="360"/>
              <w:rPr>
                <w:sz w:val="22"/>
                <w:szCs w:val="22"/>
              </w:rPr>
            </w:pPr>
            <w:r w:rsidRPr="007354D8">
              <w:rPr>
                <w:sz w:val="22"/>
                <w:szCs w:val="22"/>
              </w:rPr>
              <w:t xml:space="preserve">alcohol or drug addiction </w:t>
            </w:r>
          </w:p>
          <w:p w14:paraId="71E05DE6" w14:textId="77777777" w:rsidR="00B91BD6" w:rsidRPr="007354D8" w:rsidRDefault="00B91BD6" w:rsidP="00532D0D">
            <w:pPr>
              <w:pStyle w:val="ListParagraph"/>
              <w:spacing w:after="0" w:line="240" w:lineRule="auto"/>
              <w:ind w:left="360"/>
              <w:rPr>
                <w:sz w:val="22"/>
                <w:szCs w:val="22"/>
              </w:rPr>
            </w:pPr>
          </w:p>
          <w:p w14:paraId="17B4F0AE" w14:textId="7F095CCC" w:rsidR="004B2186" w:rsidRDefault="004B2186" w:rsidP="005E2CF4">
            <w:pPr>
              <w:pStyle w:val="ListParagraph"/>
              <w:numPr>
                <w:ilvl w:val="0"/>
                <w:numId w:val="22"/>
              </w:numPr>
              <w:spacing w:after="0" w:line="240" w:lineRule="auto"/>
              <w:ind w:left="360"/>
              <w:rPr>
                <w:sz w:val="22"/>
                <w:szCs w:val="22"/>
              </w:rPr>
            </w:pPr>
            <w:r w:rsidRPr="007354D8">
              <w:rPr>
                <w:sz w:val="22"/>
                <w:szCs w:val="22"/>
              </w:rPr>
              <w:t>mental health</w:t>
            </w:r>
            <w:r w:rsidR="00CA0283" w:rsidRPr="007354D8">
              <w:rPr>
                <w:sz w:val="22"/>
                <w:szCs w:val="22"/>
              </w:rPr>
              <w:t xml:space="preserve">  </w:t>
            </w:r>
          </w:p>
          <w:p w14:paraId="2539F6AC" w14:textId="77777777" w:rsidR="00B91BD6" w:rsidRPr="007354D8" w:rsidRDefault="00B91BD6" w:rsidP="00532D0D">
            <w:pPr>
              <w:pStyle w:val="ListParagraph"/>
              <w:spacing w:after="0" w:line="240" w:lineRule="auto"/>
              <w:ind w:left="360"/>
              <w:rPr>
                <w:sz w:val="22"/>
                <w:szCs w:val="22"/>
              </w:rPr>
            </w:pPr>
          </w:p>
          <w:p w14:paraId="1903219E" w14:textId="36FFC76E" w:rsidR="004B2186" w:rsidRPr="007354D8" w:rsidRDefault="004B2186" w:rsidP="005E2CF4">
            <w:pPr>
              <w:pStyle w:val="ListParagraph"/>
              <w:numPr>
                <w:ilvl w:val="0"/>
                <w:numId w:val="22"/>
              </w:numPr>
              <w:spacing w:after="0" w:line="240" w:lineRule="auto"/>
              <w:ind w:left="360"/>
              <w:rPr>
                <w:sz w:val="22"/>
                <w:szCs w:val="22"/>
              </w:rPr>
            </w:pPr>
            <w:r w:rsidRPr="007354D8">
              <w:rPr>
                <w:sz w:val="22"/>
                <w:szCs w:val="22"/>
              </w:rPr>
              <w:t>trauma recovery</w:t>
            </w:r>
          </w:p>
        </w:tc>
      </w:tr>
      <w:tr w:rsidR="00CA0283" w:rsidRPr="007354D8" w14:paraId="5167B9F0" w14:textId="77777777" w:rsidTr="00CC336B">
        <w:tc>
          <w:tcPr>
            <w:tcW w:w="2405" w:type="dxa"/>
          </w:tcPr>
          <w:p w14:paraId="0C64EE79" w14:textId="16087BD5" w:rsidR="00CA0283" w:rsidRPr="007354D8" w:rsidRDefault="00CA0283" w:rsidP="00532D0D">
            <w:pPr>
              <w:spacing w:after="0" w:line="240" w:lineRule="auto"/>
              <w:rPr>
                <w:sz w:val="22"/>
                <w:szCs w:val="22"/>
              </w:rPr>
            </w:pPr>
            <w:bookmarkStart w:id="36" w:name="_Toc15658488"/>
            <w:r w:rsidRPr="007354D8">
              <w:rPr>
                <w:sz w:val="22"/>
                <w:szCs w:val="22"/>
              </w:rPr>
              <w:t>YOUTH FORENSIC</w:t>
            </w:r>
            <w:bookmarkEnd w:id="36"/>
          </w:p>
          <w:p w14:paraId="59AA3595" w14:textId="1FAEAD16" w:rsidR="00CA0283" w:rsidRPr="007354D8" w:rsidRDefault="00CA4F7D" w:rsidP="00532D0D">
            <w:pPr>
              <w:spacing w:after="0" w:line="240" w:lineRule="auto"/>
              <w:rPr>
                <w:sz w:val="22"/>
                <w:szCs w:val="22"/>
              </w:rPr>
            </w:pPr>
            <w:r w:rsidRPr="007354D8">
              <w:rPr>
                <w:sz w:val="22"/>
                <w:szCs w:val="22"/>
              </w:rPr>
              <w:t xml:space="preserve">SAME </w:t>
            </w:r>
            <w:r w:rsidR="00CA0283" w:rsidRPr="007354D8">
              <w:rPr>
                <w:sz w:val="22"/>
                <w:szCs w:val="22"/>
              </w:rPr>
              <w:t xml:space="preserve">CAUTION IS REQUIRED </w:t>
            </w:r>
          </w:p>
        </w:tc>
        <w:tc>
          <w:tcPr>
            <w:tcW w:w="1276" w:type="dxa"/>
          </w:tcPr>
          <w:p w14:paraId="71D67436" w14:textId="1FB454A4" w:rsidR="00CA0283" w:rsidRPr="007354D8" w:rsidRDefault="00107883" w:rsidP="00532D0D">
            <w:pPr>
              <w:spacing w:after="0" w:line="240" w:lineRule="auto"/>
              <w:rPr>
                <w:sz w:val="22"/>
                <w:szCs w:val="22"/>
              </w:rPr>
            </w:pPr>
            <w:r>
              <w:rPr>
                <w:sz w:val="22"/>
                <w:szCs w:val="22"/>
              </w:rPr>
              <w:t>4</w:t>
            </w:r>
            <w:r w:rsidR="00816CB2" w:rsidRPr="007354D8">
              <w:rPr>
                <w:sz w:val="22"/>
                <w:szCs w:val="22"/>
              </w:rPr>
              <w:t>503</w:t>
            </w:r>
          </w:p>
        </w:tc>
        <w:tc>
          <w:tcPr>
            <w:tcW w:w="5670" w:type="dxa"/>
          </w:tcPr>
          <w:p w14:paraId="4B3528B6" w14:textId="415923D6" w:rsidR="00CA0283" w:rsidRPr="007354D8" w:rsidRDefault="00CA0283" w:rsidP="00532D0D">
            <w:pPr>
              <w:spacing w:after="0" w:line="240" w:lineRule="auto"/>
              <w:rPr>
                <w:sz w:val="22"/>
                <w:szCs w:val="22"/>
              </w:rPr>
            </w:pPr>
            <w:r w:rsidRPr="007354D8">
              <w:rPr>
                <w:sz w:val="22"/>
                <w:szCs w:val="22"/>
              </w:rPr>
              <w:t>Ha</w:t>
            </w:r>
            <w:r w:rsidR="00CA4F7D" w:rsidRPr="007354D8">
              <w:rPr>
                <w:sz w:val="22"/>
                <w:szCs w:val="22"/>
              </w:rPr>
              <w:t>ving consented</w:t>
            </w:r>
            <w:r w:rsidR="00C56D8C" w:rsidRPr="007354D8">
              <w:rPr>
                <w:sz w:val="22"/>
                <w:szCs w:val="22"/>
              </w:rPr>
              <w:t xml:space="preserve"> in court</w:t>
            </w:r>
            <w:r w:rsidRPr="007354D8">
              <w:rPr>
                <w:sz w:val="22"/>
                <w:szCs w:val="22"/>
              </w:rPr>
              <w:t>, you must attend at the dire</w:t>
            </w:r>
            <w:r w:rsidR="00CA4F7D" w:rsidRPr="007354D8">
              <w:rPr>
                <w:sz w:val="22"/>
                <w:szCs w:val="22"/>
              </w:rPr>
              <w:t xml:space="preserve">ction of your </w:t>
            </w:r>
            <w:r w:rsidR="008861D3">
              <w:rPr>
                <w:sz w:val="22"/>
                <w:szCs w:val="22"/>
              </w:rPr>
              <w:t>youth worker</w:t>
            </w:r>
            <w:r w:rsidR="00CA4F7D" w:rsidRPr="007354D8">
              <w:rPr>
                <w:sz w:val="22"/>
                <w:szCs w:val="22"/>
              </w:rPr>
              <w:t xml:space="preserve"> for</w:t>
            </w:r>
            <w:r w:rsidRPr="007354D8">
              <w:rPr>
                <w:sz w:val="22"/>
                <w:szCs w:val="22"/>
              </w:rPr>
              <w:t xml:space="preserve"> psychiatric intake</w:t>
            </w:r>
            <w:r w:rsidR="00C56D8C" w:rsidRPr="007354D8">
              <w:rPr>
                <w:sz w:val="22"/>
                <w:szCs w:val="22"/>
              </w:rPr>
              <w:t>,</w:t>
            </w:r>
            <w:r w:rsidRPr="007354D8">
              <w:rPr>
                <w:sz w:val="22"/>
                <w:szCs w:val="22"/>
              </w:rPr>
              <w:t xml:space="preserve"> assessment</w:t>
            </w:r>
            <w:r w:rsidR="00C56D8C" w:rsidRPr="007354D8">
              <w:rPr>
                <w:sz w:val="22"/>
                <w:szCs w:val="22"/>
              </w:rPr>
              <w:t>,</w:t>
            </w:r>
            <w:r w:rsidRPr="007354D8">
              <w:rPr>
                <w:sz w:val="22"/>
                <w:szCs w:val="22"/>
              </w:rPr>
              <w:t xml:space="preserve"> counselling or treatment through Youth Fo</w:t>
            </w:r>
            <w:r w:rsidR="00CA4F7D" w:rsidRPr="007354D8">
              <w:rPr>
                <w:sz w:val="22"/>
                <w:szCs w:val="22"/>
              </w:rPr>
              <w:t>rensic Psychiatric Services</w:t>
            </w:r>
            <w:r w:rsidR="00B91BD6">
              <w:rPr>
                <w:sz w:val="22"/>
                <w:szCs w:val="22"/>
              </w:rPr>
              <w:t xml:space="preserve">. </w:t>
            </w:r>
          </w:p>
        </w:tc>
      </w:tr>
      <w:tr w:rsidR="00CA0283" w:rsidRPr="007354D8" w14:paraId="7271E946" w14:textId="77777777" w:rsidTr="00CC336B">
        <w:tc>
          <w:tcPr>
            <w:tcW w:w="2405" w:type="dxa"/>
          </w:tcPr>
          <w:p w14:paraId="055BC491" w14:textId="2FC588AD" w:rsidR="00CA0283" w:rsidRPr="007354D8" w:rsidRDefault="00CA0283" w:rsidP="00532D0D">
            <w:pPr>
              <w:spacing w:after="0" w:line="240" w:lineRule="auto"/>
              <w:rPr>
                <w:sz w:val="22"/>
                <w:szCs w:val="22"/>
              </w:rPr>
            </w:pPr>
            <w:bookmarkStart w:id="37" w:name="_Toc15658489"/>
            <w:r w:rsidRPr="007354D8">
              <w:rPr>
                <w:sz w:val="22"/>
                <w:szCs w:val="22"/>
              </w:rPr>
              <w:t>REPORT AFTER EXPULSION</w:t>
            </w:r>
            <w:bookmarkEnd w:id="37"/>
          </w:p>
          <w:p w14:paraId="135514A4" w14:textId="47F07E88" w:rsidR="00C56D8C" w:rsidRPr="007354D8" w:rsidRDefault="00C56D8C" w:rsidP="00532D0D">
            <w:pPr>
              <w:spacing w:after="0" w:line="240" w:lineRule="auto"/>
              <w:rPr>
                <w:sz w:val="22"/>
                <w:szCs w:val="22"/>
              </w:rPr>
            </w:pPr>
          </w:p>
        </w:tc>
        <w:tc>
          <w:tcPr>
            <w:tcW w:w="1276" w:type="dxa"/>
          </w:tcPr>
          <w:p w14:paraId="2D104823" w14:textId="3825AF77" w:rsidR="00CA0283" w:rsidRDefault="00107883" w:rsidP="00532D0D">
            <w:pPr>
              <w:spacing w:after="0" w:line="240" w:lineRule="auto"/>
              <w:rPr>
                <w:sz w:val="22"/>
                <w:szCs w:val="22"/>
              </w:rPr>
            </w:pPr>
            <w:r>
              <w:rPr>
                <w:sz w:val="22"/>
                <w:szCs w:val="22"/>
              </w:rPr>
              <w:t>4</w:t>
            </w:r>
            <w:r w:rsidR="00816CB2" w:rsidRPr="007354D8">
              <w:rPr>
                <w:sz w:val="22"/>
                <w:szCs w:val="22"/>
              </w:rPr>
              <w:t>506</w:t>
            </w:r>
            <w:r w:rsidR="00816CB2" w:rsidRPr="007354D8">
              <w:rPr>
                <w:sz w:val="22"/>
                <w:szCs w:val="22"/>
              </w:rPr>
              <w:br/>
            </w:r>
          </w:p>
          <w:p w14:paraId="18C92D51" w14:textId="77777777" w:rsidR="00B91BD6" w:rsidRPr="007354D8" w:rsidRDefault="00B91BD6" w:rsidP="00532D0D">
            <w:pPr>
              <w:spacing w:after="0" w:line="240" w:lineRule="auto"/>
              <w:rPr>
                <w:sz w:val="22"/>
                <w:szCs w:val="22"/>
              </w:rPr>
            </w:pPr>
          </w:p>
          <w:p w14:paraId="420592FF" w14:textId="66BD55E8" w:rsidR="00816CB2" w:rsidRPr="007354D8" w:rsidRDefault="00107883" w:rsidP="00532D0D">
            <w:pPr>
              <w:spacing w:after="0" w:line="240" w:lineRule="auto"/>
              <w:rPr>
                <w:sz w:val="22"/>
                <w:szCs w:val="22"/>
              </w:rPr>
            </w:pPr>
            <w:r>
              <w:rPr>
                <w:sz w:val="22"/>
                <w:szCs w:val="22"/>
              </w:rPr>
              <w:t>4</w:t>
            </w:r>
            <w:r w:rsidR="00816CB2" w:rsidRPr="007354D8">
              <w:rPr>
                <w:sz w:val="22"/>
                <w:szCs w:val="22"/>
              </w:rPr>
              <w:t>506-A</w:t>
            </w:r>
            <w:r w:rsidR="00816CB2" w:rsidRPr="007354D8">
              <w:rPr>
                <w:sz w:val="22"/>
                <w:szCs w:val="22"/>
              </w:rPr>
              <w:br/>
            </w:r>
            <w:r w:rsidR="00816CB2" w:rsidRPr="007354D8">
              <w:rPr>
                <w:sz w:val="22"/>
                <w:szCs w:val="22"/>
              </w:rPr>
              <w:br/>
            </w:r>
            <w:r w:rsidR="00816CB2" w:rsidRPr="007354D8">
              <w:rPr>
                <w:sz w:val="22"/>
                <w:szCs w:val="22"/>
              </w:rPr>
              <w:br/>
            </w:r>
            <w:r w:rsidR="00816CB2" w:rsidRPr="007354D8">
              <w:rPr>
                <w:sz w:val="22"/>
                <w:szCs w:val="22"/>
              </w:rPr>
              <w:br/>
            </w:r>
            <w:r w:rsidR="00816CB2" w:rsidRPr="007354D8">
              <w:rPr>
                <w:sz w:val="22"/>
                <w:szCs w:val="22"/>
              </w:rPr>
              <w:br/>
            </w:r>
            <w:r>
              <w:rPr>
                <w:sz w:val="22"/>
                <w:szCs w:val="22"/>
              </w:rPr>
              <w:t>4</w:t>
            </w:r>
            <w:r w:rsidR="00816CB2" w:rsidRPr="007354D8">
              <w:rPr>
                <w:sz w:val="22"/>
                <w:szCs w:val="22"/>
              </w:rPr>
              <w:t>506-B</w:t>
            </w:r>
          </w:p>
        </w:tc>
        <w:tc>
          <w:tcPr>
            <w:tcW w:w="5670" w:type="dxa"/>
          </w:tcPr>
          <w:p w14:paraId="08C14985" w14:textId="77777777" w:rsidR="00B91BD6" w:rsidRDefault="00C56D8C" w:rsidP="00532D0D">
            <w:pPr>
              <w:spacing w:after="0" w:line="240" w:lineRule="auto"/>
              <w:rPr>
                <w:sz w:val="22"/>
                <w:szCs w:val="22"/>
              </w:rPr>
            </w:pPr>
            <w:r w:rsidRPr="007354D8">
              <w:rPr>
                <w:sz w:val="22"/>
                <w:szCs w:val="22"/>
              </w:rPr>
              <w:t xml:space="preserve">If you are expelled or if you remove yourself from the (recovery/treatment program): </w:t>
            </w:r>
          </w:p>
          <w:p w14:paraId="5A5D4B24" w14:textId="047B498D" w:rsidR="00C56D8C" w:rsidRPr="007354D8" w:rsidRDefault="00C56D8C" w:rsidP="00532D0D">
            <w:pPr>
              <w:spacing w:after="0" w:line="240" w:lineRule="auto"/>
              <w:rPr>
                <w:sz w:val="22"/>
                <w:szCs w:val="22"/>
              </w:rPr>
            </w:pPr>
            <w:r w:rsidRPr="007354D8">
              <w:rPr>
                <w:sz w:val="22"/>
                <w:szCs w:val="22"/>
              </w:rPr>
              <w:t xml:space="preserve"> </w:t>
            </w:r>
          </w:p>
          <w:p w14:paraId="481889AE" w14:textId="07852E79" w:rsidR="00C56D8C" w:rsidRPr="007354D8" w:rsidRDefault="00C56D8C" w:rsidP="005E2CF4">
            <w:pPr>
              <w:pStyle w:val="ListParagraph"/>
              <w:numPr>
                <w:ilvl w:val="0"/>
                <w:numId w:val="23"/>
              </w:numPr>
              <w:spacing w:after="0" w:line="240" w:lineRule="auto"/>
              <w:ind w:left="360"/>
              <w:rPr>
                <w:sz w:val="22"/>
                <w:szCs w:val="22"/>
              </w:rPr>
            </w:pPr>
            <w:r w:rsidRPr="007354D8">
              <w:rPr>
                <w:sz w:val="22"/>
                <w:szCs w:val="22"/>
              </w:rPr>
              <w:t xml:space="preserve">You must immediately report this in person to your youth worker. If their office is closed, you must return immediately on the next business day during regular business hours. </w:t>
            </w:r>
            <w:r w:rsidRPr="007354D8">
              <w:rPr>
                <w:i/>
                <w:iCs/>
                <w:sz w:val="22"/>
                <w:szCs w:val="22"/>
                <w:u w:val="single"/>
              </w:rPr>
              <w:t>Or</w:t>
            </w:r>
            <w:r w:rsidRPr="007354D8">
              <w:rPr>
                <w:sz w:val="22"/>
                <w:szCs w:val="22"/>
              </w:rPr>
              <w:t>,</w:t>
            </w:r>
          </w:p>
          <w:p w14:paraId="31A44260" w14:textId="77777777" w:rsidR="00EF4A51" w:rsidRPr="007354D8" w:rsidRDefault="00EF4A51" w:rsidP="00532D0D">
            <w:pPr>
              <w:pStyle w:val="ListParagraph"/>
              <w:spacing w:after="0" w:line="240" w:lineRule="auto"/>
              <w:ind w:left="360"/>
              <w:rPr>
                <w:sz w:val="22"/>
                <w:szCs w:val="22"/>
              </w:rPr>
            </w:pPr>
          </w:p>
          <w:p w14:paraId="6AE51C0C" w14:textId="7292FB27" w:rsidR="00E833DF" w:rsidRPr="007354D8" w:rsidRDefault="00C56D8C" w:rsidP="005E2CF4">
            <w:pPr>
              <w:pStyle w:val="ListParagraph"/>
              <w:numPr>
                <w:ilvl w:val="0"/>
                <w:numId w:val="23"/>
              </w:numPr>
              <w:spacing w:after="0" w:line="240" w:lineRule="auto"/>
              <w:ind w:left="360"/>
              <w:rPr>
                <w:sz w:val="22"/>
                <w:szCs w:val="22"/>
              </w:rPr>
            </w:pPr>
            <w:r w:rsidRPr="007354D8">
              <w:rPr>
                <w:sz w:val="22"/>
                <w:szCs w:val="22"/>
              </w:rPr>
              <w:t>You must immediately report this by telephone to your youth worker. If you do not speak to a youth worker, you must continue calling daily during regular business hours until you have spoken to one and have received further direction to report.</w:t>
            </w:r>
          </w:p>
        </w:tc>
      </w:tr>
      <w:tr w:rsidR="00C56D8C" w:rsidRPr="007354D8" w14:paraId="1C3EA4D3" w14:textId="77777777" w:rsidTr="00CC336B">
        <w:tc>
          <w:tcPr>
            <w:tcW w:w="2405" w:type="dxa"/>
          </w:tcPr>
          <w:p w14:paraId="170F1872" w14:textId="552C7872" w:rsidR="00C56D8C" w:rsidRPr="007354D8" w:rsidRDefault="00C56D8C" w:rsidP="00532D0D">
            <w:pPr>
              <w:spacing w:after="0" w:line="240" w:lineRule="auto"/>
              <w:rPr>
                <w:sz w:val="22"/>
                <w:szCs w:val="22"/>
              </w:rPr>
            </w:pPr>
            <w:bookmarkStart w:id="38" w:name="_Toc15658490"/>
            <w:r w:rsidRPr="007354D8">
              <w:rPr>
                <w:sz w:val="22"/>
                <w:szCs w:val="22"/>
              </w:rPr>
              <w:t>RELEASE INTO CARE OF NAMED PERSON/PROGRAM</w:t>
            </w:r>
            <w:bookmarkEnd w:id="38"/>
          </w:p>
          <w:p w14:paraId="39298430" w14:textId="77777777" w:rsidR="00C56D8C" w:rsidRPr="007354D8" w:rsidRDefault="00C56D8C" w:rsidP="00532D0D">
            <w:pPr>
              <w:spacing w:after="0" w:line="240" w:lineRule="auto"/>
              <w:rPr>
                <w:sz w:val="22"/>
                <w:szCs w:val="22"/>
              </w:rPr>
            </w:pPr>
          </w:p>
          <w:p w14:paraId="35CFD4BA" w14:textId="049376E3" w:rsidR="00C56D8C" w:rsidRPr="007354D8" w:rsidRDefault="00C56D8C" w:rsidP="00532D0D">
            <w:pPr>
              <w:spacing w:after="0" w:line="240" w:lineRule="auto"/>
              <w:rPr>
                <w:sz w:val="22"/>
                <w:szCs w:val="22"/>
              </w:rPr>
            </w:pPr>
          </w:p>
          <w:p w14:paraId="0120B2EC" w14:textId="77777777" w:rsidR="00C56D8C" w:rsidRPr="007354D8" w:rsidRDefault="00C56D8C" w:rsidP="00532D0D">
            <w:pPr>
              <w:spacing w:after="0" w:line="240" w:lineRule="auto"/>
              <w:rPr>
                <w:sz w:val="22"/>
                <w:szCs w:val="22"/>
              </w:rPr>
            </w:pPr>
          </w:p>
        </w:tc>
        <w:tc>
          <w:tcPr>
            <w:tcW w:w="1276" w:type="dxa"/>
          </w:tcPr>
          <w:p w14:paraId="5E7CC8EC" w14:textId="014CD757" w:rsidR="00C56D8C" w:rsidRPr="007354D8" w:rsidRDefault="00107883" w:rsidP="00532D0D">
            <w:pPr>
              <w:spacing w:after="0" w:line="240" w:lineRule="auto"/>
              <w:rPr>
                <w:sz w:val="22"/>
                <w:szCs w:val="22"/>
              </w:rPr>
            </w:pPr>
            <w:r>
              <w:rPr>
                <w:sz w:val="22"/>
                <w:szCs w:val="22"/>
              </w:rPr>
              <w:t>4</w:t>
            </w:r>
            <w:r w:rsidR="0065785B" w:rsidRPr="007354D8">
              <w:rPr>
                <w:sz w:val="22"/>
                <w:szCs w:val="22"/>
              </w:rPr>
              <w:t>505</w:t>
            </w:r>
          </w:p>
        </w:tc>
        <w:tc>
          <w:tcPr>
            <w:tcW w:w="5670" w:type="dxa"/>
          </w:tcPr>
          <w:p w14:paraId="71E07B6C" w14:textId="77777777" w:rsidR="00EF4A51" w:rsidRPr="007354D8" w:rsidRDefault="00C56D8C" w:rsidP="005E2CF4">
            <w:pPr>
              <w:pStyle w:val="ListParagraph"/>
              <w:numPr>
                <w:ilvl w:val="0"/>
                <w:numId w:val="24"/>
              </w:numPr>
              <w:spacing w:after="0" w:line="240" w:lineRule="auto"/>
              <w:ind w:left="364"/>
              <w:rPr>
                <w:sz w:val="22"/>
                <w:szCs w:val="22"/>
              </w:rPr>
            </w:pPr>
            <w:r w:rsidRPr="007354D8">
              <w:rPr>
                <w:sz w:val="22"/>
                <w:szCs w:val="22"/>
              </w:rPr>
              <w:t>You will be released only to (a representative of the facility/third party [name])</w:t>
            </w:r>
            <w:r w:rsidR="00EF4A51" w:rsidRPr="007354D8">
              <w:rPr>
                <w:sz w:val="22"/>
                <w:szCs w:val="22"/>
              </w:rPr>
              <w:t>.</w:t>
            </w:r>
          </w:p>
          <w:p w14:paraId="30545C5F" w14:textId="77777777" w:rsidR="00EF4A51" w:rsidRPr="007354D8" w:rsidRDefault="00EF4A51" w:rsidP="00532D0D">
            <w:pPr>
              <w:pStyle w:val="ListParagraph"/>
              <w:spacing w:after="0" w:line="240" w:lineRule="auto"/>
              <w:ind w:left="364"/>
              <w:rPr>
                <w:sz w:val="22"/>
                <w:szCs w:val="22"/>
              </w:rPr>
            </w:pPr>
          </w:p>
          <w:p w14:paraId="0FC21B63" w14:textId="77777777" w:rsidR="00EF4A51" w:rsidRPr="007354D8" w:rsidRDefault="00C56D8C" w:rsidP="005E2CF4">
            <w:pPr>
              <w:pStyle w:val="ListParagraph"/>
              <w:numPr>
                <w:ilvl w:val="0"/>
                <w:numId w:val="24"/>
              </w:numPr>
              <w:spacing w:after="0" w:line="240" w:lineRule="auto"/>
              <w:ind w:left="364"/>
              <w:rPr>
                <w:sz w:val="22"/>
                <w:szCs w:val="22"/>
              </w:rPr>
            </w:pPr>
            <w:r w:rsidRPr="007354D8">
              <w:rPr>
                <w:sz w:val="22"/>
                <w:szCs w:val="22"/>
              </w:rPr>
              <w:t xml:space="preserve">You must report (in person/by telephone) to a youth worker at [address and telephone number of the </w:t>
            </w:r>
            <w:r w:rsidR="00265B2F" w:rsidRPr="007354D8">
              <w:rPr>
                <w:sz w:val="22"/>
                <w:szCs w:val="22"/>
              </w:rPr>
              <w:t>Youth Probation</w:t>
            </w:r>
            <w:r w:rsidRPr="007354D8">
              <w:rPr>
                <w:sz w:val="22"/>
                <w:szCs w:val="22"/>
              </w:rPr>
              <w:t xml:space="preserve"> office closest to the facility] within the first business day of your admission to [facility] and after that, report as directed by your youth worker.</w:t>
            </w:r>
          </w:p>
          <w:p w14:paraId="24A1707F" w14:textId="77777777" w:rsidR="00EF4A51" w:rsidRPr="007354D8" w:rsidRDefault="00EF4A51" w:rsidP="00532D0D">
            <w:pPr>
              <w:pStyle w:val="ListParagraph"/>
              <w:spacing w:after="0" w:line="240" w:lineRule="auto"/>
              <w:rPr>
                <w:sz w:val="22"/>
                <w:szCs w:val="22"/>
              </w:rPr>
            </w:pPr>
          </w:p>
          <w:p w14:paraId="55C0A1AD" w14:textId="77777777" w:rsidR="00EF4A51" w:rsidRPr="007354D8" w:rsidRDefault="00C56D8C" w:rsidP="005E2CF4">
            <w:pPr>
              <w:pStyle w:val="ListParagraph"/>
              <w:numPr>
                <w:ilvl w:val="0"/>
                <w:numId w:val="24"/>
              </w:numPr>
              <w:spacing w:after="0" w:line="240" w:lineRule="auto"/>
              <w:ind w:left="364"/>
              <w:rPr>
                <w:sz w:val="22"/>
                <w:szCs w:val="22"/>
              </w:rPr>
            </w:pPr>
            <w:r w:rsidRPr="007354D8">
              <w:rPr>
                <w:sz w:val="22"/>
                <w:szCs w:val="22"/>
              </w:rPr>
              <w:t>You must live at [facility] located at [address] or any other location associated with [facility], unless you are given written permission by your youth worker to live elsewhere.</w:t>
            </w:r>
          </w:p>
          <w:p w14:paraId="5A07549F" w14:textId="77777777" w:rsidR="00EF4A51" w:rsidRPr="007354D8" w:rsidRDefault="00EF4A51" w:rsidP="00532D0D">
            <w:pPr>
              <w:pStyle w:val="ListParagraph"/>
              <w:spacing w:after="0" w:line="240" w:lineRule="auto"/>
              <w:rPr>
                <w:sz w:val="22"/>
                <w:szCs w:val="22"/>
              </w:rPr>
            </w:pPr>
          </w:p>
          <w:p w14:paraId="51DCFFCA" w14:textId="77777777" w:rsidR="00EF4A51" w:rsidRPr="007354D8" w:rsidRDefault="00C56D8C" w:rsidP="005E2CF4">
            <w:pPr>
              <w:pStyle w:val="ListParagraph"/>
              <w:numPr>
                <w:ilvl w:val="0"/>
                <w:numId w:val="24"/>
              </w:numPr>
              <w:spacing w:after="0" w:line="240" w:lineRule="auto"/>
              <w:ind w:left="364"/>
              <w:rPr>
                <w:sz w:val="22"/>
                <w:szCs w:val="22"/>
              </w:rPr>
            </w:pPr>
            <w:r w:rsidRPr="007354D8">
              <w:rPr>
                <w:sz w:val="22"/>
                <w:szCs w:val="22"/>
              </w:rPr>
              <w:t>You must not leave [facility] unless you are in the immediate presence of a staff member of [facility], or you have the prior written permission of your youth worker. Such permission is to be given only for reasonable purposes. If you are given permission, you must carry it with you in paper or electronic format at all times when you are</w:t>
            </w:r>
            <w:r w:rsidRPr="007354D8">
              <w:rPr>
                <w:sz w:val="22"/>
                <w:szCs w:val="22"/>
                <w:lang w:eastAsia="en-US"/>
              </w:rPr>
              <w:t xml:space="preserve"> away from the facility.</w:t>
            </w:r>
          </w:p>
          <w:p w14:paraId="264DC4B2" w14:textId="77777777" w:rsidR="00EF4A51" w:rsidRPr="007354D8" w:rsidRDefault="00EF4A51" w:rsidP="00532D0D">
            <w:pPr>
              <w:pStyle w:val="ListParagraph"/>
              <w:spacing w:after="0" w:line="240" w:lineRule="auto"/>
              <w:rPr>
                <w:sz w:val="22"/>
                <w:szCs w:val="22"/>
              </w:rPr>
            </w:pPr>
          </w:p>
          <w:p w14:paraId="13CFEF3D" w14:textId="77777777" w:rsidR="00EF4A51" w:rsidRPr="007354D8" w:rsidRDefault="00C56D8C" w:rsidP="005E2CF4">
            <w:pPr>
              <w:pStyle w:val="ListParagraph"/>
              <w:numPr>
                <w:ilvl w:val="0"/>
                <w:numId w:val="24"/>
              </w:numPr>
              <w:spacing w:after="0" w:line="240" w:lineRule="auto"/>
              <w:ind w:left="364"/>
              <w:rPr>
                <w:sz w:val="22"/>
                <w:szCs w:val="22"/>
              </w:rPr>
            </w:pPr>
            <w:r w:rsidRPr="007354D8">
              <w:rPr>
                <w:sz w:val="22"/>
                <w:szCs w:val="22"/>
              </w:rPr>
              <w:t>If a peace officer finds you away from the facility and requests to see the permission, you must show it to the officer.</w:t>
            </w:r>
          </w:p>
          <w:p w14:paraId="2B19A4B8" w14:textId="77777777" w:rsidR="00EF4A51" w:rsidRPr="007354D8" w:rsidRDefault="00EF4A51" w:rsidP="00532D0D">
            <w:pPr>
              <w:pStyle w:val="ListParagraph"/>
              <w:spacing w:after="0" w:line="240" w:lineRule="auto"/>
              <w:rPr>
                <w:sz w:val="22"/>
                <w:szCs w:val="22"/>
              </w:rPr>
            </w:pPr>
          </w:p>
          <w:p w14:paraId="1B2C8428" w14:textId="77777777" w:rsidR="00EF4A51" w:rsidRPr="007354D8" w:rsidRDefault="00C56D8C" w:rsidP="005E2CF4">
            <w:pPr>
              <w:pStyle w:val="ListParagraph"/>
              <w:numPr>
                <w:ilvl w:val="0"/>
                <w:numId w:val="24"/>
              </w:numPr>
              <w:spacing w:after="0" w:line="240" w:lineRule="auto"/>
              <w:ind w:left="364"/>
              <w:rPr>
                <w:sz w:val="22"/>
                <w:szCs w:val="22"/>
              </w:rPr>
            </w:pPr>
            <w:r w:rsidRPr="007354D8">
              <w:rPr>
                <w:sz w:val="22"/>
                <w:szCs w:val="22"/>
              </w:rPr>
              <w:t xml:space="preserve">Having consented in court, you must attend, participate in and complete any programs to which you are directed by [facility]. </w:t>
            </w:r>
          </w:p>
          <w:p w14:paraId="15D6AAF5" w14:textId="77777777" w:rsidR="00EF4A51" w:rsidRPr="007354D8" w:rsidRDefault="00EF4A51" w:rsidP="00532D0D">
            <w:pPr>
              <w:pStyle w:val="ListParagraph"/>
              <w:spacing w:after="0" w:line="240" w:lineRule="auto"/>
              <w:rPr>
                <w:sz w:val="22"/>
                <w:szCs w:val="22"/>
              </w:rPr>
            </w:pPr>
          </w:p>
          <w:p w14:paraId="15A4DFAF" w14:textId="67A3EDF7" w:rsidR="00B72E2F" w:rsidRPr="007354D8" w:rsidRDefault="00B72E2F" w:rsidP="005E2CF4">
            <w:pPr>
              <w:pStyle w:val="ListParagraph"/>
              <w:numPr>
                <w:ilvl w:val="0"/>
                <w:numId w:val="24"/>
              </w:numPr>
              <w:spacing w:after="0" w:line="240" w:lineRule="auto"/>
              <w:ind w:left="364"/>
              <w:rPr>
                <w:sz w:val="22"/>
                <w:szCs w:val="22"/>
              </w:rPr>
            </w:pPr>
            <w:r w:rsidRPr="007354D8">
              <w:rPr>
                <w:sz w:val="22"/>
                <w:szCs w:val="22"/>
              </w:rPr>
              <w:t xml:space="preserve"> Having consented in court, </w:t>
            </w:r>
            <w:r>
              <w:rPr>
                <w:sz w:val="22"/>
                <w:szCs w:val="22"/>
              </w:rPr>
              <w:t>y</w:t>
            </w:r>
            <w:r w:rsidRPr="007354D8">
              <w:rPr>
                <w:sz w:val="22"/>
                <w:szCs w:val="22"/>
              </w:rPr>
              <w:t xml:space="preserve">ou must obey the rules of (facility), </w:t>
            </w:r>
            <w:r w:rsidRPr="007354D8">
              <w:rPr>
                <w:b/>
                <w:bCs/>
                <w:sz w:val="22"/>
                <w:szCs w:val="22"/>
              </w:rPr>
              <w:t>which are attached to this order,</w:t>
            </w:r>
            <w:r w:rsidRPr="007354D8">
              <w:rPr>
                <w:sz w:val="22"/>
                <w:szCs w:val="22"/>
              </w:rPr>
              <w:t xml:space="preserve"> as long as the rules do not conflict with the terms of this order or the directions of your </w:t>
            </w:r>
            <w:r>
              <w:rPr>
                <w:sz w:val="22"/>
                <w:szCs w:val="22"/>
              </w:rPr>
              <w:t>youth worker</w:t>
            </w:r>
            <w:r w:rsidRPr="007354D8">
              <w:rPr>
                <w:sz w:val="22"/>
                <w:szCs w:val="22"/>
              </w:rPr>
              <w:t xml:space="preserve">. If there is a conflict, you must tell your </w:t>
            </w:r>
            <w:r>
              <w:rPr>
                <w:sz w:val="22"/>
                <w:szCs w:val="22"/>
              </w:rPr>
              <w:t>youth worker</w:t>
            </w:r>
            <w:r w:rsidRPr="007354D8">
              <w:rPr>
                <w:sz w:val="22"/>
                <w:szCs w:val="22"/>
              </w:rPr>
              <w:t xml:space="preserve"> about the conflict immediately.</w:t>
            </w:r>
          </w:p>
          <w:p w14:paraId="77257577" w14:textId="77777777" w:rsidR="00EF4A51" w:rsidRPr="007354D8" w:rsidRDefault="00EF4A51" w:rsidP="00532D0D">
            <w:pPr>
              <w:pStyle w:val="ListParagraph"/>
              <w:spacing w:after="0" w:line="240" w:lineRule="auto"/>
              <w:rPr>
                <w:sz w:val="22"/>
                <w:szCs w:val="22"/>
              </w:rPr>
            </w:pPr>
          </w:p>
          <w:p w14:paraId="6E71DA5B" w14:textId="0AD8B82C" w:rsidR="00C56D8C" w:rsidRDefault="00C56D8C" w:rsidP="005E2CF4">
            <w:pPr>
              <w:pStyle w:val="ListParagraph"/>
              <w:numPr>
                <w:ilvl w:val="0"/>
                <w:numId w:val="24"/>
              </w:numPr>
              <w:spacing w:after="0" w:line="240" w:lineRule="auto"/>
              <w:ind w:left="364"/>
              <w:rPr>
                <w:sz w:val="22"/>
                <w:szCs w:val="22"/>
              </w:rPr>
            </w:pPr>
            <w:r w:rsidRPr="007354D8">
              <w:rPr>
                <w:sz w:val="22"/>
                <w:szCs w:val="22"/>
              </w:rPr>
              <w:t>You must not possess or consume:</w:t>
            </w:r>
          </w:p>
          <w:p w14:paraId="371E2901" w14:textId="0F20E85F" w:rsidR="00B91BD6" w:rsidRPr="00B91BD6" w:rsidRDefault="00B91BD6" w:rsidP="00532D0D">
            <w:pPr>
              <w:spacing w:after="0" w:line="240" w:lineRule="auto"/>
              <w:rPr>
                <w:sz w:val="22"/>
                <w:szCs w:val="22"/>
              </w:rPr>
            </w:pPr>
          </w:p>
          <w:p w14:paraId="20D2C8D3" w14:textId="77777777" w:rsidR="00C56D8C" w:rsidRPr="007354D8" w:rsidRDefault="00C56D8C" w:rsidP="005E2CF4">
            <w:pPr>
              <w:pStyle w:val="ListParagraph"/>
              <w:numPr>
                <w:ilvl w:val="0"/>
                <w:numId w:val="25"/>
              </w:numPr>
              <w:spacing w:after="0" w:line="240" w:lineRule="auto"/>
              <w:ind w:left="790"/>
              <w:rPr>
                <w:sz w:val="22"/>
                <w:szCs w:val="22"/>
              </w:rPr>
            </w:pPr>
            <w:r w:rsidRPr="007354D8">
              <w:rPr>
                <w:sz w:val="22"/>
                <w:szCs w:val="22"/>
              </w:rPr>
              <w:t>alcohol;</w:t>
            </w:r>
          </w:p>
          <w:p w14:paraId="1667636B" w14:textId="77777777" w:rsidR="00EF4A51" w:rsidRPr="007354D8" w:rsidRDefault="00EF4A51" w:rsidP="00532D0D">
            <w:pPr>
              <w:pStyle w:val="ListParagraph"/>
              <w:spacing w:after="0" w:line="240" w:lineRule="auto"/>
              <w:ind w:left="790"/>
              <w:rPr>
                <w:sz w:val="22"/>
                <w:szCs w:val="22"/>
              </w:rPr>
            </w:pPr>
          </w:p>
          <w:p w14:paraId="516F128E" w14:textId="77777777" w:rsidR="00C56D8C" w:rsidRPr="007354D8" w:rsidRDefault="00C56D8C" w:rsidP="005E2CF4">
            <w:pPr>
              <w:pStyle w:val="ListParagraph"/>
              <w:numPr>
                <w:ilvl w:val="0"/>
                <w:numId w:val="25"/>
              </w:numPr>
              <w:spacing w:after="0" w:line="240" w:lineRule="auto"/>
              <w:ind w:left="790"/>
              <w:rPr>
                <w:sz w:val="22"/>
                <w:szCs w:val="22"/>
              </w:rPr>
            </w:pPr>
            <w:r w:rsidRPr="007354D8">
              <w:rPr>
                <w:sz w:val="22"/>
                <w:szCs w:val="22"/>
              </w:rPr>
              <w:t>illegal drugs;</w:t>
            </w:r>
          </w:p>
          <w:p w14:paraId="117D0846" w14:textId="77777777" w:rsidR="00EF4A51" w:rsidRPr="007354D8" w:rsidRDefault="00EF4A51" w:rsidP="00532D0D">
            <w:pPr>
              <w:pStyle w:val="ListParagraph"/>
              <w:spacing w:after="0" w:line="240" w:lineRule="auto"/>
              <w:ind w:left="790"/>
              <w:rPr>
                <w:sz w:val="22"/>
                <w:szCs w:val="22"/>
              </w:rPr>
            </w:pPr>
          </w:p>
          <w:p w14:paraId="2D27AB80" w14:textId="77777777" w:rsidR="00C56D8C" w:rsidRPr="007354D8" w:rsidRDefault="00C56D8C" w:rsidP="005E2CF4">
            <w:pPr>
              <w:pStyle w:val="ListParagraph"/>
              <w:numPr>
                <w:ilvl w:val="0"/>
                <w:numId w:val="25"/>
              </w:numPr>
              <w:spacing w:after="0" w:line="240" w:lineRule="auto"/>
              <w:ind w:left="790"/>
              <w:rPr>
                <w:sz w:val="22"/>
                <w:szCs w:val="22"/>
              </w:rPr>
            </w:pPr>
            <w:r w:rsidRPr="007354D8">
              <w:rPr>
                <w:sz w:val="22"/>
                <w:szCs w:val="22"/>
              </w:rPr>
              <w:t>intoxicating substances;</w:t>
            </w:r>
          </w:p>
          <w:p w14:paraId="6897615F" w14:textId="77777777" w:rsidR="00EF4A51" w:rsidRPr="007354D8" w:rsidRDefault="00EF4A51" w:rsidP="00532D0D">
            <w:pPr>
              <w:pStyle w:val="ListParagraph"/>
              <w:spacing w:after="0" w:line="240" w:lineRule="auto"/>
              <w:ind w:left="790"/>
              <w:rPr>
                <w:sz w:val="22"/>
                <w:szCs w:val="22"/>
              </w:rPr>
            </w:pPr>
          </w:p>
          <w:p w14:paraId="65EB2623" w14:textId="41C700CC" w:rsidR="00C56D8C" w:rsidRPr="007354D8" w:rsidRDefault="00190A9D" w:rsidP="005E2CF4">
            <w:pPr>
              <w:pStyle w:val="ListParagraph"/>
              <w:numPr>
                <w:ilvl w:val="0"/>
                <w:numId w:val="25"/>
              </w:numPr>
              <w:spacing w:after="0" w:line="240" w:lineRule="auto"/>
              <w:ind w:left="790"/>
              <w:rPr>
                <w:sz w:val="22"/>
                <w:szCs w:val="22"/>
              </w:rPr>
            </w:pPr>
            <w:r>
              <w:rPr>
                <w:sz w:val="22"/>
                <w:szCs w:val="22"/>
              </w:rPr>
              <w:t>cannabis</w:t>
            </w:r>
            <w:r w:rsidR="00C56D8C" w:rsidRPr="007354D8">
              <w:rPr>
                <w:sz w:val="22"/>
                <w:szCs w:val="22"/>
              </w:rPr>
              <w:t>; or</w:t>
            </w:r>
          </w:p>
          <w:p w14:paraId="7C251618" w14:textId="77777777" w:rsidR="00EF4A51" w:rsidRPr="007354D8" w:rsidRDefault="00EF4A51" w:rsidP="00532D0D">
            <w:pPr>
              <w:pStyle w:val="ListParagraph"/>
              <w:spacing w:after="0" w:line="240" w:lineRule="auto"/>
              <w:ind w:left="790"/>
              <w:rPr>
                <w:sz w:val="22"/>
                <w:szCs w:val="22"/>
              </w:rPr>
            </w:pPr>
          </w:p>
          <w:p w14:paraId="4675F7D2" w14:textId="6042250D" w:rsidR="00C56D8C" w:rsidRPr="007354D8" w:rsidRDefault="00C56D8C" w:rsidP="005E2CF4">
            <w:pPr>
              <w:pStyle w:val="ListParagraph"/>
              <w:numPr>
                <w:ilvl w:val="0"/>
                <w:numId w:val="25"/>
              </w:numPr>
              <w:spacing w:after="0" w:line="240" w:lineRule="auto"/>
              <w:ind w:left="790"/>
              <w:rPr>
                <w:sz w:val="22"/>
                <w:szCs w:val="22"/>
              </w:rPr>
            </w:pPr>
            <w:proofErr w:type="gramStart"/>
            <w:r w:rsidRPr="007354D8">
              <w:rPr>
                <w:sz w:val="22"/>
                <w:szCs w:val="22"/>
              </w:rPr>
              <w:t>prescription</w:t>
            </w:r>
            <w:proofErr w:type="gramEnd"/>
            <w:r w:rsidRPr="007354D8">
              <w:rPr>
                <w:sz w:val="22"/>
                <w:szCs w:val="22"/>
              </w:rPr>
              <w:t xml:space="preserve"> medication except in accordance with a medical prescription.</w:t>
            </w:r>
          </w:p>
          <w:p w14:paraId="4C4A3C9F" w14:textId="77777777" w:rsidR="00EF4A51" w:rsidRPr="007354D8" w:rsidRDefault="00EF4A51" w:rsidP="00532D0D">
            <w:pPr>
              <w:pStyle w:val="ListParagraph"/>
              <w:spacing w:after="0" w:line="240" w:lineRule="auto"/>
              <w:rPr>
                <w:sz w:val="22"/>
                <w:szCs w:val="22"/>
              </w:rPr>
            </w:pPr>
          </w:p>
          <w:p w14:paraId="33EF8F58" w14:textId="77777777" w:rsidR="00EF4A51" w:rsidRPr="007354D8" w:rsidRDefault="00C56D8C" w:rsidP="005E2CF4">
            <w:pPr>
              <w:pStyle w:val="ListParagraph"/>
              <w:numPr>
                <w:ilvl w:val="0"/>
                <w:numId w:val="24"/>
              </w:numPr>
              <w:spacing w:after="0" w:line="240" w:lineRule="auto"/>
              <w:ind w:left="364"/>
              <w:rPr>
                <w:sz w:val="22"/>
                <w:szCs w:val="22"/>
              </w:rPr>
            </w:pPr>
            <w:r w:rsidRPr="007354D8">
              <w:rPr>
                <w:sz w:val="22"/>
                <w:szCs w:val="22"/>
              </w:rPr>
              <w:t xml:space="preserve">If you are expelled from [facility], or if you remove yourself from the program, you must immediately report this in person to your youth worker. If their office is closed, you must return immediately on the next business day during regular business hours. </w:t>
            </w:r>
          </w:p>
          <w:p w14:paraId="629170EA" w14:textId="77777777" w:rsidR="00EF4A51" w:rsidRPr="007354D8" w:rsidRDefault="00EF4A51" w:rsidP="00532D0D">
            <w:pPr>
              <w:pStyle w:val="ListParagraph"/>
              <w:spacing w:after="0" w:line="240" w:lineRule="auto"/>
              <w:ind w:left="364"/>
              <w:rPr>
                <w:sz w:val="22"/>
                <w:szCs w:val="22"/>
              </w:rPr>
            </w:pPr>
          </w:p>
          <w:p w14:paraId="42A78D45" w14:textId="029A4EC8" w:rsidR="00C56D8C" w:rsidRDefault="00C56D8C" w:rsidP="005E2CF4">
            <w:pPr>
              <w:pStyle w:val="ListParagraph"/>
              <w:numPr>
                <w:ilvl w:val="0"/>
                <w:numId w:val="24"/>
              </w:numPr>
              <w:spacing w:after="0" w:line="240" w:lineRule="auto"/>
              <w:ind w:left="364"/>
              <w:rPr>
                <w:sz w:val="22"/>
                <w:szCs w:val="22"/>
              </w:rPr>
            </w:pPr>
            <w:r w:rsidRPr="007354D8">
              <w:rPr>
                <w:sz w:val="22"/>
                <w:szCs w:val="22"/>
              </w:rPr>
              <w:t>If you are directed to reside in another place by your youth worker, you must do so.</w:t>
            </w:r>
          </w:p>
          <w:p w14:paraId="74CD0653" w14:textId="6F1CA974" w:rsidR="00B91BD6" w:rsidRPr="00B91BD6" w:rsidRDefault="00B91BD6" w:rsidP="00532D0D">
            <w:pPr>
              <w:spacing w:after="0" w:line="240" w:lineRule="auto"/>
              <w:rPr>
                <w:sz w:val="22"/>
                <w:szCs w:val="22"/>
              </w:rPr>
            </w:pPr>
          </w:p>
          <w:p w14:paraId="30E371C6" w14:textId="4377CAC1" w:rsidR="00C56D8C" w:rsidRDefault="00C56D8C" w:rsidP="00532D0D">
            <w:pPr>
              <w:spacing w:after="0" w:line="240" w:lineRule="auto"/>
              <w:rPr>
                <w:b/>
                <w:bCs/>
                <w:sz w:val="22"/>
                <w:szCs w:val="22"/>
              </w:rPr>
            </w:pPr>
            <w:r w:rsidRPr="007354D8">
              <w:rPr>
                <w:b/>
                <w:bCs/>
                <w:sz w:val="22"/>
                <w:szCs w:val="22"/>
              </w:rPr>
              <w:t xml:space="preserve">For the clerk: The Warrant of Remand and Committal </w:t>
            </w:r>
          </w:p>
          <w:p w14:paraId="65AA1CF0" w14:textId="77777777" w:rsidR="00B91BD6" w:rsidRPr="007354D8" w:rsidRDefault="00B91BD6" w:rsidP="00532D0D">
            <w:pPr>
              <w:spacing w:after="0" w:line="240" w:lineRule="auto"/>
              <w:rPr>
                <w:b/>
                <w:bCs/>
                <w:sz w:val="22"/>
                <w:szCs w:val="22"/>
              </w:rPr>
            </w:pPr>
          </w:p>
          <w:p w14:paraId="20908D60" w14:textId="17EA3829" w:rsidR="00C56D8C" w:rsidRDefault="00C56D8C" w:rsidP="00532D0D">
            <w:pPr>
              <w:spacing w:after="0" w:line="240" w:lineRule="auto"/>
              <w:rPr>
                <w:sz w:val="22"/>
                <w:szCs w:val="22"/>
              </w:rPr>
            </w:pPr>
            <w:r w:rsidRPr="007354D8">
              <w:rPr>
                <w:sz w:val="22"/>
                <w:szCs w:val="22"/>
              </w:rPr>
              <w:t>The</w:t>
            </w:r>
            <w:r w:rsidR="00B27FF9" w:rsidRPr="007354D8">
              <w:rPr>
                <w:sz w:val="22"/>
                <w:szCs w:val="22"/>
              </w:rPr>
              <w:t xml:space="preserve"> </w:t>
            </w:r>
            <w:r w:rsidR="008861D3">
              <w:rPr>
                <w:sz w:val="22"/>
                <w:szCs w:val="22"/>
              </w:rPr>
              <w:t>young person</w:t>
            </w:r>
            <w:r w:rsidRPr="007354D8">
              <w:rPr>
                <w:sz w:val="22"/>
                <w:szCs w:val="22"/>
              </w:rPr>
              <w:t xml:space="preserve"> will be transported as soon as practicable to a </w:t>
            </w:r>
            <w:r w:rsidR="00B27FF9" w:rsidRPr="007354D8">
              <w:rPr>
                <w:sz w:val="22"/>
                <w:szCs w:val="22"/>
              </w:rPr>
              <w:t xml:space="preserve">(youth custody facility/provincial correctional facility for adults) </w:t>
            </w:r>
            <w:r w:rsidRPr="007354D8">
              <w:rPr>
                <w:sz w:val="22"/>
                <w:szCs w:val="22"/>
              </w:rPr>
              <w:t xml:space="preserve">located nearest to [facility] for release to a representative of [facility]. [Facility] must be notified at [telephone number] upon the arrival of the </w:t>
            </w:r>
            <w:r w:rsidR="008861D3">
              <w:rPr>
                <w:sz w:val="22"/>
                <w:szCs w:val="22"/>
              </w:rPr>
              <w:t>young person</w:t>
            </w:r>
            <w:r w:rsidR="00B27FF9" w:rsidRPr="007354D8">
              <w:rPr>
                <w:sz w:val="22"/>
                <w:szCs w:val="22"/>
              </w:rPr>
              <w:t xml:space="preserve"> at the (youth custody facility/provincial correctional facility for adults)</w:t>
            </w:r>
            <w:r w:rsidRPr="007354D8">
              <w:rPr>
                <w:sz w:val="22"/>
                <w:szCs w:val="22"/>
              </w:rPr>
              <w:t>.</w:t>
            </w:r>
          </w:p>
          <w:p w14:paraId="0F79304C" w14:textId="77777777" w:rsidR="00B91BD6" w:rsidRPr="007354D8" w:rsidRDefault="00B91BD6" w:rsidP="00532D0D">
            <w:pPr>
              <w:spacing w:after="0" w:line="240" w:lineRule="auto"/>
              <w:rPr>
                <w:sz w:val="22"/>
                <w:szCs w:val="22"/>
              </w:rPr>
            </w:pPr>
          </w:p>
          <w:p w14:paraId="648C6A8C" w14:textId="07E176E3" w:rsidR="00C56D8C" w:rsidRDefault="00C56D8C" w:rsidP="00532D0D">
            <w:pPr>
              <w:spacing w:after="0" w:line="240" w:lineRule="auto"/>
              <w:rPr>
                <w:sz w:val="22"/>
                <w:szCs w:val="22"/>
              </w:rPr>
            </w:pPr>
            <w:r w:rsidRPr="007354D8">
              <w:rPr>
                <w:sz w:val="22"/>
                <w:szCs w:val="22"/>
              </w:rPr>
              <w:t xml:space="preserve">The </w:t>
            </w:r>
            <w:r w:rsidR="008861D3">
              <w:rPr>
                <w:sz w:val="22"/>
                <w:szCs w:val="22"/>
              </w:rPr>
              <w:t>young person</w:t>
            </w:r>
            <w:r w:rsidR="00B27FF9" w:rsidRPr="007354D8">
              <w:rPr>
                <w:sz w:val="22"/>
                <w:szCs w:val="22"/>
              </w:rPr>
              <w:t>’s</w:t>
            </w:r>
            <w:r w:rsidRPr="007354D8">
              <w:rPr>
                <w:sz w:val="22"/>
                <w:szCs w:val="22"/>
              </w:rPr>
              <w:t xml:space="preserve"> next appearance will be on [date and time] in courtroom [number].</w:t>
            </w:r>
          </w:p>
          <w:p w14:paraId="6F9AAA05" w14:textId="77777777" w:rsidR="00B91BD6" w:rsidRPr="007354D8" w:rsidRDefault="00B91BD6" w:rsidP="00532D0D">
            <w:pPr>
              <w:spacing w:after="0" w:line="240" w:lineRule="auto"/>
              <w:rPr>
                <w:sz w:val="22"/>
                <w:szCs w:val="22"/>
              </w:rPr>
            </w:pPr>
          </w:p>
          <w:p w14:paraId="39A8CFF4" w14:textId="0F15E207" w:rsidR="00975A33" w:rsidRPr="007354D8" w:rsidRDefault="00C56D8C" w:rsidP="00532D0D">
            <w:pPr>
              <w:spacing w:after="0" w:line="240" w:lineRule="auto"/>
              <w:rPr>
                <w:sz w:val="22"/>
                <w:szCs w:val="22"/>
              </w:rPr>
            </w:pPr>
            <w:r w:rsidRPr="007354D8">
              <w:rPr>
                <w:sz w:val="22"/>
                <w:szCs w:val="22"/>
              </w:rPr>
              <w:t xml:space="preserve">I am also directing the clerk to prepare a spring order requiring the </w:t>
            </w:r>
            <w:r w:rsidR="008861D3">
              <w:rPr>
                <w:sz w:val="22"/>
                <w:szCs w:val="22"/>
              </w:rPr>
              <w:t>young person</w:t>
            </w:r>
            <w:r w:rsidR="00B27FF9" w:rsidRPr="007354D8">
              <w:rPr>
                <w:sz w:val="22"/>
                <w:szCs w:val="22"/>
              </w:rPr>
              <w:t xml:space="preserve"> </w:t>
            </w:r>
            <w:r w:rsidRPr="007354D8">
              <w:rPr>
                <w:sz w:val="22"/>
                <w:szCs w:val="22"/>
              </w:rPr>
              <w:t xml:space="preserve">to make an interim appearance by video </w:t>
            </w:r>
            <w:r w:rsidR="00B27FF9" w:rsidRPr="007354D8">
              <w:rPr>
                <w:sz w:val="22"/>
                <w:szCs w:val="22"/>
              </w:rPr>
              <w:t>on (date and time) t</w:t>
            </w:r>
            <w:r w:rsidRPr="007354D8">
              <w:rPr>
                <w:sz w:val="22"/>
                <w:szCs w:val="22"/>
              </w:rPr>
              <w:t xml:space="preserve">o determine whether they have been released. If the </w:t>
            </w:r>
            <w:r w:rsidR="008861D3">
              <w:rPr>
                <w:sz w:val="22"/>
                <w:szCs w:val="22"/>
              </w:rPr>
              <w:t>young person</w:t>
            </w:r>
            <w:r w:rsidRPr="007354D8">
              <w:rPr>
                <w:sz w:val="22"/>
                <w:szCs w:val="22"/>
              </w:rPr>
              <w:t xml:space="preserve"> has been released, the court registry will cancel the spring order and video appearance. </w:t>
            </w:r>
          </w:p>
        </w:tc>
      </w:tr>
      <w:tr w:rsidR="00C56D8C" w:rsidRPr="007354D8" w14:paraId="73AC14B1" w14:textId="77777777" w:rsidTr="00CC336B">
        <w:tc>
          <w:tcPr>
            <w:tcW w:w="2405" w:type="dxa"/>
          </w:tcPr>
          <w:p w14:paraId="2A45FCAF" w14:textId="39C713B0" w:rsidR="00C56D8C" w:rsidRPr="007354D8" w:rsidRDefault="00975A33" w:rsidP="00532D0D">
            <w:pPr>
              <w:spacing w:after="0" w:line="240" w:lineRule="auto"/>
              <w:rPr>
                <w:sz w:val="22"/>
                <w:szCs w:val="22"/>
              </w:rPr>
            </w:pPr>
            <w:bookmarkStart w:id="39" w:name="_Toc15658491"/>
            <w:r w:rsidRPr="007354D8">
              <w:rPr>
                <w:i/>
                <w:sz w:val="22"/>
                <w:szCs w:val="22"/>
              </w:rPr>
              <w:t>ROG</w:t>
            </w:r>
            <w:r w:rsidR="00C56D8C" w:rsidRPr="007354D8">
              <w:rPr>
                <w:i/>
                <w:sz w:val="22"/>
                <w:szCs w:val="22"/>
              </w:rPr>
              <w:t>ERS</w:t>
            </w:r>
            <w:r w:rsidR="00C56D8C" w:rsidRPr="007354D8">
              <w:rPr>
                <w:sz w:val="22"/>
                <w:szCs w:val="22"/>
              </w:rPr>
              <w:t xml:space="preserve"> ORDER</w:t>
            </w:r>
            <w:bookmarkEnd w:id="39"/>
          </w:p>
          <w:p w14:paraId="7AB9B0B4" w14:textId="7C80100F" w:rsidR="00C56D8C" w:rsidRPr="007354D8" w:rsidRDefault="00C56D8C" w:rsidP="00532D0D">
            <w:pPr>
              <w:spacing w:after="0" w:line="240" w:lineRule="auto"/>
              <w:rPr>
                <w:sz w:val="22"/>
                <w:szCs w:val="22"/>
              </w:rPr>
            </w:pPr>
          </w:p>
        </w:tc>
        <w:tc>
          <w:tcPr>
            <w:tcW w:w="1276" w:type="dxa"/>
          </w:tcPr>
          <w:p w14:paraId="40BCE865" w14:textId="70FCD1E5" w:rsidR="00C56D8C" w:rsidRPr="007354D8" w:rsidRDefault="00107883" w:rsidP="00532D0D">
            <w:pPr>
              <w:spacing w:after="0" w:line="240" w:lineRule="auto"/>
              <w:rPr>
                <w:sz w:val="22"/>
                <w:szCs w:val="22"/>
              </w:rPr>
            </w:pPr>
            <w:r>
              <w:rPr>
                <w:sz w:val="22"/>
                <w:szCs w:val="22"/>
              </w:rPr>
              <w:t>4</w:t>
            </w:r>
            <w:r w:rsidR="00BF3921" w:rsidRPr="007354D8">
              <w:rPr>
                <w:sz w:val="22"/>
                <w:szCs w:val="22"/>
              </w:rPr>
              <w:t>507</w:t>
            </w:r>
          </w:p>
        </w:tc>
        <w:tc>
          <w:tcPr>
            <w:tcW w:w="5670" w:type="dxa"/>
          </w:tcPr>
          <w:p w14:paraId="2A2C4009" w14:textId="2AD2D3AD" w:rsidR="00C56D8C" w:rsidRDefault="00C56D8C" w:rsidP="00532D0D">
            <w:pPr>
              <w:spacing w:after="0" w:line="240" w:lineRule="auto"/>
              <w:rPr>
                <w:sz w:val="22"/>
                <w:szCs w:val="22"/>
              </w:rPr>
            </w:pPr>
            <w:r w:rsidRPr="007354D8">
              <w:rPr>
                <w:sz w:val="22"/>
                <w:szCs w:val="22"/>
              </w:rPr>
              <w:t xml:space="preserve">Having consented, with the assistance of your </w:t>
            </w:r>
            <w:r w:rsidR="008861D3">
              <w:rPr>
                <w:sz w:val="22"/>
                <w:szCs w:val="22"/>
              </w:rPr>
              <w:t>youth worker</w:t>
            </w:r>
            <w:r w:rsidRPr="007354D8">
              <w:rPr>
                <w:sz w:val="22"/>
                <w:szCs w:val="22"/>
              </w:rPr>
              <w:t>, you must:</w:t>
            </w:r>
          </w:p>
          <w:p w14:paraId="750F6C1C" w14:textId="77777777" w:rsidR="00B91BD6" w:rsidRPr="007354D8" w:rsidRDefault="00B91BD6" w:rsidP="00532D0D">
            <w:pPr>
              <w:spacing w:after="0" w:line="240" w:lineRule="auto"/>
              <w:rPr>
                <w:sz w:val="22"/>
                <w:szCs w:val="22"/>
              </w:rPr>
            </w:pPr>
          </w:p>
          <w:p w14:paraId="6BC36D57" w14:textId="4C19E622" w:rsidR="00C56D8C" w:rsidRPr="007354D8" w:rsidRDefault="00C56D8C" w:rsidP="005E2CF4">
            <w:pPr>
              <w:pStyle w:val="ListParagraph"/>
              <w:numPr>
                <w:ilvl w:val="0"/>
                <w:numId w:val="26"/>
              </w:numPr>
              <w:spacing w:after="0" w:line="240" w:lineRule="auto"/>
              <w:ind w:left="360"/>
              <w:rPr>
                <w:sz w:val="22"/>
                <w:szCs w:val="22"/>
              </w:rPr>
            </w:pPr>
            <w:r w:rsidRPr="007354D8">
              <w:rPr>
                <w:sz w:val="22"/>
                <w:szCs w:val="22"/>
              </w:rPr>
              <w:t xml:space="preserve">Report to Youth Forensic Psychiatric Services or elsewhere for any intake assessment, counselling or treatment as directed by your </w:t>
            </w:r>
            <w:r w:rsidR="008861D3">
              <w:rPr>
                <w:sz w:val="22"/>
                <w:szCs w:val="22"/>
              </w:rPr>
              <w:t>youth worker</w:t>
            </w:r>
            <w:r w:rsidRPr="007354D8">
              <w:rPr>
                <w:sz w:val="22"/>
                <w:szCs w:val="22"/>
              </w:rPr>
              <w:t xml:space="preserve">; </w:t>
            </w:r>
          </w:p>
          <w:p w14:paraId="54E1C157" w14:textId="77777777" w:rsidR="00EF4A51" w:rsidRPr="007354D8" w:rsidRDefault="00EF4A51" w:rsidP="00532D0D">
            <w:pPr>
              <w:pStyle w:val="ListParagraph"/>
              <w:spacing w:after="0" w:line="240" w:lineRule="auto"/>
              <w:ind w:left="360"/>
              <w:rPr>
                <w:sz w:val="22"/>
                <w:szCs w:val="22"/>
              </w:rPr>
            </w:pPr>
          </w:p>
          <w:p w14:paraId="361C3D85" w14:textId="7C4CFF31" w:rsidR="003676D3" w:rsidRPr="007354D8" w:rsidRDefault="00C56D8C" w:rsidP="005E2CF4">
            <w:pPr>
              <w:pStyle w:val="ListParagraph"/>
              <w:numPr>
                <w:ilvl w:val="0"/>
                <w:numId w:val="26"/>
              </w:numPr>
              <w:spacing w:after="0" w:line="240" w:lineRule="auto"/>
              <w:ind w:left="360"/>
              <w:rPr>
                <w:sz w:val="22"/>
                <w:szCs w:val="22"/>
              </w:rPr>
            </w:pPr>
            <w:r w:rsidRPr="007354D8">
              <w:rPr>
                <w:sz w:val="22"/>
                <w:szCs w:val="22"/>
              </w:rPr>
              <w:t>Attend all scheduled appointments with your doctor, psychiatrist</w:t>
            </w:r>
            <w:r w:rsidR="003676D3" w:rsidRPr="007354D8">
              <w:rPr>
                <w:sz w:val="22"/>
                <w:szCs w:val="22"/>
              </w:rPr>
              <w:t xml:space="preserve">, </w:t>
            </w:r>
            <w:r w:rsidRPr="007354D8">
              <w:rPr>
                <w:sz w:val="22"/>
                <w:szCs w:val="22"/>
              </w:rPr>
              <w:t>counsellor, psychologist and mental health worker.</w:t>
            </w:r>
          </w:p>
          <w:p w14:paraId="12F5E9B9" w14:textId="77777777" w:rsidR="00EF4A51" w:rsidRPr="007354D8" w:rsidRDefault="00EF4A51" w:rsidP="00532D0D">
            <w:pPr>
              <w:pStyle w:val="ListParagraph"/>
              <w:spacing w:after="0" w:line="240" w:lineRule="auto"/>
              <w:ind w:left="360"/>
              <w:rPr>
                <w:sz w:val="22"/>
                <w:szCs w:val="22"/>
              </w:rPr>
            </w:pPr>
          </w:p>
          <w:p w14:paraId="152D38EC" w14:textId="32383788" w:rsidR="003676D3" w:rsidRPr="007354D8" w:rsidRDefault="00C56D8C" w:rsidP="005E2CF4">
            <w:pPr>
              <w:pStyle w:val="ListParagraph"/>
              <w:numPr>
                <w:ilvl w:val="0"/>
                <w:numId w:val="26"/>
              </w:numPr>
              <w:spacing w:after="0" w:line="240" w:lineRule="auto"/>
              <w:ind w:left="360"/>
              <w:rPr>
                <w:sz w:val="22"/>
                <w:szCs w:val="22"/>
              </w:rPr>
            </w:pPr>
            <w:r w:rsidRPr="007354D8">
              <w:rPr>
                <w:sz w:val="22"/>
                <w:szCs w:val="22"/>
              </w:rPr>
              <w:t>Take all medications and medical treatment  prescribed to you;</w:t>
            </w:r>
          </w:p>
          <w:p w14:paraId="34CAF0B8" w14:textId="77777777" w:rsidR="00EF4A51" w:rsidRPr="007354D8" w:rsidRDefault="00EF4A51" w:rsidP="00532D0D">
            <w:pPr>
              <w:pStyle w:val="ListParagraph"/>
              <w:spacing w:after="0" w:line="240" w:lineRule="auto"/>
              <w:ind w:left="360"/>
              <w:rPr>
                <w:sz w:val="22"/>
                <w:szCs w:val="22"/>
              </w:rPr>
            </w:pPr>
          </w:p>
          <w:p w14:paraId="3449DE90" w14:textId="189E7721" w:rsidR="00C56D8C" w:rsidRPr="007354D8" w:rsidRDefault="00C56D8C" w:rsidP="005E2CF4">
            <w:pPr>
              <w:pStyle w:val="ListParagraph"/>
              <w:numPr>
                <w:ilvl w:val="0"/>
                <w:numId w:val="26"/>
              </w:numPr>
              <w:spacing w:after="0" w:line="240" w:lineRule="auto"/>
              <w:ind w:left="360"/>
              <w:rPr>
                <w:sz w:val="22"/>
                <w:szCs w:val="22"/>
              </w:rPr>
            </w:pPr>
            <w:r w:rsidRPr="007354D8">
              <w:rPr>
                <w:sz w:val="22"/>
                <w:szCs w:val="22"/>
              </w:rPr>
              <w:t xml:space="preserve">Give your </w:t>
            </w:r>
            <w:r w:rsidR="008861D3">
              <w:rPr>
                <w:sz w:val="22"/>
                <w:szCs w:val="22"/>
              </w:rPr>
              <w:t>youth worker</w:t>
            </w:r>
            <w:r w:rsidRPr="007354D8">
              <w:rPr>
                <w:sz w:val="22"/>
                <w:szCs w:val="22"/>
              </w:rPr>
              <w:t xml:space="preserve"> the names, addresses, and phone numbers of your doctor, psychiatrist, psychologist, counsellor and mental health worker.</w:t>
            </w:r>
          </w:p>
          <w:p w14:paraId="23436686" w14:textId="77777777" w:rsidR="00EF4A51" w:rsidRPr="007354D8" w:rsidRDefault="00EF4A51" w:rsidP="00532D0D">
            <w:pPr>
              <w:pStyle w:val="ListParagraph"/>
              <w:spacing w:after="0" w:line="240" w:lineRule="auto"/>
              <w:ind w:left="360"/>
              <w:rPr>
                <w:sz w:val="22"/>
                <w:szCs w:val="22"/>
              </w:rPr>
            </w:pPr>
          </w:p>
          <w:p w14:paraId="3A2E8172" w14:textId="124CD920" w:rsidR="00EF4A51" w:rsidRPr="007354D8" w:rsidRDefault="00C56D8C" w:rsidP="005E2CF4">
            <w:pPr>
              <w:pStyle w:val="ListParagraph"/>
              <w:numPr>
                <w:ilvl w:val="0"/>
                <w:numId w:val="26"/>
              </w:numPr>
              <w:spacing w:after="0" w:line="240" w:lineRule="auto"/>
              <w:ind w:left="360"/>
              <w:rPr>
                <w:sz w:val="22"/>
                <w:szCs w:val="22"/>
              </w:rPr>
            </w:pPr>
            <w:r w:rsidRPr="007354D8">
              <w:rPr>
                <w:sz w:val="22"/>
                <w:szCs w:val="22"/>
              </w:rPr>
              <w:t xml:space="preserve">Tell your doctor, psychiatrist, psychologist, counsellor and mental health worker that if you do not attend any appointments or take medications that have been prescribed to you, they are to immediately inform your </w:t>
            </w:r>
            <w:r w:rsidR="008861D3">
              <w:rPr>
                <w:sz w:val="22"/>
                <w:szCs w:val="22"/>
              </w:rPr>
              <w:t>youth worker</w:t>
            </w:r>
            <w:r w:rsidRPr="007354D8">
              <w:rPr>
                <w:sz w:val="22"/>
                <w:szCs w:val="22"/>
              </w:rPr>
              <w:t>;</w:t>
            </w:r>
          </w:p>
          <w:p w14:paraId="2528D7B8" w14:textId="77777777" w:rsidR="00EF4A51" w:rsidRPr="007354D8" w:rsidRDefault="00EF4A51" w:rsidP="00532D0D">
            <w:pPr>
              <w:pStyle w:val="ListParagraph"/>
              <w:spacing w:after="0" w:line="240" w:lineRule="auto"/>
              <w:ind w:left="360"/>
              <w:rPr>
                <w:sz w:val="22"/>
                <w:szCs w:val="22"/>
              </w:rPr>
            </w:pPr>
          </w:p>
          <w:p w14:paraId="397CB10F" w14:textId="77777777" w:rsidR="00EF4A51" w:rsidRPr="007354D8" w:rsidRDefault="00C56D8C" w:rsidP="005E2CF4">
            <w:pPr>
              <w:pStyle w:val="ListParagraph"/>
              <w:numPr>
                <w:ilvl w:val="0"/>
                <w:numId w:val="26"/>
              </w:numPr>
              <w:spacing w:after="0" w:line="240" w:lineRule="auto"/>
              <w:ind w:left="360"/>
              <w:rPr>
                <w:sz w:val="22"/>
                <w:szCs w:val="22"/>
              </w:rPr>
            </w:pPr>
            <w:r w:rsidRPr="007354D8">
              <w:rPr>
                <w:sz w:val="22"/>
                <w:szCs w:val="22"/>
              </w:rPr>
              <w:t xml:space="preserve">Sign any document that is necessary for your youth worker and all professionals identified in this condition to check your attendance and completion of any intake, assessment, </w:t>
            </w:r>
            <w:proofErr w:type="gramStart"/>
            <w:r w:rsidRPr="007354D8">
              <w:rPr>
                <w:sz w:val="22"/>
                <w:szCs w:val="22"/>
              </w:rPr>
              <w:t>counselling</w:t>
            </w:r>
            <w:proofErr w:type="gramEnd"/>
            <w:r w:rsidRPr="007354D8">
              <w:rPr>
                <w:sz w:val="22"/>
                <w:szCs w:val="22"/>
              </w:rPr>
              <w:t xml:space="preserve"> or treatment program.</w:t>
            </w:r>
          </w:p>
          <w:p w14:paraId="7FA16217" w14:textId="77777777" w:rsidR="00EF4A51" w:rsidRPr="007354D8" w:rsidRDefault="00EF4A51" w:rsidP="00532D0D">
            <w:pPr>
              <w:pStyle w:val="ListParagraph"/>
              <w:spacing w:after="0" w:line="240" w:lineRule="auto"/>
              <w:ind w:left="360"/>
              <w:rPr>
                <w:sz w:val="22"/>
                <w:szCs w:val="22"/>
              </w:rPr>
            </w:pPr>
          </w:p>
          <w:p w14:paraId="66EB8076" w14:textId="29325394" w:rsidR="00AE0BD4" w:rsidRPr="007354D8" w:rsidRDefault="00C56D8C" w:rsidP="005E2CF4">
            <w:pPr>
              <w:pStyle w:val="ListParagraph"/>
              <w:numPr>
                <w:ilvl w:val="0"/>
                <w:numId w:val="26"/>
              </w:numPr>
              <w:spacing w:after="0" w:line="240" w:lineRule="auto"/>
              <w:ind w:left="360"/>
              <w:rPr>
                <w:sz w:val="22"/>
                <w:szCs w:val="22"/>
              </w:rPr>
            </w:pPr>
            <w:r w:rsidRPr="007354D8">
              <w:rPr>
                <w:sz w:val="22"/>
                <w:szCs w:val="22"/>
              </w:rPr>
              <w:t xml:space="preserve">If you decide not to follow the terms of this order, you must immediately report in-person to your </w:t>
            </w:r>
            <w:r w:rsidR="008861D3">
              <w:rPr>
                <w:sz w:val="22"/>
                <w:szCs w:val="22"/>
              </w:rPr>
              <w:t>youth worker</w:t>
            </w:r>
            <w:r w:rsidRPr="007354D8">
              <w:rPr>
                <w:sz w:val="22"/>
                <w:szCs w:val="22"/>
              </w:rPr>
              <w:t xml:space="preserve"> and tell them why. If their office is closed, you must return immediately on the next business day during regular business hours.</w:t>
            </w:r>
          </w:p>
        </w:tc>
      </w:tr>
      <w:tr w:rsidR="00F41347" w:rsidRPr="007354D8" w14:paraId="2071F189" w14:textId="77777777" w:rsidTr="00CC336B">
        <w:tc>
          <w:tcPr>
            <w:tcW w:w="2405" w:type="dxa"/>
          </w:tcPr>
          <w:p w14:paraId="0E6223CC" w14:textId="77777777" w:rsidR="00F41347" w:rsidRPr="007354D8" w:rsidRDefault="00F41347" w:rsidP="00532D0D">
            <w:pPr>
              <w:spacing w:after="0" w:line="240" w:lineRule="auto"/>
              <w:rPr>
                <w:sz w:val="22"/>
                <w:szCs w:val="22"/>
              </w:rPr>
            </w:pPr>
            <w:r w:rsidRPr="007354D8">
              <w:rPr>
                <w:sz w:val="22"/>
                <w:szCs w:val="22"/>
              </w:rPr>
              <w:t>SIMPLIFIED ROGERS ORDER</w:t>
            </w:r>
          </w:p>
          <w:p w14:paraId="4A459824" w14:textId="4AB22332" w:rsidR="004D7CB9" w:rsidRPr="007354D8" w:rsidRDefault="004D7CB9" w:rsidP="00532D0D">
            <w:pPr>
              <w:spacing w:after="0" w:line="240" w:lineRule="auto"/>
              <w:rPr>
                <w:sz w:val="22"/>
                <w:szCs w:val="22"/>
              </w:rPr>
            </w:pPr>
          </w:p>
        </w:tc>
        <w:tc>
          <w:tcPr>
            <w:tcW w:w="1276" w:type="dxa"/>
          </w:tcPr>
          <w:p w14:paraId="6AEA721F" w14:textId="13E8E20E" w:rsidR="00F41347" w:rsidRPr="007354D8" w:rsidRDefault="00107883" w:rsidP="00532D0D">
            <w:pPr>
              <w:spacing w:after="0" w:line="240" w:lineRule="auto"/>
              <w:rPr>
                <w:sz w:val="22"/>
                <w:szCs w:val="22"/>
              </w:rPr>
            </w:pPr>
            <w:r>
              <w:rPr>
                <w:sz w:val="22"/>
                <w:szCs w:val="22"/>
              </w:rPr>
              <w:t>4</w:t>
            </w:r>
            <w:r w:rsidR="00BF3921" w:rsidRPr="007354D8">
              <w:rPr>
                <w:sz w:val="22"/>
                <w:szCs w:val="22"/>
              </w:rPr>
              <w:t>509</w:t>
            </w:r>
          </w:p>
        </w:tc>
        <w:tc>
          <w:tcPr>
            <w:tcW w:w="5670" w:type="dxa"/>
          </w:tcPr>
          <w:p w14:paraId="29FECC7C" w14:textId="77777777" w:rsidR="00EF4A51" w:rsidRPr="007354D8" w:rsidRDefault="00F41347" w:rsidP="005E2CF4">
            <w:pPr>
              <w:pStyle w:val="ListParagraph"/>
              <w:numPr>
                <w:ilvl w:val="0"/>
                <w:numId w:val="27"/>
              </w:numPr>
              <w:spacing w:after="0" w:line="240" w:lineRule="auto"/>
              <w:ind w:left="360"/>
              <w:rPr>
                <w:sz w:val="22"/>
                <w:szCs w:val="22"/>
              </w:rPr>
            </w:pPr>
            <w:r w:rsidRPr="007354D8">
              <w:rPr>
                <w:sz w:val="22"/>
                <w:szCs w:val="22"/>
              </w:rPr>
              <w:t>On the direction of your youth worker, you must attend Youth Forensic Psychiatric Services or elsewhere [insert treating physician’s name, if known] for assessment, counselling, and treatment. Except, you do not have to take treatment, including medications, unless you consent.</w:t>
            </w:r>
          </w:p>
          <w:p w14:paraId="697B396E" w14:textId="77777777" w:rsidR="00EF4A51" w:rsidRPr="007354D8" w:rsidRDefault="00EF4A51" w:rsidP="00532D0D">
            <w:pPr>
              <w:pStyle w:val="ListParagraph"/>
              <w:spacing w:after="0" w:line="240" w:lineRule="auto"/>
              <w:ind w:left="360"/>
              <w:rPr>
                <w:sz w:val="22"/>
                <w:szCs w:val="22"/>
              </w:rPr>
            </w:pPr>
          </w:p>
          <w:p w14:paraId="3F28EF52" w14:textId="531D4B20" w:rsidR="00F41347" w:rsidRPr="007354D8" w:rsidRDefault="00F41347" w:rsidP="005E2CF4">
            <w:pPr>
              <w:pStyle w:val="ListParagraph"/>
              <w:numPr>
                <w:ilvl w:val="0"/>
                <w:numId w:val="27"/>
              </w:numPr>
              <w:spacing w:after="0" w:line="240" w:lineRule="auto"/>
              <w:ind w:left="360"/>
              <w:rPr>
                <w:sz w:val="22"/>
                <w:szCs w:val="22"/>
              </w:rPr>
            </w:pPr>
            <w:r w:rsidRPr="007354D8">
              <w:rPr>
                <w:sz w:val="22"/>
                <w:szCs w:val="22"/>
              </w:rPr>
              <w:t>Having consented, you must give the doctor in charge of your mental health care permission to notify your youth worker if you do not go to an appointment or refuse to take prescribed medication. If you withdraw your consent for this communication between your youth worker and your doctor you must tell your youth worker immediately.</w:t>
            </w:r>
          </w:p>
        </w:tc>
      </w:tr>
      <w:tr w:rsidR="00227531" w:rsidRPr="007354D8" w14:paraId="543786AE" w14:textId="77777777" w:rsidTr="00CC336B">
        <w:tc>
          <w:tcPr>
            <w:tcW w:w="2405" w:type="dxa"/>
          </w:tcPr>
          <w:p w14:paraId="322B96E0" w14:textId="77777777" w:rsidR="00227531" w:rsidRPr="007354D8" w:rsidRDefault="00227531" w:rsidP="00532D0D">
            <w:pPr>
              <w:spacing w:after="0" w:line="240" w:lineRule="auto"/>
              <w:rPr>
                <w:sz w:val="22"/>
                <w:szCs w:val="22"/>
              </w:rPr>
            </w:pPr>
            <w:r w:rsidRPr="007354D8">
              <w:rPr>
                <w:sz w:val="22"/>
                <w:szCs w:val="22"/>
              </w:rPr>
              <w:t>ROGERS ORDER</w:t>
            </w:r>
          </w:p>
          <w:p w14:paraId="4D47D7C1" w14:textId="77777777" w:rsidR="00227531" w:rsidRPr="007354D8" w:rsidRDefault="00227531" w:rsidP="00532D0D">
            <w:pPr>
              <w:spacing w:after="0" w:line="240" w:lineRule="auto"/>
              <w:rPr>
                <w:sz w:val="22"/>
                <w:szCs w:val="22"/>
              </w:rPr>
            </w:pPr>
            <w:r w:rsidRPr="007354D8">
              <w:rPr>
                <w:sz w:val="22"/>
                <w:szCs w:val="22"/>
              </w:rPr>
              <w:t>Alcohol or substance use disorder</w:t>
            </w:r>
          </w:p>
          <w:p w14:paraId="3CEF2435" w14:textId="77777777" w:rsidR="00227531" w:rsidRPr="007354D8" w:rsidRDefault="00227531" w:rsidP="00532D0D">
            <w:pPr>
              <w:spacing w:after="0" w:line="240" w:lineRule="auto"/>
              <w:rPr>
                <w:sz w:val="22"/>
                <w:szCs w:val="22"/>
              </w:rPr>
            </w:pPr>
            <w:r w:rsidRPr="007354D8">
              <w:rPr>
                <w:sz w:val="22"/>
                <w:szCs w:val="22"/>
              </w:rPr>
              <w:t>METHADONE, SUBOXONE, SUBLOCADE, SUBUTEX, NALTREXONE, ETC.</w:t>
            </w:r>
          </w:p>
          <w:p w14:paraId="48B891A8" w14:textId="77777777" w:rsidR="004D7CB9" w:rsidRPr="007354D8" w:rsidRDefault="004D7CB9" w:rsidP="00532D0D">
            <w:pPr>
              <w:spacing w:after="0" w:line="240" w:lineRule="auto"/>
              <w:rPr>
                <w:sz w:val="22"/>
                <w:szCs w:val="22"/>
              </w:rPr>
            </w:pPr>
          </w:p>
          <w:p w14:paraId="6BB8C853" w14:textId="35A60A33" w:rsidR="004D7CB9" w:rsidRPr="007354D8" w:rsidRDefault="004D7CB9" w:rsidP="00532D0D">
            <w:pPr>
              <w:spacing w:after="0" w:line="240" w:lineRule="auto"/>
              <w:rPr>
                <w:sz w:val="22"/>
                <w:szCs w:val="22"/>
              </w:rPr>
            </w:pPr>
          </w:p>
          <w:p w14:paraId="37E2B8A7" w14:textId="582CF2C9" w:rsidR="004D7CB9" w:rsidRPr="007354D8" w:rsidRDefault="004D7CB9" w:rsidP="00532D0D">
            <w:pPr>
              <w:spacing w:after="0" w:line="240" w:lineRule="auto"/>
              <w:rPr>
                <w:sz w:val="22"/>
                <w:szCs w:val="22"/>
              </w:rPr>
            </w:pPr>
          </w:p>
        </w:tc>
        <w:tc>
          <w:tcPr>
            <w:tcW w:w="1276" w:type="dxa"/>
          </w:tcPr>
          <w:p w14:paraId="0FD2BB6F" w14:textId="22031DB5" w:rsidR="00227531" w:rsidRPr="007354D8" w:rsidRDefault="00107883" w:rsidP="00532D0D">
            <w:pPr>
              <w:spacing w:after="0" w:line="240" w:lineRule="auto"/>
              <w:rPr>
                <w:sz w:val="22"/>
                <w:szCs w:val="22"/>
              </w:rPr>
            </w:pPr>
            <w:r>
              <w:rPr>
                <w:sz w:val="22"/>
                <w:szCs w:val="22"/>
              </w:rPr>
              <w:t>4</w:t>
            </w:r>
            <w:r w:rsidR="00227531" w:rsidRPr="007354D8">
              <w:rPr>
                <w:sz w:val="22"/>
                <w:szCs w:val="22"/>
              </w:rPr>
              <w:t>507-1</w:t>
            </w:r>
          </w:p>
        </w:tc>
        <w:tc>
          <w:tcPr>
            <w:tcW w:w="5670" w:type="dxa"/>
          </w:tcPr>
          <w:p w14:paraId="52A7C26E" w14:textId="3C607FDD" w:rsidR="00227531" w:rsidRDefault="00227531" w:rsidP="00532D0D">
            <w:pPr>
              <w:spacing w:after="0" w:line="240" w:lineRule="auto"/>
              <w:rPr>
                <w:sz w:val="22"/>
                <w:szCs w:val="22"/>
              </w:rPr>
            </w:pPr>
            <w:r w:rsidRPr="007354D8">
              <w:rPr>
                <w:sz w:val="22"/>
                <w:szCs w:val="22"/>
              </w:rPr>
              <w:t>Having consented in court, you must:</w:t>
            </w:r>
          </w:p>
          <w:p w14:paraId="5D161AF9" w14:textId="77777777" w:rsidR="00B91BD6" w:rsidRPr="007354D8" w:rsidRDefault="00B91BD6" w:rsidP="00532D0D">
            <w:pPr>
              <w:spacing w:after="0" w:line="240" w:lineRule="auto"/>
              <w:rPr>
                <w:sz w:val="22"/>
                <w:szCs w:val="22"/>
              </w:rPr>
            </w:pPr>
          </w:p>
          <w:p w14:paraId="08DAD0A1" w14:textId="2F2007C8" w:rsidR="00227531" w:rsidRPr="007354D8" w:rsidRDefault="00227531" w:rsidP="005E2CF4">
            <w:pPr>
              <w:pStyle w:val="ListParagraph"/>
              <w:numPr>
                <w:ilvl w:val="0"/>
                <w:numId w:val="28"/>
              </w:numPr>
              <w:spacing w:after="0" w:line="240" w:lineRule="auto"/>
              <w:ind w:left="360"/>
              <w:rPr>
                <w:sz w:val="22"/>
                <w:szCs w:val="22"/>
              </w:rPr>
            </w:pPr>
            <w:r w:rsidRPr="007354D8">
              <w:rPr>
                <w:sz w:val="22"/>
                <w:szCs w:val="22"/>
              </w:rPr>
              <w:t>Attend, participate in and successfully complete any intake, assessment, counselling, or treatment program to address your (alcohol/substance use) as directed by the youth worker.</w:t>
            </w:r>
          </w:p>
          <w:p w14:paraId="2FCCF9FF" w14:textId="77777777" w:rsidR="00AE0BD4" w:rsidRPr="007354D8" w:rsidRDefault="00AE0BD4" w:rsidP="00532D0D">
            <w:pPr>
              <w:pStyle w:val="ListParagraph"/>
              <w:spacing w:after="0" w:line="240" w:lineRule="auto"/>
              <w:ind w:left="360"/>
              <w:rPr>
                <w:sz w:val="22"/>
                <w:szCs w:val="22"/>
              </w:rPr>
            </w:pPr>
          </w:p>
          <w:p w14:paraId="1E4E3F82" w14:textId="77777777" w:rsidR="00AE0BD4" w:rsidRPr="007354D8" w:rsidRDefault="00227531" w:rsidP="005E2CF4">
            <w:pPr>
              <w:pStyle w:val="ListParagraph"/>
              <w:numPr>
                <w:ilvl w:val="0"/>
                <w:numId w:val="28"/>
              </w:numPr>
              <w:spacing w:after="0" w:line="240" w:lineRule="auto"/>
              <w:ind w:left="360"/>
              <w:rPr>
                <w:sz w:val="22"/>
                <w:szCs w:val="22"/>
              </w:rPr>
            </w:pPr>
            <w:r w:rsidRPr="007354D8">
              <w:rPr>
                <w:sz w:val="22"/>
                <w:szCs w:val="22"/>
              </w:rPr>
              <w:t>Attend all scheduled appointments with your doctor, pharmacist, counsellor and treatment provider to treat your (alcohol/substance use).</w:t>
            </w:r>
          </w:p>
          <w:p w14:paraId="3AE7275B" w14:textId="77777777" w:rsidR="00AE0BD4" w:rsidRPr="007354D8" w:rsidRDefault="00AE0BD4" w:rsidP="00532D0D">
            <w:pPr>
              <w:pStyle w:val="ListParagraph"/>
              <w:spacing w:after="0" w:line="240" w:lineRule="auto"/>
              <w:ind w:left="360"/>
              <w:rPr>
                <w:sz w:val="22"/>
                <w:szCs w:val="22"/>
              </w:rPr>
            </w:pPr>
          </w:p>
          <w:p w14:paraId="68A9E72A" w14:textId="77777777" w:rsidR="00AE0BD4" w:rsidRPr="007354D8" w:rsidRDefault="00227531" w:rsidP="005E2CF4">
            <w:pPr>
              <w:pStyle w:val="ListParagraph"/>
              <w:numPr>
                <w:ilvl w:val="0"/>
                <w:numId w:val="28"/>
              </w:numPr>
              <w:spacing w:after="0" w:line="240" w:lineRule="auto"/>
              <w:ind w:left="360"/>
              <w:rPr>
                <w:sz w:val="22"/>
                <w:szCs w:val="22"/>
              </w:rPr>
            </w:pPr>
            <w:r w:rsidRPr="007354D8">
              <w:rPr>
                <w:sz w:val="22"/>
                <w:szCs w:val="22"/>
              </w:rPr>
              <w:t>Take all medications and medical treatment prescribed for you.</w:t>
            </w:r>
          </w:p>
          <w:p w14:paraId="59163017" w14:textId="77777777" w:rsidR="00AE0BD4" w:rsidRPr="007354D8" w:rsidRDefault="00AE0BD4" w:rsidP="00532D0D">
            <w:pPr>
              <w:pStyle w:val="ListParagraph"/>
              <w:spacing w:after="0" w:line="240" w:lineRule="auto"/>
              <w:ind w:left="360"/>
              <w:rPr>
                <w:sz w:val="22"/>
                <w:szCs w:val="22"/>
              </w:rPr>
            </w:pPr>
          </w:p>
          <w:p w14:paraId="40ED5799" w14:textId="77777777" w:rsidR="00AE0BD4" w:rsidRPr="007354D8" w:rsidRDefault="00227531" w:rsidP="005E2CF4">
            <w:pPr>
              <w:pStyle w:val="ListParagraph"/>
              <w:numPr>
                <w:ilvl w:val="0"/>
                <w:numId w:val="28"/>
              </w:numPr>
              <w:spacing w:after="0" w:line="240" w:lineRule="auto"/>
              <w:ind w:left="360"/>
              <w:rPr>
                <w:sz w:val="22"/>
                <w:szCs w:val="22"/>
              </w:rPr>
            </w:pPr>
            <w:r w:rsidRPr="007354D8">
              <w:rPr>
                <w:sz w:val="22"/>
                <w:szCs w:val="22"/>
              </w:rPr>
              <w:t xml:space="preserve">Provide your youth worker with the names, addresses and phone numbers of all your treating professionals, including your doctor, pharmacist, </w:t>
            </w:r>
            <w:proofErr w:type="gramStart"/>
            <w:r w:rsidRPr="007354D8">
              <w:rPr>
                <w:sz w:val="22"/>
                <w:szCs w:val="22"/>
              </w:rPr>
              <w:t>counsellor</w:t>
            </w:r>
            <w:proofErr w:type="gramEnd"/>
            <w:r w:rsidRPr="007354D8">
              <w:rPr>
                <w:sz w:val="22"/>
                <w:szCs w:val="22"/>
              </w:rPr>
              <w:t xml:space="preserve"> and treatment provider. </w:t>
            </w:r>
          </w:p>
          <w:p w14:paraId="6C465109" w14:textId="77777777" w:rsidR="00AE0BD4" w:rsidRPr="007354D8" w:rsidRDefault="00AE0BD4" w:rsidP="00532D0D">
            <w:pPr>
              <w:pStyle w:val="ListParagraph"/>
              <w:spacing w:after="0" w:line="240" w:lineRule="auto"/>
              <w:ind w:left="360"/>
              <w:rPr>
                <w:sz w:val="22"/>
                <w:szCs w:val="22"/>
              </w:rPr>
            </w:pPr>
          </w:p>
          <w:p w14:paraId="3D89A27D" w14:textId="6C975F13" w:rsidR="00AE0BD4" w:rsidRPr="007354D8" w:rsidRDefault="004E0C6C" w:rsidP="005E2CF4">
            <w:pPr>
              <w:pStyle w:val="ListParagraph"/>
              <w:numPr>
                <w:ilvl w:val="0"/>
                <w:numId w:val="28"/>
              </w:numPr>
              <w:spacing w:after="0" w:line="240" w:lineRule="auto"/>
              <w:ind w:left="360"/>
              <w:rPr>
                <w:sz w:val="22"/>
                <w:szCs w:val="22"/>
              </w:rPr>
            </w:pPr>
            <w:r w:rsidRPr="007354D8">
              <w:rPr>
                <w:sz w:val="22"/>
                <w:szCs w:val="22"/>
              </w:rPr>
              <w:t xml:space="preserve">Tell your doctor, pharmacist, counsellor and treatment provider that if you do not attend any appointments or take medications that have been prescribed to you, they are to immediately inform your </w:t>
            </w:r>
            <w:r w:rsidR="008861D3">
              <w:rPr>
                <w:sz w:val="22"/>
                <w:szCs w:val="22"/>
              </w:rPr>
              <w:t>youth worker</w:t>
            </w:r>
            <w:r w:rsidRPr="007354D8">
              <w:rPr>
                <w:sz w:val="22"/>
                <w:szCs w:val="22"/>
              </w:rPr>
              <w:t>;</w:t>
            </w:r>
          </w:p>
          <w:p w14:paraId="642B72C5" w14:textId="77777777" w:rsidR="00AE0BD4" w:rsidRPr="007354D8" w:rsidRDefault="00AE0BD4" w:rsidP="00532D0D">
            <w:pPr>
              <w:pStyle w:val="ListParagraph"/>
              <w:spacing w:after="0" w:line="240" w:lineRule="auto"/>
              <w:ind w:left="360"/>
              <w:rPr>
                <w:sz w:val="22"/>
                <w:szCs w:val="22"/>
              </w:rPr>
            </w:pPr>
          </w:p>
          <w:p w14:paraId="3A8F933B" w14:textId="77777777" w:rsidR="00AE0BD4" w:rsidRPr="007354D8" w:rsidRDefault="004E0C6C" w:rsidP="005E2CF4">
            <w:pPr>
              <w:pStyle w:val="ListParagraph"/>
              <w:numPr>
                <w:ilvl w:val="0"/>
                <w:numId w:val="28"/>
              </w:numPr>
              <w:spacing w:after="0" w:line="240" w:lineRule="auto"/>
              <w:ind w:left="360"/>
              <w:rPr>
                <w:sz w:val="22"/>
                <w:szCs w:val="22"/>
              </w:rPr>
            </w:pPr>
            <w:r w:rsidRPr="007354D8">
              <w:rPr>
                <w:sz w:val="22"/>
                <w:szCs w:val="22"/>
              </w:rPr>
              <w:t xml:space="preserve">Sign any document that is necessary for your youth worker and all professionals identified in this condition to check your attendance and completion of any intake, assessment, </w:t>
            </w:r>
            <w:proofErr w:type="gramStart"/>
            <w:r w:rsidRPr="007354D8">
              <w:rPr>
                <w:sz w:val="22"/>
                <w:szCs w:val="22"/>
              </w:rPr>
              <w:t>counselling</w:t>
            </w:r>
            <w:proofErr w:type="gramEnd"/>
            <w:r w:rsidRPr="007354D8">
              <w:rPr>
                <w:sz w:val="22"/>
                <w:szCs w:val="22"/>
              </w:rPr>
              <w:t xml:space="preserve"> or treatment program.</w:t>
            </w:r>
          </w:p>
          <w:p w14:paraId="3110223D" w14:textId="77777777" w:rsidR="00AE0BD4" w:rsidRPr="007354D8" w:rsidRDefault="00AE0BD4" w:rsidP="00532D0D">
            <w:pPr>
              <w:pStyle w:val="ListParagraph"/>
              <w:spacing w:after="0" w:line="240" w:lineRule="auto"/>
              <w:ind w:left="360"/>
              <w:rPr>
                <w:sz w:val="22"/>
                <w:szCs w:val="22"/>
              </w:rPr>
            </w:pPr>
          </w:p>
          <w:p w14:paraId="226D3FDB" w14:textId="7D369A3F" w:rsidR="00AE0BD4" w:rsidRPr="007354D8" w:rsidRDefault="00227531" w:rsidP="005E2CF4">
            <w:pPr>
              <w:pStyle w:val="ListParagraph"/>
              <w:numPr>
                <w:ilvl w:val="0"/>
                <w:numId w:val="28"/>
              </w:numPr>
              <w:spacing w:after="0" w:line="240" w:lineRule="auto"/>
              <w:ind w:left="360"/>
              <w:rPr>
                <w:sz w:val="22"/>
                <w:szCs w:val="22"/>
              </w:rPr>
            </w:pPr>
            <w:r w:rsidRPr="007354D8">
              <w:rPr>
                <w:sz w:val="22"/>
                <w:szCs w:val="22"/>
              </w:rPr>
              <w:t>If you decide not to follow these directions, you must immediately report this in person to your youth worker and tell them why. If their office is closed, you must return immediately on the next business day during regular business hours</w:t>
            </w:r>
            <w:r w:rsidR="00190A9D">
              <w:rPr>
                <w:sz w:val="22"/>
                <w:szCs w:val="22"/>
              </w:rPr>
              <w:t xml:space="preserve">. </w:t>
            </w:r>
          </w:p>
        </w:tc>
      </w:tr>
      <w:tr w:rsidR="004E0C6C" w:rsidRPr="007354D8" w14:paraId="64E6174D" w14:textId="77777777" w:rsidTr="00CC336B">
        <w:tc>
          <w:tcPr>
            <w:tcW w:w="2405" w:type="dxa"/>
          </w:tcPr>
          <w:p w14:paraId="36D4804B" w14:textId="77777777" w:rsidR="004E0C6C" w:rsidRPr="007354D8" w:rsidRDefault="004E0C6C" w:rsidP="00532D0D">
            <w:pPr>
              <w:spacing w:after="0" w:line="240" w:lineRule="auto"/>
              <w:rPr>
                <w:sz w:val="22"/>
                <w:szCs w:val="22"/>
              </w:rPr>
            </w:pPr>
            <w:r w:rsidRPr="007354D8">
              <w:rPr>
                <w:sz w:val="22"/>
                <w:szCs w:val="22"/>
              </w:rPr>
              <w:t>SIMPLIFIED ROGERS ORDER</w:t>
            </w:r>
          </w:p>
          <w:p w14:paraId="71968692" w14:textId="77777777" w:rsidR="004E0C6C" w:rsidRPr="007354D8" w:rsidRDefault="004E0C6C" w:rsidP="00532D0D">
            <w:pPr>
              <w:spacing w:after="0" w:line="240" w:lineRule="auto"/>
              <w:rPr>
                <w:sz w:val="22"/>
                <w:szCs w:val="22"/>
              </w:rPr>
            </w:pPr>
          </w:p>
          <w:p w14:paraId="36B593F6" w14:textId="77777777" w:rsidR="004E0C6C" w:rsidRPr="007354D8" w:rsidRDefault="004E0C6C" w:rsidP="00532D0D">
            <w:pPr>
              <w:spacing w:after="0" w:line="240" w:lineRule="auto"/>
              <w:rPr>
                <w:sz w:val="22"/>
                <w:szCs w:val="22"/>
              </w:rPr>
            </w:pPr>
            <w:r w:rsidRPr="007354D8">
              <w:rPr>
                <w:sz w:val="22"/>
                <w:szCs w:val="22"/>
              </w:rPr>
              <w:t>Alcohol or substance use disorder</w:t>
            </w:r>
          </w:p>
          <w:p w14:paraId="6E1D5630" w14:textId="77777777" w:rsidR="004E0C6C" w:rsidRPr="007354D8" w:rsidRDefault="004E0C6C" w:rsidP="00532D0D">
            <w:pPr>
              <w:spacing w:after="0" w:line="240" w:lineRule="auto"/>
              <w:rPr>
                <w:sz w:val="22"/>
                <w:szCs w:val="22"/>
              </w:rPr>
            </w:pPr>
            <w:r w:rsidRPr="007354D8">
              <w:rPr>
                <w:sz w:val="22"/>
                <w:szCs w:val="22"/>
              </w:rPr>
              <w:t>METHADONE, SUBOXONE, SUBLOCADE, SUBUTEX, NALTREXONE, ETC</w:t>
            </w:r>
          </w:p>
          <w:p w14:paraId="65ECD30C" w14:textId="2A1754DB" w:rsidR="004D7CB9" w:rsidRPr="007354D8" w:rsidRDefault="004D7CB9" w:rsidP="00532D0D">
            <w:pPr>
              <w:spacing w:after="0" w:line="240" w:lineRule="auto"/>
              <w:rPr>
                <w:sz w:val="22"/>
                <w:szCs w:val="22"/>
              </w:rPr>
            </w:pPr>
          </w:p>
        </w:tc>
        <w:tc>
          <w:tcPr>
            <w:tcW w:w="1276" w:type="dxa"/>
          </w:tcPr>
          <w:p w14:paraId="49694FD2" w14:textId="2D3C3E0B" w:rsidR="004E0C6C" w:rsidRPr="007354D8" w:rsidRDefault="00F66A2C" w:rsidP="00532D0D">
            <w:pPr>
              <w:spacing w:after="0" w:line="240" w:lineRule="auto"/>
              <w:rPr>
                <w:sz w:val="22"/>
                <w:szCs w:val="22"/>
              </w:rPr>
            </w:pPr>
            <w:r>
              <w:rPr>
                <w:sz w:val="22"/>
                <w:szCs w:val="22"/>
              </w:rPr>
              <w:t>4</w:t>
            </w:r>
            <w:r w:rsidR="00BF3921" w:rsidRPr="007354D8">
              <w:rPr>
                <w:sz w:val="22"/>
                <w:szCs w:val="22"/>
              </w:rPr>
              <w:t>510</w:t>
            </w:r>
          </w:p>
        </w:tc>
        <w:tc>
          <w:tcPr>
            <w:tcW w:w="5670" w:type="dxa"/>
          </w:tcPr>
          <w:p w14:paraId="21F3F980" w14:textId="7B250874" w:rsidR="00AE0BD4" w:rsidRPr="007354D8" w:rsidRDefault="004E0C6C" w:rsidP="005E2CF4">
            <w:pPr>
              <w:pStyle w:val="ListParagraph"/>
              <w:numPr>
                <w:ilvl w:val="0"/>
                <w:numId w:val="29"/>
              </w:numPr>
              <w:spacing w:after="0" w:line="240" w:lineRule="auto"/>
              <w:ind w:left="360"/>
              <w:rPr>
                <w:sz w:val="22"/>
                <w:szCs w:val="22"/>
              </w:rPr>
            </w:pPr>
            <w:r w:rsidRPr="007354D8">
              <w:rPr>
                <w:sz w:val="22"/>
                <w:szCs w:val="22"/>
              </w:rPr>
              <w:t>On the direction of your youth worker, you must attend at your [doctor, pharmacist, counsellor or treatment provider] or elsewhere [insert treating physician’s name, if known] for assessment, counselling, and treatment to address your (alcohol/substance use). Except, you do not have to take treatment, including medications, unless you consent.</w:t>
            </w:r>
          </w:p>
          <w:p w14:paraId="40E3B73B" w14:textId="77777777" w:rsidR="00AE0BD4" w:rsidRPr="007354D8" w:rsidRDefault="00AE0BD4" w:rsidP="00532D0D">
            <w:pPr>
              <w:pStyle w:val="ListParagraph"/>
              <w:spacing w:after="0" w:line="240" w:lineRule="auto"/>
              <w:ind w:left="360"/>
              <w:rPr>
                <w:sz w:val="22"/>
                <w:szCs w:val="22"/>
              </w:rPr>
            </w:pPr>
          </w:p>
          <w:p w14:paraId="7DAC7C22" w14:textId="777F9A24" w:rsidR="004E0C6C" w:rsidRPr="007354D8" w:rsidRDefault="004E0C6C" w:rsidP="005E2CF4">
            <w:pPr>
              <w:pStyle w:val="ListParagraph"/>
              <w:numPr>
                <w:ilvl w:val="0"/>
                <w:numId w:val="29"/>
              </w:numPr>
              <w:spacing w:after="0" w:line="240" w:lineRule="auto"/>
              <w:ind w:left="360"/>
              <w:rPr>
                <w:sz w:val="22"/>
                <w:szCs w:val="22"/>
              </w:rPr>
            </w:pPr>
            <w:r w:rsidRPr="007354D8">
              <w:rPr>
                <w:sz w:val="22"/>
                <w:szCs w:val="22"/>
              </w:rPr>
              <w:t xml:space="preserve">Having consented, you must give </w:t>
            </w:r>
            <w:r w:rsidR="00486DF3" w:rsidRPr="007354D8">
              <w:rPr>
                <w:sz w:val="22"/>
                <w:szCs w:val="22"/>
              </w:rPr>
              <w:t>[</w:t>
            </w:r>
            <w:r w:rsidRPr="007354D8">
              <w:rPr>
                <w:sz w:val="22"/>
                <w:szCs w:val="22"/>
              </w:rPr>
              <w:t xml:space="preserve">the </w:t>
            </w:r>
            <w:r w:rsidR="00486DF3" w:rsidRPr="007354D8">
              <w:rPr>
                <w:sz w:val="22"/>
                <w:szCs w:val="22"/>
              </w:rPr>
              <w:t>professional</w:t>
            </w:r>
            <w:r w:rsidRPr="007354D8">
              <w:rPr>
                <w:sz w:val="22"/>
                <w:szCs w:val="22"/>
              </w:rPr>
              <w:t xml:space="preserve"> in charge of </w:t>
            </w:r>
            <w:r w:rsidR="00486DF3" w:rsidRPr="007354D8">
              <w:rPr>
                <w:sz w:val="22"/>
                <w:szCs w:val="22"/>
              </w:rPr>
              <w:t xml:space="preserve">treating your alcohol/substance use] </w:t>
            </w:r>
            <w:r w:rsidRPr="007354D8">
              <w:rPr>
                <w:sz w:val="22"/>
                <w:szCs w:val="22"/>
              </w:rPr>
              <w:t>permission to notify your youth worker if you do not go to an appointment or refuse to take prescribed medication. If you withdraw your consent for this communication between your youth worker and your doctor you must tell your youth worker immediately.</w:t>
            </w:r>
          </w:p>
          <w:p w14:paraId="68281622" w14:textId="77777777" w:rsidR="004E0C6C" w:rsidRPr="007354D8" w:rsidRDefault="004E0C6C" w:rsidP="00532D0D">
            <w:pPr>
              <w:spacing w:after="0" w:line="240" w:lineRule="auto"/>
              <w:rPr>
                <w:sz w:val="22"/>
                <w:szCs w:val="22"/>
              </w:rPr>
            </w:pPr>
          </w:p>
        </w:tc>
      </w:tr>
    </w:tbl>
    <w:p w14:paraId="383DAF52" w14:textId="32353188" w:rsidR="00CA0283" w:rsidRPr="007354D8" w:rsidRDefault="00975A33" w:rsidP="00532D0D">
      <w:pPr>
        <w:pStyle w:val="Heading1"/>
      </w:pPr>
      <w:bookmarkStart w:id="40" w:name="_Toc225429496"/>
      <w:r w:rsidRPr="007354D8">
        <w:t>C</w:t>
      </w:r>
      <w:r w:rsidR="00BD2D80" w:rsidRPr="007354D8">
        <w:t>omputers and Internet</w:t>
      </w:r>
      <w:bookmarkEnd w:id="40"/>
    </w:p>
    <w:tbl>
      <w:tblPr>
        <w:tblStyle w:val="TableGrid"/>
        <w:tblW w:w="9464" w:type="dxa"/>
        <w:tblLook w:val="04A0" w:firstRow="1" w:lastRow="0" w:firstColumn="1" w:lastColumn="0" w:noHBand="0" w:noVBand="1"/>
      </w:tblPr>
      <w:tblGrid>
        <w:gridCol w:w="2405"/>
        <w:gridCol w:w="1276"/>
        <w:gridCol w:w="5783"/>
      </w:tblGrid>
      <w:tr w:rsidR="00C56D8C" w:rsidRPr="007354D8" w14:paraId="0CDAA7DA" w14:textId="77777777" w:rsidTr="0065785B">
        <w:tc>
          <w:tcPr>
            <w:tcW w:w="2405" w:type="dxa"/>
          </w:tcPr>
          <w:p w14:paraId="6D2629FF" w14:textId="77777777" w:rsidR="00C56D8C" w:rsidRPr="007354D8" w:rsidRDefault="00C56D8C" w:rsidP="00532D0D">
            <w:pPr>
              <w:spacing w:after="0" w:line="240" w:lineRule="auto"/>
              <w:rPr>
                <w:sz w:val="22"/>
                <w:szCs w:val="22"/>
              </w:rPr>
            </w:pPr>
            <w:r w:rsidRPr="007354D8">
              <w:rPr>
                <w:sz w:val="22"/>
                <w:szCs w:val="22"/>
              </w:rPr>
              <w:t>RESTRICTED NETWORK AND INTERNET</w:t>
            </w:r>
          </w:p>
          <w:p w14:paraId="1F1574E9" w14:textId="77777777" w:rsidR="00C56D8C" w:rsidRPr="007354D8" w:rsidRDefault="00C56D8C" w:rsidP="00532D0D">
            <w:pPr>
              <w:spacing w:after="0" w:line="240" w:lineRule="auto"/>
              <w:rPr>
                <w:sz w:val="22"/>
                <w:szCs w:val="22"/>
              </w:rPr>
            </w:pPr>
          </w:p>
          <w:p w14:paraId="70997CBA" w14:textId="6451574A" w:rsidR="004D7CB9" w:rsidRPr="007354D8" w:rsidRDefault="004D7CB9" w:rsidP="00532D0D">
            <w:pPr>
              <w:spacing w:after="0" w:line="240" w:lineRule="auto"/>
              <w:rPr>
                <w:sz w:val="22"/>
                <w:szCs w:val="22"/>
              </w:rPr>
            </w:pPr>
          </w:p>
        </w:tc>
        <w:tc>
          <w:tcPr>
            <w:tcW w:w="1276" w:type="dxa"/>
          </w:tcPr>
          <w:p w14:paraId="4F9ADD1C" w14:textId="45A6FA20" w:rsidR="00C56D8C" w:rsidRPr="007354D8" w:rsidRDefault="00F66A2C" w:rsidP="00532D0D">
            <w:pPr>
              <w:spacing w:after="0" w:line="240" w:lineRule="auto"/>
              <w:rPr>
                <w:sz w:val="22"/>
                <w:szCs w:val="22"/>
              </w:rPr>
            </w:pPr>
            <w:r>
              <w:rPr>
                <w:sz w:val="22"/>
                <w:szCs w:val="22"/>
              </w:rPr>
              <w:t>4</w:t>
            </w:r>
            <w:r w:rsidR="0065785B" w:rsidRPr="007354D8">
              <w:rPr>
                <w:sz w:val="22"/>
                <w:szCs w:val="22"/>
              </w:rPr>
              <w:t>601</w:t>
            </w:r>
            <w:r w:rsidR="0065785B" w:rsidRPr="007354D8">
              <w:rPr>
                <w:sz w:val="22"/>
                <w:szCs w:val="22"/>
              </w:rPr>
              <w:br/>
            </w:r>
            <w:r w:rsidR="0065785B" w:rsidRPr="007354D8">
              <w:rPr>
                <w:sz w:val="22"/>
                <w:szCs w:val="22"/>
              </w:rPr>
              <w:br/>
            </w:r>
          </w:p>
          <w:p w14:paraId="61D45964" w14:textId="1301D7A9" w:rsidR="0065785B" w:rsidRDefault="0065785B" w:rsidP="00532D0D">
            <w:pPr>
              <w:spacing w:after="0" w:line="240" w:lineRule="auto"/>
              <w:rPr>
                <w:sz w:val="22"/>
                <w:szCs w:val="22"/>
              </w:rPr>
            </w:pPr>
          </w:p>
          <w:p w14:paraId="48BB36DA" w14:textId="2656C1A8" w:rsidR="00B91BD6" w:rsidRDefault="00B91BD6" w:rsidP="00532D0D">
            <w:pPr>
              <w:spacing w:after="0" w:line="240" w:lineRule="auto"/>
              <w:rPr>
                <w:sz w:val="22"/>
                <w:szCs w:val="22"/>
              </w:rPr>
            </w:pPr>
          </w:p>
          <w:p w14:paraId="69500CB7" w14:textId="77777777" w:rsidR="00B91BD6" w:rsidRPr="007354D8" w:rsidRDefault="00B91BD6" w:rsidP="00532D0D">
            <w:pPr>
              <w:spacing w:after="0" w:line="240" w:lineRule="auto"/>
              <w:rPr>
                <w:sz w:val="22"/>
                <w:szCs w:val="22"/>
              </w:rPr>
            </w:pPr>
          </w:p>
          <w:p w14:paraId="4B52D2E5" w14:textId="46589EDC" w:rsidR="0065785B" w:rsidRPr="007354D8" w:rsidRDefault="00F66A2C" w:rsidP="00532D0D">
            <w:pPr>
              <w:spacing w:after="0" w:line="240" w:lineRule="auto"/>
              <w:rPr>
                <w:sz w:val="22"/>
                <w:szCs w:val="22"/>
              </w:rPr>
            </w:pPr>
            <w:r>
              <w:rPr>
                <w:sz w:val="22"/>
                <w:szCs w:val="22"/>
              </w:rPr>
              <w:t>46</w:t>
            </w:r>
            <w:r w:rsidR="0065785B" w:rsidRPr="007354D8">
              <w:rPr>
                <w:sz w:val="22"/>
                <w:szCs w:val="22"/>
              </w:rPr>
              <w:t>01-A</w:t>
            </w:r>
            <w:r w:rsidR="0065785B" w:rsidRPr="007354D8">
              <w:rPr>
                <w:sz w:val="22"/>
                <w:szCs w:val="22"/>
              </w:rPr>
              <w:br/>
            </w:r>
            <w:r w:rsidR="0065785B" w:rsidRPr="007354D8">
              <w:rPr>
                <w:sz w:val="22"/>
                <w:szCs w:val="22"/>
              </w:rPr>
              <w:br/>
            </w:r>
            <w:r w:rsidR="0065785B" w:rsidRPr="007354D8">
              <w:rPr>
                <w:sz w:val="22"/>
                <w:szCs w:val="22"/>
              </w:rPr>
              <w:br/>
            </w:r>
            <w:r>
              <w:rPr>
                <w:sz w:val="22"/>
                <w:szCs w:val="22"/>
              </w:rPr>
              <w:t>4</w:t>
            </w:r>
            <w:r w:rsidR="0065785B" w:rsidRPr="007354D8">
              <w:rPr>
                <w:sz w:val="22"/>
                <w:szCs w:val="22"/>
              </w:rPr>
              <w:t>601-B</w:t>
            </w:r>
            <w:r w:rsidR="0065785B" w:rsidRPr="007354D8">
              <w:rPr>
                <w:sz w:val="22"/>
                <w:szCs w:val="22"/>
              </w:rPr>
              <w:br/>
            </w:r>
            <w:r w:rsidR="0065785B" w:rsidRPr="007354D8">
              <w:rPr>
                <w:sz w:val="22"/>
                <w:szCs w:val="22"/>
              </w:rPr>
              <w:br/>
            </w:r>
            <w:r w:rsidR="0065785B" w:rsidRPr="007354D8">
              <w:rPr>
                <w:sz w:val="22"/>
                <w:szCs w:val="22"/>
              </w:rPr>
              <w:br/>
            </w:r>
            <w:r>
              <w:rPr>
                <w:sz w:val="22"/>
                <w:szCs w:val="22"/>
              </w:rPr>
              <w:t>4</w:t>
            </w:r>
            <w:r w:rsidR="0065785B" w:rsidRPr="007354D8">
              <w:rPr>
                <w:sz w:val="22"/>
                <w:szCs w:val="22"/>
              </w:rPr>
              <w:t>601-C</w:t>
            </w:r>
            <w:r w:rsidR="0065785B" w:rsidRPr="007354D8">
              <w:rPr>
                <w:sz w:val="22"/>
                <w:szCs w:val="22"/>
              </w:rPr>
              <w:br/>
            </w:r>
            <w:r w:rsidR="0065785B" w:rsidRPr="007354D8">
              <w:rPr>
                <w:sz w:val="22"/>
                <w:szCs w:val="22"/>
              </w:rPr>
              <w:br/>
            </w:r>
            <w:r w:rsidR="0065785B" w:rsidRPr="007354D8">
              <w:rPr>
                <w:sz w:val="22"/>
                <w:szCs w:val="22"/>
              </w:rPr>
              <w:br/>
            </w:r>
            <w:r>
              <w:rPr>
                <w:sz w:val="22"/>
                <w:szCs w:val="22"/>
              </w:rPr>
              <w:t>4</w:t>
            </w:r>
            <w:r w:rsidR="0065785B" w:rsidRPr="007354D8">
              <w:rPr>
                <w:sz w:val="22"/>
                <w:szCs w:val="22"/>
              </w:rPr>
              <w:t>601-D</w:t>
            </w:r>
            <w:r w:rsidR="0065785B" w:rsidRPr="007354D8">
              <w:rPr>
                <w:sz w:val="22"/>
                <w:szCs w:val="22"/>
              </w:rPr>
              <w:br/>
            </w:r>
            <w:r w:rsidR="0065785B" w:rsidRPr="007354D8">
              <w:rPr>
                <w:sz w:val="22"/>
                <w:szCs w:val="22"/>
              </w:rPr>
              <w:br/>
            </w:r>
            <w:r w:rsidR="0065785B" w:rsidRPr="007354D8">
              <w:rPr>
                <w:sz w:val="22"/>
                <w:szCs w:val="22"/>
              </w:rPr>
              <w:br/>
            </w:r>
            <w:r w:rsidR="0065785B" w:rsidRPr="007354D8">
              <w:rPr>
                <w:sz w:val="22"/>
                <w:szCs w:val="22"/>
              </w:rPr>
              <w:br/>
            </w:r>
            <w:r>
              <w:rPr>
                <w:sz w:val="22"/>
                <w:szCs w:val="22"/>
              </w:rPr>
              <w:t>4</w:t>
            </w:r>
            <w:r w:rsidR="0065785B" w:rsidRPr="007354D8">
              <w:rPr>
                <w:sz w:val="22"/>
                <w:szCs w:val="22"/>
              </w:rPr>
              <w:t>601-E</w:t>
            </w:r>
            <w:r w:rsidR="0065785B" w:rsidRPr="007354D8">
              <w:rPr>
                <w:sz w:val="22"/>
                <w:szCs w:val="22"/>
              </w:rPr>
              <w:br/>
            </w:r>
            <w:r w:rsidR="0065785B" w:rsidRPr="007354D8">
              <w:rPr>
                <w:sz w:val="22"/>
                <w:szCs w:val="22"/>
              </w:rPr>
              <w:br/>
            </w:r>
            <w:r w:rsidR="0065785B" w:rsidRPr="007354D8">
              <w:rPr>
                <w:sz w:val="22"/>
                <w:szCs w:val="22"/>
              </w:rPr>
              <w:br/>
            </w:r>
            <w:r>
              <w:rPr>
                <w:sz w:val="22"/>
                <w:szCs w:val="22"/>
              </w:rPr>
              <w:t>4</w:t>
            </w:r>
            <w:r w:rsidR="0065785B" w:rsidRPr="007354D8">
              <w:rPr>
                <w:sz w:val="22"/>
                <w:szCs w:val="22"/>
              </w:rPr>
              <w:t>601-F</w:t>
            </w:r>
            <w:r w:rsidR="0065785B" w:rsidRPr="007354D8">
              <w:rPr>
                <w:sz w:val="22"/>
                <w:szCs w:val="22"/>
              </w:rPr>
              <w:br/>
            </w:r>
            <w:r w:rsidR="0065785B" w:rsidRPr="007354D8">
              <w:rPr>
                <w:sz w:val="22"/>
                <w:szCs w:val="22"/>
              </w:rPr>
              <w:br/>
            </w:r>
            <w:r w:rsidR="0065785B" w:rsidRPr="007354D8">
              <w:rPr>
                <w:sz w:val="22"/>
                <w:szCs w:val="22"/>
              </w:rPr>
              <w:br/>
            </w:r>
            <w:r w:rsidR="0065785B" w:rsidRPr="007354D8">
              <w:rPr>
                <w:sz w:val="22"/>
                <w:szCs w:val="22"/>
              </w:rPr>
              <w:br/>
            </w:r>
            <w:r w:rsidR="0065785B" w:rsidRPr="007354D8">
              <w:rPr>
                <w:sz w:val="22"/>
                <w:szCs w:val="22"/>
              </w:rPr>
              <w:br/>
            </w:r>
            <w:r w:rsidR="0065785B" w:rsidRPr="007354D8">
              <w:rPr>
                <w:sz w:val="22"/>
                <w:szCs w:val="22"/>
              </w:rPr>
              <w:br/>
            </w:r>
            <w:r w:rsidR="0065785B" w:rsidRPr="007354D8">
              <w:rPr>
                <w:sz w:val="22"/>
                <w:szCs w:val="22"/>
              </w:rPr>
              <w:br/>
            </w:r>
            <w:r>
              <w:rPr>
                <w:sz w:val="22"/>
                <w:szCs w:val="22"/>
              </w:rPr>
              <w:t>4</w:t>
            </w:r>
            <w:r w:rsidR="0065785B" w:rsidRPr="007354D8">
              <w:rPr>
                <w:sz w:val="22"/>
                <w:szCs w:val="22"/>
              </w:rPr>
              <w:t>601-G</w:t>
            </w:r>
            <w:r w:rsidR="0065785B" w:rsidRPr="007354D8">
              <w:rPr>
                <w:sz w:val="22"/>
                <w:szCs w:val="22"/>
              </w:rPr>
              <w:br/>
            </w:r>
            <w:r w:rsidR="0065785B" w:rsidRPr="007354D8">
              <w:rPr>
                <w:sz w:val="22"/>
                <w:szCs w:val="22"/>
              </w:rPr>
              <w:br/>
            </w:r>
            <w:r w:rsidR="0065785B" w:rsidRPr="007354D8">
              <w:rPr>
                <w:sz w:val="22"/>
                <w:szCs w:val="22"/>
              </w:rPr>
              <w:br/>
            </w:r>
            <w:r w:rsidR="0065785B" w:rsidRPr="007354D8">
              <w:rPr>
                <w:sz w:val="22"/>
                <w:szCs w:val="22"/>
              </w:rPr>
              <w:br/>
            </w:r>
            <w:r w:rsidR="0065785B" w:rsidRPr="007354D8">
              <w:rPr>
                <w:sz w:val="22"/>
                <w:szCs w:val="22"/>
              </w:rPr>
              <w:br/>
            </w:r>
            <w:r w:rsidR="0065785B" w:rsidRPr="007354D8">
              <w:rPr>
                <w:sz w:val="22"/>
                <w:szCs w:val="22"/>
              </w:rPr>
              <w:br/>
            </w:r>
            <w:r>
              <w:rPr>
                <w:sz w:val="22"/>
                <w:szCs w:val="22"/>
              </w:rPr>
              <w:t>4</w:t>
            </w:r>
            <w:r w:rsidR="0065785B" w:rsidRPr="007354D8">
              <w:rPr>
                <w:sz w:val="22"/>
                <w:szCs w:val="22"/>
              </w:rPr>
              <w:t>601-H</w:t>
            </w:r>
          </w:p>
        </w:tc>
        <w:tc>
          <w:tcPr>
            <w:tcW w:w="5783" w:type="dxa"/>
          </w:tcPr>
          <w:p w14:paraId="316A1547" w14:textId="49AF106E" w:rsidR="00C56D8C" w:rsidRDefault="00C56D8C" w:rsidP="00532D0D">
            <w:pPr>
              <w:spacing w:after="0" w:line="240" w:lineRule="auto"/>
              <w:rPr>
                <w:sz w:val="22"/>
                <w:szCs w:val="22"/>
              </w:rPr>
            </w:pPr>
            <w:r w:rsidRPr="007354D8">
              <w:rPr>
                <w:sz w:val="22"/>
                <w:szCs w:val="22"/>
              </w:rPr>
              <w:t>You must not access any computer network including the Internet or possess any device capable of accessing the Internet.</w:t>
            </w:r>
          </w:p>
          <w:p w14:paraId="5C162FC4" w14:textId="77777777" w:rsidR="00B91BD6" w:rsidRPr="007354D8" w:rsidRDefault="00B91BD6" w:rsidP="00532D0D">
            <w:pPr>
              <w:spacing w:after="0" w:line="240" w:lineRule="auto"/>
              <w:rPr>
                <w:sz w:val="22"/>
                <w:szCs w:val="22"/>
              </w:rPr>
            </w:pPr>
          </w:p>
          <w:p w14:paraId="4FC800DB" w14:textId="0ACF6C60" w:rsidR="00B91BD6" w:rsidRDefault="00C56D8C" w:rsidP="00532D0D">
            <w:pPr>
              <w:spacing w:after="0" w:line="240" w:lineRule="auto"/>
              <w:ind w:left="360"/>
              <w:rPr>
                <w:sz w:val="22"/>
                <w:szCs w:val="22"/>
                <w:u w:val="single"/>
              </w:rPr>
            </w:pPr>
            <w:r w:rsidRPr="007354D8">
              <w:rPr>
                <w:sz w:val="22"/>
                <w:szCs w:val="22"/>
                <w:u w:val="single"/>
              </w:rPr>
              <w:t>The exceptions are:</w:t>
            </w:r>
          </w:p>
          <w:p w14:paraId="527D67A1" w14:textId="77777777" w:rsidR="00B91BD6" w:rsidRPr="007354D8" w:rsidRDefault="00B91BD6" w:rsidP="00532D0D">
            <w:pPr>
              <w:spacing w:after="0" w:line="240" w:lineRule="auto"/>
              <w:rPr>
                <w:sz w:val="22"/>
                <w:szCs w:val="22"/>
                <w:u w:val="single"/>
              </w:rPr>
            </w:pPr>
          </w:p>
          <w:p w14:paraId="0F22A57F" w14:textId="77777777" w:rsidR="007765B8" w:rsidRPr="007354D8" w:rsidRDefault="00C56D8C" w:rsidP="005E2CF4">
            <w:pPr>
              <w:pStyle w:val="ListParagraph"/>
              <w:numPr>
                <w:ilvl w:val="0"/>
                <w:numId w:val="30"/>
              </w:numPr>
              <w:spacing w:after="0" w:line="240" w:lineRule="auto"/>
              <w:rPr>
                <w:sz w:val="22"/>
                <w:szCs w:val="22"/>
              </w:rPr>
            </w:pPr>
            <w:r w:rsidRPr="007354D8">
              <w:rPr>
                <w:sz w:val="22"/>
                <w:szCs w:val="22"/>
              </w:rPr>
              <w:t xml:space="preserve">The device you use is a public device located at [name/address]. </w:t>
            </w:r>
          </w:p>
          <w:p w14:paraId="1ED712E9" w14:textId="77777777" w:rsidR="007765B8" w:rsidRPr="007354D8" w:rsidRDefault="007765B8" w:rsidP="00532D0D">
            <w:pPr>
              <w:pStyle w:val="ListParagraph"/>
              <w:spacing w:after="0" w:line="240" w:lineRule="auto"/>
              <w:rPr>
                <w:sz w:val="22"/>
                <w:szCs w:val="22"/>
              </w:rPr>
            </w:pPr>
          </w:p>
          <w:p w14:paraId="2C2B3627" w14:textId="77777777" w:rsidR="007765B8" w:rsidRPr="007354D8" w:rsidRDefault="00C56D8C" w:rsidP="005E2CF4">
            <w:pPr>
              <w:pStyle w:val="ListParagraph"/>
              <w:numPr>
                <w:ilvl w:val="0"/>
                <w:numId w:val="30"/>
              </w:numPr>
              <w:spacing w:after="0" w:line="240" w:lineRule="auto"/>
              <w:rPr>
                <w:sz w:val="22"/>
                <w:szCs w:val="22"/>
              </w:rPr>
            </w:pPr>
            <w:r w:rsidRPr="007354D8">
              <w:rPr>
                <w:sz w:val="22"/>
                <w:szCs w:val="22"/>
              </w:rPr>
              <w:t xml:space="preserve">You are in the immediate presence of [name] when you are using the device. </w:t>
            </w:r>
          </w:p>
          <w:p w14:paraId="10C95063" w14:textId="77777777" w:rsidR="007765B8" w:rsidRPr="007354D8" w:rsidRDefault="007765B8" w:rsidP="00532D0D">
            <w:pPr>
              <w:pStyle w:val="ListParagraph"/>
              <w:spacing w:after="0" w:line="240" w:lineRule="auto"/>
              <w:rPr>
                <w:sz w:val="22"/>
                <w:szCs w:val="22"/>
              </w:rPr>
            </w:pPr>
          </w:p>
          <w:p w14:paraId="0E7E51E0" w14:textId="7631E021" w:rsidR="007765B8" w:rsidRPr="007354D8" w:rsidRDefault="00C56D8C" w:rsidP="005E2CF4">
            <w:pPr>
              <w:pStyle w:val="ListParagraph"/>
              <w:numPr>
                <w:ilvl w:val="0"/>
                <w:numId w:val="30"/>
              </w:numPr>
              <w:spacing w:after="0" w:line="240" w:lineRule="auto"/>
              <w:rPr>
                <w:sz w:val="22"/>
                <w:szCs w:val="22"/>
              </w:rPr>
            </w:pPr>
            <w:r w:rsidRPr="007354D8">
              <w:rPr>
                <w:sz w:val="22"/>
                <w:szCs w:val="22"/>
              </w:rPr>
              <w:t xml:space="preserve">You are in the immediate presence of your </w:t>
            </w:r>
            <w:r w:rsidR="00227531" w:rsidRPr="007354D8">
              <w:rPr>
                <w:sz w:val="22"/>
                <w:szCs w:val="22"/>
              </w:rPr>
              <w:t>youth worker</w:t>
            </w:r>
            <w:r w:rsidR="005561C7">
              <w:rPr>
                <w:sz w:val="22"/>
                <w:szCs w:val="22"/>
              </w:rPr>
              <w:t xml:space="preserve"> when you are using the device</w:t>
            </w:r>
            <w:r w:rsidRPr="007354D8">
              <w:rPr>
                <w:sz w:val="22"/>
                <w:szCs w:val="22"/>
              </w:rPr>
              <w:t>.</w:t>
            </w:r>
          </w:p>
          <w:p w14:paraId="1F17B5C0" w14:textId="77777777" w:rsidR="007765B8" w:rsidRPr="007354D8" w:rsidRDefault="007765B8" w:rsidP="00532D0D">
            <w:pPr>
              <w:pStyle w:val="ListParagraph"/>
              <w:spacing w:after="0" w:line="240" w:lineRule="auto"/>
              <w:rPr>
                <w:sz w:val="22"/>
                <w:szCs w:val="22"/>
              </w:rPr>
            </w:pPr>
          </w:p>
          <w:p w14:paraId="55EDBB36" w14:textId="73378C40" w:rsidR="007765B8" w:rsidRPr="007354D8" w:rsidRDefault="00C56D8C" w:rsidP="005E2CF4">
            <w:pPr>
              <w:pStyle w:val="ListParagraph"/>
              <w:numPr>
                <w:ilvl w:val="0"/>
                <w:numId w:val="30"/>
              </w:numPr>
              <w:spacing w:after="0" w:line="240" w:lineRule="auto"/>
              <w:rPr>
                <w:sz w:val="22"/>
                <w:szCs w:val="22"/>
              </w:rPr>
            </w:pPr>
            <w:r w:rsidRPr="007354D8">
              <w:rPr>
                <w:sz w:val="22"/>
                <w:szCs w:val="22"/>
              </w:rPr>
              <w:t xml:space="preserve">You are in the immediate presence of a person approved in advance and in writing by your </w:t>
            </w:r>
            <w:r w:rsidR="00227531" w:rsidRPr="007354D8">
              <w:rPr>
                <w:sz w:val="22"/>
                <w:szCs w:val="22"/>
              </w:rPr>
              <w:t>youth worker</w:t>
            </w:r>
            <w:r w:rsidR="005561C7">
              <w:rPr>
                <w:sz w:val="22"/>
                <w:szCs w:val="22"/>
              </w:rPr>
              <w:t xml:space="preserve"> when you are using the device</w:t>
            </w:r>
            <w:r w:rsidRPr="007354D8">
              <w:rPr>
                <w:sz w:val="22"/>
                <w:szCs w:val="22"/>
              </w:rPr>
              <w:t>.</w:t>
            </w:r>
          </w:p>
          <w:p w14:paraId="1C33EE3F" w14:textId="77777777" w:rsidR="007765B8" w:rsidRPr="007354D8" w:rsidRDefault="007765B8" w:rsidP="00532D0D">
            <w:pPr>
              <w:pStyle w:val="ListParagraph"/>
              <w:spacing w:after="0" w:line="240" w:lineRule="auto"/>
              <w:rPr>
                <w:sz w:val="22"/>
                <w:szCs w:val="22"/>
              </w:rPr>
            </w:pPr>
          </w:p>
          <w:p w14:paraId="77FC1B9D" w14:textId="77777777" w:rsidR="007765B8" w:rsidRPr="007354D8" w:rsidRDefault="00C56D8C" w:rsidP="005E2CF4">
            <w:pPr>
              <w:pStyle w:val="ListParagraph"/>
              <w:numPr>
                <w:ilvl w:val="0"/>
                <w:numId w:val="30"/>
              </w:numPr>
              <w:spacing w:after="0" w:line="240" w:lineRule="auto"/>
              <w:rPr>
                <w:sz w:val="22"/>
                <w:szCs w:val="22"/>
              </w:rPr>
            </w:pPr>
            <w:r w:rsidRPr="007354D8">
              <w:rPr>
                <w:sz w:val="22"/>
                <w:szCs w:val="22"/>
              </w:rPr>
              <w:t xml:space="preserve">You have the prior written permission of your </w:t>
            </w:r>
            <w:r w:rsidR="00227531" w:rsidRPr="007354D8">
              <w:rPr>
                <w:sz w:val="22"/>
                <w:szCs w:val="22"/>
              </w:rPr>
              <w:t>youth worker</w:t>
            </w:r>
            <w:r w:rsidRPr="007354D8">
              <w:rPr>
                <w:sz w:val="22"/>
                <w:szCs w:val="22"/>
              </w:rPr>
              <w:t>.</w:t>
            </w:r>
          </w:p>
          <w:p w14:paraId="1DBC4874" w14:textId="77777777" w:rsidR="007765B8" w:rsidRPr="007354D8" w:rsidRDefault="007765B8" w:rsidP="00532D0D">
            <w:pPr>
              <w:pStyle w:val="ListParagraph"/>
              <w:spacing w:after="0" w:line="240" w:lineRule="auto"/>
              <w:rPr>
                <w:sz w:val="22"/>
                <w:szCs w:val="22"/>
              </w:rPr>
            </w:pPr>
          </w:p>
          <w:p w14:paraId="0ABFFF88" w14:textId="77777777" w:rsidR="007765B8" w:rsidRPr="007354D8" w:rsidRDefault="00C56D8C" w:rsidP="005E2CF4">
            <w:pPr>
              <w:pStyle w:val="ListParagraph"/>
              <w:numPr>
                <w:ilvl w:val="0"/>
                <w:numId w:val="30"/>
              </w:numPr>
              <w:spacing w:after="0" w:line="240" w:lineRule="auto"/>
              <w:rPr>
                <w:sz w:val="22"/>
                <w:szCs w:val="22"/>
              </w:rPr>
            </w:pPr>
            <w:r w:rsidRPr="007354D8">
              <w:rPr>
                <w:sz w:val="22"/>
                <w:szCs w:val="22"/>
              </w:rPr>
              <w:t>You are using the device to access the Internet for the sole purpose of attending your virtual court appearances, paying bills, banking, searching or applying for employment, searching for books at a public library, or communicating with a government agency</w:t>
            </w:r>
            <w:r w:rsidR="008610D7" w:rsidRPr="007354D8">
              <w:rPr>
                <w:sz w:val="22"/>
                <w:szCs w:val="22"/>
              </w:rPr>
              <w:t>, school</w:t>
            </w:r>
            <w:r w:rsidRPr="007354D8">
              <w:rPr>
                <w:sz w:val="22"/>
                <w:szCs w:val="22"/>
              </w:rPr>
              <w:t xml:space="preserve"> (or [other purpose]).</w:t>
            </w:r>
          </w:p>
          <w:p w14:paraId="02BACCB7" w14:textId="77777777" w:rsidR="007765B8" w:rsidRPr="007354D8" w:rsidRDefault="007765B8" w:rsidP="00532D0D">
            <w:pPr>
              <w:pStyle w:val="ListParagraph"/>
              <w:spacing w:after="0" w:line="240" w:lineRule="auto"/>
              <w:rPr>
                <w:sz w:val="22"/>
                <w:szCs w:val="22"/>
              </w:rPr>
            </w:pPr>
          </w:p>
          <w:p w14:paraId="0A845524" w14:textId="77777777" w:rsidR="007765B8" w:rsidRPr="007354D8" w:rsidRDefault="00C56D8C" w:rsidP="005E2CF4">
            <w:pPr>
              <w:pStyle w:val="ListParagraph"/>
              <w:numPr>
                <w:ilvl w:val="0"/>
                <w:numId w:val="30"/>
              </w:numPr>
              <w:spacing w:after="0" w:line="240" w:lineRule="auto"/>
              <w:rPr>
                <w:sz w:val="22"/>
                <w:szCs w:val="22"/>
              </w:rPr>
            </w:pPr>
            <w:r w:rsidRPr="007354D8">
              <w:rPr>
                <w:sz w:val="22"/>
                <w:szCs w:val="22"/>
              </w:rPr>
              <w:t>The device you are using is owned and controlled by your employer who is someone other than yourself</w:t>
            </w:r>
            <w:r w:rsidR="00F5546C" w:rsidRPr="007354D8">
              <w:rPr>
                <w:sz w:val="22"/>
                <w:szCs w:val="22"/>
              </w:rPr>
              <w:t xml:space="preserve">, </w:t>
            </w:r>
            <w:r w:rsidRPr="007354D8">
              <w:rPr>
                <w:sz w:val="22"/>
                <w:szCs w:val="22"/>
              </w:rPr>
              <w:t xml:space="preserve">you are using the device solely for your </w:t>
            </w:r>
            <w:r w:rsidR="00486DF3" w:rsidRPr="007354D8">
              <w:rPr>
                <w:sz w:val="22"/>
                <w:szCs w:val="22"/>
              </w:rPr>
              <w:t>employment, and you have the prior written permission of your youth worker.</w:t>
            </w:r>
            <w:r w:rsidRPr="007354D8">
              <w:rPr>
                <w:sz w:val="22"/>
                <w:szCs w:val="22"/>
              </w:rPr>
              <w:t xml:space="preserve"> </w:t>
            </w:r>
          </w:p>
          <w:p w14:paraId="11C2F489" w14:textId="77777777" w:rsidR="007765B8" w:rsidRPr="007354D8" w:rsidRDefault="007765B8" w:rsidP="00532D0D">
            <w:pPr>
              <w:pStyle w:val="ListParagraph"/>
              <w:spacing w:after="0" w:line="240" w:lineRule="auto"/>
              <w:rPr>
                <w:sz w:val="22"/>
                <w:szCs w:val="22"/>
              </w:rPr>
            </w:pPr>
          </w:p>
          <w:p w14:paraId="4D74973C" w14:textId="197722F2" w:rsidR="00C56D8C" w:rsidRPr="007354D8" w:rsidRDefault="00C56D8C" w:rsidP="005E2CF4">
            <w:pPr>
              <w:pStyle w:val="ListParagraph"/>
              <w:numPr>
                <w:ilvl w:val="0"/>
                <w:numId w:val="30"/>
              </w:numPr>
              <w:spacing w:after="0" w:line="240" w:lineRule="auto"/>
              <w:rPr>
                <w:sz w:val="22"/>
                <w:szCs w:val="22"/>
              </w:rPr>
            </w:pPr>
            <w:r w:rsidRPr="007354D8">
              <w:rPr>
                <w:sz w:val="22"/>
                <w:szCs w:val="22"/>
              </w:rPr>
              <w:t>You are using it solely for your employment</w:t>
            </w:r>
            <w:r w:rsidR="00486DF3" w:rsidRPr="007354D8">
              <w:rPr>
                <w:sz w:val="22"/>
                <w:szCs w:val="22"/>
              </w:rPr>
              <w:t>, and you have the prior written permission of your youth worker</w:t>
            </w:r>
            <w:r w:rsidRPr="007354D8">
              <w:rPr>
                <w:sz w:val="22"/>
                <w:szCs w:val="22"/>
              </w:rPr>
              <w:t>.</w:t>
            </w:r>
          </w:p>
        </w:tc>
      </w:tr>
      <w:tr w:rsidR="00C56D8C" w:rsidRPr="007354D8" w14:paraId="7C572C84" w14:textId="77777777" w:rsidTr="0065785B">
        <w:tc>
          <w:tcPr>
            <w:tcW w:w="2405" w:type="dxa"/>
          </w:tcPr>
          <w:p w14:paraId="352AD31D" w14:textId="77777777" w:rsidR="00C56D8C" w:rsidRPr="007354D8" w:rsidRDefault="00C56D8C" w:rsidP="00532D0D">
            <w:pPr>
              <w:spacing w:after="0" w:line="240" w:lineRule="auto"/>
              <w:rPr>
                <w:sz w:val="22"/>
                <w:szCs w:val="22"/>
              </w:rPr>
            </w:pPr>
            <w:r w:rsidRPr="007354D8">
              <w:rPr>
                <w:sz w:val="22"/>
                <w:szCs w:val="22"/>
              </w:rPr>
              <w:t>RESTRICTED INTERNET OR NETWORK</w:t>
            </w:r>
          </w:p>
          <w:p w14:paraId="3211111E" w14:textId="77777777" w:rsidR="00C56D8C" w:rsidRPr="007354D8" w:rsidRDefault="00C56D8C" w:rsidP="00532D0D">
            <w:pPr>
              <w:spacing w:after="0" w:line="240" w:lineRule="auto"/>
              <w:rPr>
                <w:sz w:val="22"/>
                <w:szCs w:val="22"/>
              </w:rPr>
            </w:pPr>
            <w:r w:rsidRPr="007354D8">
              <w:rPr>
                <w:sz w:val="22"/>
                <w:szCs w:val="22"/>
              </w:rPr>
              <w:t>Alternative</w:t>
            </w:r>
          </w:p>
          <w:p w14:paraId="7F8D4A2C" w14:textId="3F7FA3CC" w:rsidR="00C36096" w:rsidRPr="007354D8" w:rsidRDefault="00C36096" w:rsidP="00532D0D">
            <w:pPr>
              <w:spacing w:after="0" w:line="240" w:lineRule="auto"/>
              <w:rPr>
                <w:sz w:val="22"/>
                <w:szCs w:val="22"/>
              </w:rPr>
            </w:pPr>
          </w:p>
        </w:tc>
        <w:tc>
          <w:tcPr>
            <w:tcW w:w="1276" w:type="dxa"/>
          </w:tcPr>
          <w:p w14:paraId="5AAC6A9D" w14:textId="77777777" w:rsidR="00B91BD6" w:rsidRDefault="00F66A2C" w:rsidP="00532D0D">
            <w:pPr>
              <w:spacing w:after="0" w:line="240" w:lineRule="auto"/>
              <w:rPr>
                <w:sz w:val="22"/>
                <w:szCs w:val="22"/>
              </w:rPr>
            </w:pPr>
            <w:r>
              <w:rPr>
                <w:sz w:val="22"/>
                <w:szCs w:val="22"/>
              </w:rPr>
              <w:t>4</w:t>
            </w:r>
            <w:r w:rsidR="0065785B" w:rsidRPr="007354D8">
              <w:rPr>
                <w:sz w:val="22"/>
                <w:szCs w:val="22"/>
              </w:rPr>
              <w:t>602</w:t>
            </w:r>
          </w:p>
          <w:p w14:paraId="05AD0785" w14:textId="0B085B8A" w:rsidR="00C56D8C" w:rsidRPr="007354D8" w:rsidRDefault="0065785B" w:rsidP="00532D0D">
            <w:pPr>
              <w:spacing w:after="0" w:line="240" w:lineRule="auto"/>
              <w:rPr>
                <w:sz w:val="22"/>
                <w:szCs w:val="22"/>
              </w:rPr>
            </w:pPr>
            <w:r w:rsidRPr="007354D8">
              <w:rPr>
                <w:sz w:val="22"/>
                <w:szCs w:val="22"/>
              </w:rPr>
              <w:br/>
            </w:r>
          </w:p>
          <w:p w14:paraId="6A63868C" w14:textId="6DD460B1" w:rsidR="0065785B" w:rsidRPr="007354D8" w:rsidRDefault="00F66A2C" w:rsidP="00532D0D">
            <w:pPr>
              <w:spacing w:after="0" w:line="240" w:lineRule="auto"/>
              <w:rPr>
                <w:sz w:val="22"/>
                <w:szCs w:val="22"/>
              </w:rPr>
            </w:pPr>
            <w:r>
              <w:rPr>
                <w:sz w:val="22"/>
                <w:szCs w:val="22"/>
              </w:rPr>
              <w:t>4</w:t>
            </w:r>
            <w:r w:rsidR="0065785B" w:rsidRPr="007354D8">
              <w:rPr>
                <w:sz w:val="22"/>
                <w:szCs w:val="22"/>
              </w:rPr>
              <w:t>602-1</w:t>
            </w:r>
            <w:r w:rsidR="0065785B" w:rsidRPr="007354D8">
              <w:rPr>
                <w:sz w:val="22"/>
                <w:szCs w:val="22"/>
              </w:rPr>
              <w:br/>
            </w:r>
            <w:r w:rsidR="0065785B" w:rsidRPr="007354D8">
              <w:rPr>
                <w:sz w:val="22"/>
                <w:szCs w:val="22"/>
              </w:rPr>
              <w:br/>
            </w:r>
            <w:r w:rsidR="0065785B" w:rsidRPr="007354D8">
              <w:rPr>
                <w:sz w:val="22"/>
                <w:szCs w:val="22"/>
              </w:rPr>
              <w:br/>
            </w:r>
            <w:r w:rsidR="0065785B" w:rsidRPr="007354D8">
              <w:rPr>
                <w:sz w:val="22"/>
                <w:szCs w:val="22"/>
              </w:rPr>
              <w:br/>
            </w:r>
            <w:r w:rsidR="0065785B" w:rsidRPr="007354D8">
              <w:rPr>
                <w:sz w:val="22"/>
                <w:szCs w:val="22"/>
              </w:rPr>
              <w:br/>
            </w:r>
            <w:r>
              <w:rPr>
                <w:sz w:val="22"/>
                <w:szCs w:val="22"/>
              </w:rPr>
              <w:t>4</w:t>
            </w:r>
            <w:r w:rsidR="0065785B" w:rsidRPr="007354D8">
              <w:rPr>
                <w:sz w:val="22"/>
                <w:szCs w:val="22"/>
              </w:rPr>
              <w:t>602-2</w:t>
            </w:r>
          </w:p>
        </w:tc>
        <w:tc>
          <w:tcPr>
            <w:tcW w:w="5783" w:type="dxa"/>
          </w:tcPr>
          <w:p w14:paraId="78FD95D1" w14:textId="234E454A" w:rsidR="00C56D8C" w:rsidRDefault="00C56D8C" w:rsidP="00532D0D">
            <w:pPr>
              <w:spacing w:after="0" w:line="240" w:lineRule="auto"/>
              <w:rPr>
                <w:sz w:val="22"/>
                <w:szCs w:val="22"/>
              </w:rPr>
            </w:pPr>
            <w:r w:rsidRPr="007354D8">
              <w:rPr>
                <w:sz w:val="22"/>
                <w:szCs w:val="22"/>
              </w:rPr>
              <w:t>You must not access any computer network including the internet to:</w:t>
            </w:r>
          </w:p>
          <w:p w14:paraId="0CC4E314" w14:textId="77777777" w:rsidR="00B91BD6" w:rsidRPr="007354D8" w:rsidRDefault="00B91BD6" w:rsidP="00532D0D">
            <w:pPr>
              <w:spacing w:after="0" w:line="240" w:lineRule="auto"/>
              <w:rPr>
                <w:sz w:val="22"/>
                <w:szCs w:val="22"/>
              </w:rPr>
            </w:pPr>
          </w:p>
          <w:p w14:paraId="6B8FF77B" w14:textId="398F6E38" w:rsidR="00C56D8C" w:rsidRPr="007354D8" w:rsidRDefault="00C56D8C" w:rsidP="005E2CF4">
            <w:pPr>
              <w:pStyle w:val="ListParagraph"/>
              <w:numPr>
                <w:ilvl w:val="0"/>
                <w:numId w:val="31"/>
              </w:numPr>
              <w:spacing w:after="0" w:line="240" w:lineRule="auto"/>
              <w:rPr>
                <w:sz w:val="22"/>
                <w:szCs w:val="22"/>
              </w:rPr>
            </w:pPr>
            <w:r w:rsidRPr="007354D8">
              <w:rPr>
                <w:sz w:val="22"/>
                <w:szCs w:val="22"/>
              </w:rPr>
              <w:t>access, directly or indirectly, or maintain any personal profile on any social media sites</w:t>
            </w:r>
            <w:r w:rsidR="008610D7" w:rsidRPr="007354D8">
              <w:rPr>
                <w:sz w:val="22"/>
                <w:szCs w:val="22"/>
              </w:rPr>
              <w:t xml:space="preserve"> or applications</w:t>
            </w:r>
            <w:r w:rsidRPr="007354D8">
              <w:rPr>
                <w:sz w:val="22"/>
                <w:szCs w:val="22"/>
              </w:rPr>
              <w:t>, social networks, internet discussion forums or chat rooms;</w:t>
            </w:r>
          </w:p>
          <w:p w14:paraId="49D6794C" w14:textId="77777777" w:rsidR="007765B8" w:rsidRPr="007354D8" w:rsidRDefault="007765B8" w:rsidP="00532D0D">
            <w:pPr>
              <w:pStyle w:val="ListParagraph"/>
              <w:spacing w:after="0" w:line="240" w:lineRule="auto"/>
              <w:rPr>
                <w:sz w:val="22"/>
                <w:szCs w:val="22"/>
              </w:rPr>
            </w:pPr>
          </w:p>
          <w:p w14:paraId="072D9FC6" w14:textId="4DF86EC7" w:rsidR="00C56D8C" w:rsidRPr="007354D8" w:rsidRDefault="00C56D8C" w:rsidP="005E2CF4">
            <w:pPr>
              <w:pStyle w:val="ListParagraph"/>
              <w:numPr>
                <w:ilvl w:val="0"/>
                <w:numId w:val="31"/>
              </w:numPr>
              <w:spacing w:after="0" w:line="240" w:lineRule="auto"/>
              <w:rPr>
                <w:sz w:val="22"/>
                <w:szCs w:val="22"/>
              </w:rPr>
            </w:pPr>
            <w:proofErr w:type="gramStart"/>
            <w:r w:rsidRPr="007354D8">
              <w:rPr>
                <w:sz w:val="22"/>
                <w:szCs w:val="22"/>
              </w:rPr>
              <w:t>communicate</w:t>
            </w:r>
            <w:proofErr w:type="gramEnd"/>
            <w:r w:rsidRPr="007354D8">
              <w:rPr>
                <w:sz w:val="22"/>
                <w:szCs w:val="22"/>
              </w:rPr>
              <w:t xml:space="preserve"> or attempt to communicate with any person you know to be or who reasonably appears or represents themselves to be under the age of ___ years, unless they are members of your family</w:t>
            </w:r>
            <w:r w:rsidR="00486DF3" w:rsidRPr="007354D8">
              <w:rPr>
                <w:sz w:val="22"/>
                <w:szCs w:val="22"/>
              </w:rPr>
              <w:t>.</w:t>
            </w:r>
          </w:p>
        </w:tc>
      </w:tr>
      <w:tr w:rsidR="00C56D8C" w:rsidRPr="007354D8" w14:paraId="042ADEBE" w14:textId="77777777" w:rsidTr="0065785B">
        <w:tc>
          <w:tcPr>
            <w:tcW w:w="2405" w:type="dxa"/>
          </w:tcPr>
          <w:p w14:paraId="1134B909" w14:textId="77777777" w:rsidR="00C56D8C" w:rsidRPr="007354D8" w:rsidRDefault="00C56D8C" w:rsidP="00532D0D">
            <w:pPr>
              <w:spacing w:after="0" w:line="240" w:lineRule="auto"/>
              <w:rPr>
                <w:sz w:val="22"/>
                <w:szCs w:val="22"/>
              </w:rPr>
            </w:pPr>
            <w:r w:rsidRPr="007354D8">
              <w:rPr>
                <w:sz w:val="22"/>
                <w:szCs w:val="22"/>
              </w:rPr>
              <w:t>NO NETWORK OR INTERNET</w:t>
            </w:r>
          </w:p>
          <w:p w14:paraId="751E1092" w14:textId="0368DF4B" w:rsidR="00C36096" w:rsidRPr="007354D8" w:rsidRDefault="00C36096" w:rsidP="00532D0D">
            <w:pPr>
              <w:spacing w:after="0" w:line="240" w:lineRule="auto"/>
              <w:rPr>
                <w:sz w:val="22"/>
                <w:szCs w:val="22"/>
              </w:rPr>
            </w:pPr>
          </w:p>
        </w:tc>
        <w:tc>
          <w:tcPr>
            <w:tcW w:w="1276" w:type="dxa"/>
          </w:tcPr>
          <w:p w14:paraId="1D6EB524" w14:textId="7BC8C293" w:rsidR="00C56D8C" w:rsidRPr="007354D8" w:rsidRDefault="00F66A2C" w:rsidP="00532D0D">
            <w:pPr>
              <w:spacing w:after="0" w:line="240" w:lineRule="auto"/>
              <w:rPr>
                <w:sz w:val="22"/>
                <w:szCs w:val="22"/>
              </w:rPr>
            </w:pPr>
            <w:r>
              <w:rPr>
                <w:sz w:val="22"/>
                <w:szCs w:val="22"/>
              </w:rPr>
              <w:t>4</w:t>
            </w:r>
            <w:r w:rsidR="0065785B" w:rsidRPr="007354D8">
              <w:rPr>
                <w:sz w:val="22"/>
                <w:szCs w:val="22"/>
              </w:rPr>
              <w:t>603</w:t>
            </w:r>
          </w:p>
        </w:tc>
        <w:tc>
          <w:tcPr>
            <w:tcW w:w="5783" w:type="dxa"/>
          </w:tcPr>
          <w:p w14:paraId="3B27E28C" w14:textId="4EBE9744" w:rsidR="00C56D8C" w:rsidRPr="007354D8" w:rsidRDefault="00C56D8C" w:rsidP="00532D0D">
            <w:pPr>
              <w:spacing w:after="0" w:line="240" w:lineRule="auto"/>
              <w:rPr>
                <w:sz w:val="22"/>
                <w:szCs w:val="22"/>
              </w:rPr>
            </w:pPr>
            <w:r w:rsidRPr="007354D8">
              <w:rPr>
                <w:sz w:val="22"/>
                <w:szCs w:val="22"/>
              </w:rPr>
              <w:t>You must not access any computer network including the internet or possess any device capable of accessing the interne</w:t>
            </w:r>
            <w:r w:rsidR="00C36096" w:rsidRPr="007354D8">
              <w:rPr>
                <w:sz w:val="22"/>
                <w:szCs w:val="22"/>
              </w:rPr>
              <w:t>t (except to attend your virtual court appearances</w:t>
            </w:r>
            <w:r w:rsidR="00F41347" w:rsidRPr="007354D8">
              <w:rPr>
                <w:sz w:val="22"/>
                <w:szCs w:val="22"/>
              </w:rPr>
              <w:t xml:space="preserve"> or to complete your schoolwork</w:t>
            </w:r>
            <w:r w:rsidR="00C36096" w:rsidRPr="007354D8">
              <w:rPr>
                <w:sz w:val="22"/>
                <w:szCs w:val="22"/>
              </w:rPr>
              <w:t>)</w:t>
            </w:r>
          </w:p>
        </w:tc>
      </w:tr>
      <w:tr w:rsidR="00C56D8C" w:rsidRPr="007354D8" w14:paraId="71B534DE" w14:textId="77777777" w:rsidTr="0065785B">
        <w:tc>
          <w:tcPr>
            <w:tcW w:w="2405" w:type="dxa"/>
          </w:tcPr>
          <w:p w14:paraId="70B11101" w14:textId="1F7A1B0E" w:rsidR="00C56D8C" w:rsidRPr="007354D8" w:rsidRDefault="00C56D8C" w:rsidP="00532D0D">
            <w:pPr>
              <w:spacing w:after="0" w:line="240" w:lineRule="auto"/>
              <w:rPr>
                <w:sz w:val="22"/>
                <w:szCs w:val="22"/>
              </w:rPr>
            </w:pPr>
            <w:r w:rsidRPr="007354D8">
              <w:rPr>
                <w:sz w:val="22"/>
                <w:szCs w:val="22"/>
              </w:rPr>
              <w:t>NO ISP CONTRACT</w:t>
            </w:r>
          </w:p>
        </w:tc>
        <w:tc>
          <w:tcPr>
            <w:tcW w:w="1276" w:type="dxa"/>
          </w:tcPr>
          <w:p w14:paraId="53E64C85" w14:textId="4E719843" w:rsidR="00C56D8C" w:rsidRPr="007354D8" w:rsidRDefault="00F66A2C" w:rsidP="00532D0D">
            <w:pPr>
              <w:spacing w:after="0" w:line="240" w:lineRule="auto"/>
              <w:rPr>
                <w:sz w:val="22"/>
                <w:szCs w:val="22"/>
              </w:rPr>
            </w:pPr>
            <w:r>
              <w:rPr>
                <w:sz w:val="22"/>
                <w:szCs w:val="22"/>
              </w:rPr>
              <w:t>4</w:t>
            </w:r>
            <w:r w:rsidR="0065785B" w:rsidRPr="007354D8">
              <w:rPr>
                <w:sz w:val="22"/>
                <w:szCs w:val="22"/>
              </w:rPr>
              <w:t>604</w:t>
            </w:r>
          </w:p>
        </w:tc>
        <w:tc>
          <w:tcPr>
            <w:tcW w:w="5783" w:type="dxa"/>
          </w:tcPr>
          <w:p w14:paraId="45127F94" w14:textId="4E6B65A2" w:rsidR="00C56D8C" w:rsidRPr="007354D8" w:rsidRDefault="00C56D8C" w:rsidP="00532D0D">
            <w:pPr>
              <w:spacing w:after="0" w:line="240" w:lineRule="auto"/>
              <w:rPr>
                <w:sz w:val="22"/>
                <w:szCs w:val="22"/>
              </w:rPr>
            </w:pPr>
            <w:r w:rsidRPr="007354D8">
              <w:rPr>
                <w:sz w:val="22"/>
                <w:szCs w:val="22"/>
              </w:rPr>
              <w:t>You must not enter into an agreement with any internet service provider</w:t>
            </w:r>
            <w:r w:rsidR="00190A9D">
              <w:rPr>
                <w:sz w:val="22"/>
                <w:szCs w:val="22"/>
              </w:rPr>
              <w:t xml:space="preserve">. </w:t>
            </w:r>
          </w:p>
        </w:tc>
      </w:tr>
    </w:tbl>
    <w:p w14:paraId="5F61AD91" w14:textId="77777777" w:rsidR="00983041" w:rsidRDefault="00983041" w:rsidP="00532D0D">
      <w:pPr>
        <w:spacing w:after="0" w:line="240" w:lineRule="auto"/>
      </w:pPr>
      <w:bookmarkStart w:id="41" w:name="_Toc15658498"/>
    </w:p>
    <w:p w14:paraId="759C8165" w14:textId="4D3402F1" w:rsidR="00CA0283" w:rsidRPr="007354D8" w:rsidRDefault="00CA0283" w:rsidP="00532D0D">
      <w:pPr>
        <w:pStyle w:val="Heading1"/>
      </w:pPr>
      <w:bookmarkStart w:id="42" w:name="_Toc225429497"/>
      <w:r w:rsidRPr="007354D8">
        <w:t>Trafficking and Drug Production</w:t>
      </w:r>
      <w:bookmarkEnd w:id="41"/>
      <w:bookmarkEnd w:id="42"/>
    </w:p>
    <w:tbl>
      <w:tblPr>
        <w:tblStyle w:val="TableGrid"/>
        <w:tblW w:w="9464" w:type="dxa"/>
        <w:tblLook w:val="04A0" w:firstRow="1" w:lastRow="0" w:firstColumn="1" w:lastColumn="0" w:noHBand="0" w:noVBand="1"/>
      </w:tblPr>
      <w:tblGrid>
        <w:gridCol w:w="2365"/>
        <w:gridCol w:w="1316"/>
        <w:gridCol w:w="5783"/>
      </w:tblGrid>
      <w:tr w:rsidR="00486DF3" w:rsidRPr="007354D8" w14:paraId="53A43B52" w14:textId="77777777" w:rsidTr="0065785B">
        <w:tc>
          <w:tcPr>
            <w:tcW w:w="2365" w:type="dxa"/>
          </w:tcPr>
          <w:p w14:paraId="26FC249C" w14:textId="11255EE9" w:rsidR="00195CF8" w:rsidRPr="007354D8" w:rsidRDefault="00486DF3" w:rsidP="00532D0D">
            <w:pPr>
              <w:spacing w:after="0" w:line="240" w:lineRule="auto"/>
              <w:rPr>
                <w:sz w:val="22"/>
                <w:szCs w:val="22"/>
              </w:rPr>
            </w:pPr>
            <w:r w:rsidRPr="007354D8">
              <w:rPr>
                <w:sz w:val="22"/>
                <w:szCs w:val="22"/>
              </w:rPr>
              <w:t>ONE CELL PHONE</w:t>
            </w:r>
          </w:p>
          <w:p w14:paraId="5A5468C9" w14:textId="77777777" w:rsidR="00486DF3" w:rsidRPr="007354D8" w:rsidRDefault="00486DF3" w:rsidP="00532D0D">
            <w:pPr>
              <w:spacing w:after="0" w:line="240" w:lineRule="auto"/>
              <w:rPr>
                <w:sz w:val="22"/>
                <w:szCs w:val="22"/>
              </w:rPr>
            </w:pPr>
          </w:p>
          <w:p w14:paraId="7344C128" w14:textId="77777777" w:rsidR="00486DF3" w:rsidRPr="007354D8" w:rsidRDefault="00486DF3" w:rsidP="00532D0D">
            <w:pPr>
              <w:spacing w:after="0" w:line="240" w:lineRule="auto"/>
              <w:rPr>
                <w:sz w:val="22"/>
                <w:szCs w:val="22"/>
              </w:rPr>
            </w:pPr>
          </w:p>
        </w:tc>
        <w:tc>
          <w:tcPr>
            <w:tcW w:w="1316" w:type="dxa"/>
          </w:tcPr>
          <w:p w14:paraId="43B3BB5E" w14:textId="342F07B0" w:rsidR="00486DF3" w:rsidRPr="007354D8" w:rsidRDefault="00F66A2C" w:rsidP="00532D0D">
            <w:pPr>
              <w:spacing w:after="0" w:line="240" w:lineRule="auto"/>
              <w:rPr>
                <w:sz w:val="22"/>
                <w:szCs w:val="22"/>
              </w:rPr>
            </w:pPr>
            <w:r>
              <w:rPr>
                <w:sz w:val="22"/>
                <w:szCs w:val="22"/>
              </w:rPr>
              <w:t>4</w:t>
            </w:r>
            <w:r w:rsidR="0065785B" w:rsidRPr="007354D8">
              <w:rPr>
                <w:sz w:val="22"/>
                <w:szCs w:val="22"/>
              </w:rPr>
              <w:t>606</w:t>
            </w:r>
            <w:r w:rsidR="0065785B" w:rsidRPr="007354D8">
              <w:rPr>
                <w:sz w:val="22"/>
                <w:szCs w:val="22"/>
              </w:rPr>
              <w:br/>
            </w:r>
          </w:p>
          <w:p w14:paraId="248DDE3F" w14:textId="5C9641CD" w:rsidR="0065785B" w:rsidRDefault="0065785B" w:rsidP="00532D0D">
            <w:pPr>
              <w:spacing w:after="0" w:line="240" w:lineRule="auto"/>
              <w:rPr>
                <w:sz w:val="22"/>
                <w:szCs w:val="22"/>
              </w:rPr>
            </w:pPr>
          </w:p>
          <w:p w14:paraId="0B672AE5" w14:textId="14F41722" w:rsidR="00B91BD6" w:rsidRDefault="00B91BD6" w:rsidP="00532D0D">
            <w:pPr>
              <w:spacing w:after="0" w:line="240" w:lineRule="auto"/>
              <w:rPr>
                <w:sz w:val="22"/>
                <w:szCs w:val="22"/>
              </w:rPr>
            </w:pPr>
          </w:p>
          <w:p w14:paraId="732833F0" w14:textId="77777777" w:rsidR="00B91BD6" w:rsidRPr="007354D8" w:rsidRDefault="00B91BD6" w:rsidP="00532D0D">
            <w:pPr>
              <w:spacing w:after="0" w:line="240" w:lineRule="auto"/>
              <w:rPr>
                <w:sz w:val="22"/>
                <w:szCs w:val="22"/>
              </w:rPr>
            </w:pPr>
          </w:p>
          <w:p w14:paraId="2B5B3874" w14:textId="0B46AD8D" w:rsidR="0005592A" w:rsidRPr="007354D8" w:rsidRDefault="00F66A2C" w:rsidP="00532D0D">
            <w:pPr>
              <w:spacing w:after="0" w:line="240" w:lineRule="auto"/>
              <w:rPr>
                <w:sz w:val="22"/>
                <w:szCs w:val="22"/>
              </w:rPr>
            </w:pPr>
            <w:r>
              <w:rPr>
                <w:sz w:val="22"/>
                <w:szCs w:val="22"/>
              </w:rPr>
              <w:t>4</w:t>
            </w:r>
            <w:r w:rsidR="0065785B" w:rsidRPr="007354D8">
              <w:rPr>
                <w:sz w:val="22"/>
                <w:szCs w:val="22"/>
              </w:rPr>
              <w:t>606-A</w:t>
            </w:r>
            <w:r w:rsidR="0065785B" w:rsidRPr="007354D8">
              <w:rPr>
                <w:sz w:val="22"/>
                <w:szCs w:val="22"/>
              </w:rPr>
              <w:br/>
            </w:r>
            <w:r w:rsidR="0065785B" w:rsidRPr="007354D8">
              <w:rPr>
                <w:sz w:val="22"/>
                <w:szCs w:val="22"/>
              </w:rPr>
              <w:br/>
            </w:r>
            <w:r w:rsidR="0065785B" w:rsidRPr="007354D8">
              <w:rPr>
                <w:sz w:val="22"/>
                <w:szCs w:val="22"/>
              </w:rPr>
              <w:br/>
            </w:r>
          </w:p>
          <w:p w14:paraId="070E1001" w14:textId="1E3FFF00" w:rsidR="00FF1493" w:rsidRDefault="00F66A2C" w:rsidP="00532D0D">
            <w:pPr>
              <w:spacing w:after="0" w:line="240" w:lineRule="auto"/>
              <w:rPr>
                <w:sz w:val="22"/>
                <w:szCs w:val="22"/>
              </w:rPr>
            </w:pPr>
            <w:r>
              <w:rPr>
                <w:sz w:val="22"/>
                <w:szCs w:val="22"/>
              </w:rPr>
              <w:t>4</w:t>
            </w:r>
            <w:r w:rsidR="0065785B" w:rsidRPr="007354D8">
              <w:rPr>
                <w:sz w:val="22"/>
                <w:szCs w:val="22"/>
              </w:rPr>
              <w:t>606-B</w:t>
            </w:r>
            <w:r w:rsidR="0065785B" w:rsidRPr="007354D8">
              <w:rPr>
                <w:sz w:val="22"/>
                <w:szCs w:val="22"/>
              </w:rPr>
              <w:br/>
            </w:r>
            <w:r w:rsidR="0065785B" w:rsidRPr="007354D8">
              <w:rPr>
                <w:sz w:val="22"/>
                <w:szCs w:val="22"/>
              </w:rPr>
              <w:br/>
            </w:r>
            <w:r w:rsidR="0065785B" w:rsidRPr="007354D8">
              <w:rPr>
                <w:sz w:val="22"/>
                <w:szCs w:val="22"/>
              </w:rPr>
              <w:br/>
            </w:r>
            <w:r w:rsidR="0065785B" w:rsidRPr="007354D8">
              <w:rPr>
                <w:sz w:val="22"/>
                <w:szCs w:val="22"/>
              </w:rPr>
              <w:br/>
            </w:r>
            <w:r>
              <w:rPr>
                <w:sz w:val="22"/>
                <w:szCs w:val="22"/>
              </w:rPr>
              <w:t>4</w:t>
            </w:r>
            <w:r w:rsidR="0065785B" w:rsidRPr="007354D8">
              <w:rPr>
                <w:sz w:val="22"/>
                <w:szCs w:val="22"/>
              </w:rPr>
              <w:t>606-C</w:t>
            </w:r>
            <w:r w:rsidR="0065785B" w:rsidRPr="007354D8">
              <w:rPr>
                <w:sz w:val="22"/>
                <w:szCs w:val="22"/>
              </w:rPr>
              <w:br/>
            </w:r>
            <w:r w:rsidR="0065785B" w:rsidRPr="007354D8">
              <w:rPr>
                <w:sz w:val="22"/>
                <w:szCs w:val="22"/>
              </w:rPr>
              <w:br/>
            </w:r>
            <w:r w:rsidR="0065785B" w:rsidRPr="007354D8">
              <w:rPr>
                <w:sz w:val="22"/>
                <w:szCs w:val="22"/>
              </w:rPr>
              <w:br/>
            </w:r>
            <w:r w:rsidR="0065785B" w:rsidRPr="007354D8">
              <w:rPr>
                <w:sz w:val="22"/>
                <w:szCs w:val="22"/>
              </w:rPr>
              <w:br/>
            </w:r>
            <w:r w:rsidR="0065785B" w:rsidRPr="007354D8">
              <w:rPr>
                <w:sz w:val="22"/>
                <w:szCs w:val="22"/>
              </w:rPr>
              <w:br/>
            </w:r>
          </w:p>
          <w:p w14:paraId="04FEC50F" w14:textId="116266CA" w:rsidR="00B91BD6" w:rsidRDefault="00F66A2C" w:rsidP="00532D0D">
            <w:pPr>
              <w:spacing w:after="0" w:line="240" w:lineRule="auto"/>
              <w:rPr>
                <w:sz w:val="22"/>
                <w:szCs w:val="22"/>
              </w:rPr>
            </w:pPr>
            <w:r>
              <w:rPr>
                <w:sz w:val="22"/>
                <w:szCs w:val="22"/>
              </w:rPr>
              <w:t>4</w:t>
            </w:r>
            <w:r w:rsidR="0065785B" w:rsidRPr="007354D8">
              <w:rPr>
                <w:sz w:val="22"/>
                <w:szCs w:val="22"/>
              </w:rPr>
              <w:t>606-D</w:t>
            </w:r>
            <w:r w:rsidR="0065785B" w:rsidRPr="007354D8">
              <w:rPr>
                <w:sz w:val="22"/>
                <w:szCs w:val="22"/>
              </w:rPr>
              <w:br/>
            </w:r>
            <w:r w:rsidR="0065785B" w:rsidRPr="007354D8">
              <w:rPr>
                <w:sz w:val="22"/>
                <w:szCs w:val="22"/>
              </w:rPr>
              <w:br/>
            </w:r>
            <w:r w:rsidR="0065785B" w:rsidRPr="007354D8">
              <w:rPr>
                <w:sz w:val="22"/>
                <w:szCs w:val="22"/>
              </w:rPr>
              <w:br/>
            </w:r>
            <w:r w:rsidR="0065785B" w:rsidRPr="007354D8">
              <w:rPr>
                <w:sz w:val="22"/>
                <w:szCs w:val="22"/>
              </w:rPr>
              <w:br/>
            </w:r>
            <w:r>
              <w:rPr>
                <w:sz w:val="22"/>
                <w:szCs w:val="22"/>
              </w:rPr>
              <w:t>4</w:t>
            </w:r>
            <w:r w:rsidR="0065785B" w:rsidRPr="007354D8">
              <w:rPr>
                <w:sz w:val="22"/>
                <w:szCs w:val="22"/>
              </w:rPr>
              <w:t>606-E</w:t>
            </w:r>
            <w:r w:rsidR="0065785B" w:rsidRPr="007354D8">
              <w:rPr>
                <w:sz w:val="22"/>
                <w:szCs w:val="22"/>
              </w:rPr>
              <w:br/>
            </w:r>
            <w:r w:rsidR="0065785B" w:rsidRPr="007354D8">
              <w:rPr>
                <w:sz w:val="22"/>
                <w:szCs w:val="22"/>
              </w:rPr>
              <w:br/>
            </w:r>
          </w:p>
          <w:p w14:paraId="7428C3CA" w14:textId="63851EE3" w:rsidR="00D45792" w:rsidRPr="007354D8" w:rsidRDefault="0065785B" w:rsidP="00532D0D">
            <w:pPr>
              <w:spacing w:after="0" w:line="240" w:lineRule="auto"/>
              <w:rPr>
                <w:sz w:val="22"/>
                <w:szCs w:val="22"/>
              </w:rPr>
            </w:pPr>
            <w:r w:rsidRPr="007354D8">
              <w:rPr>
                <w:sz w:val="22"/>
                <w:szCs w:val="22"/>
              </w:rPr>
              <w:br/>
            </w:r>
            <w:r w:rsidRPr="007354D8">
              <w:rPr>
                <w:sz w:val="22"/>
                <w:szCs w:val="22"/>
              </w:rPr>
              <w:br/>
            </w:r>
            <w:r w:rsidR="00F66A2C">
              <w:rPr>
                <w:sz w:val="22"/>
                <w:szCs w:val="22"/>
              </w:rPr>
              <w:t>4</w:t>
            </w:r>
            <w:r w:rsidRPr="007354D8">
              <w:rPr>
                <w:sz w:val="22"/>
                <w:szCs w:val="22"/>
              </w:rPr>
              <w:t>606-F</w:t>
            </w:r>
            <w:r w:rsidRPr="007354D8">
              <w:rPr>
                <w:sz w:val="22"/>
                <w:szCs w:val="22"/>
              </w:rPr>
              <w:br/>
            </w:r>
            <w:r w:rsidRPr="007354D8">
              <w:rPr>
                <w:sz w:val="22"/>
                <w:szCs w:val="22"/>
              </w:rPr>
              <w:br/>
            </w:r>
            <w:r w:rsidRPr="007354D8">
              <w:rPr>
                <w:sz w:val="22"/>
                <w:szCs w:val="22"/>
              </w:rPr>
              <w:br/>
            </w:r>
          </w:p>
          <w:p w14:paraId="2FB30914" w14:textId="09E03FCD" w:rsidR="0065785B" w:rsidRPr="007354D8" w:rsidRDefault="0065785B" w:rsidP="00532D0D">
            <w:pPr>
              <w:spacing w:after="0" w:line="240" w:lineRule="auto"/>
              <w:rPr>
                <w:sz w:val="22"/>
                <w:szCs w:val="22"/>
              </w:rPr>
            </w:pPr>
            <w:r w:rsidRPr="007354D8">
              <w:rPr>
                <w:sz w:val="22"/>
                <w:szCs w:val="22"/>
              </w:rPr>
              <w:br/>
            </w:r>
            <w:r w:rsidR="00F66A2C">
              <w:rPr>
                <w:sz w:val="22"/>
                <w:szCs w:val="22"/>
              </w:rPr>
              <w:t>4</w:t>
            </w:r>
            <w:r w:rsidRPr="007354D8">
              <w:rPr>
                <w:sz w:val="22"/>
                <w:szCs w:val="22"/>
              </w:rPr>
              <w:t>606-G</w:t>
            </w:r>
          </w:p>
        </w:tc>
        <w:tc>
          <w:tcPr>
            <w:tcW w:w="5783" w:type="dxa"/>
          </w:tcPr>
          <w:p w14:paraId="02700D53" w14:textId="40F03E2E" w:rsidR="00486DF3" w:rsidRDefault="00486DF3" w:rsidP="00532D0D">
            <w:pPr>
              <w:spacing w:after="0" w:line="240" w:lineRule="auto"/>
              <w:rPr>
                <w:sz w:val="22"/>
                <w:szCs w:val="22"/>
              </w:rPr>
            </w:pPr>
            <w:r w:rsidRPr="007354D8">
              <w:rPr>
                <w:sz w:val="22"/>
                <w:szCs w:val="22"/>
              </w:rPr>
              <w:t>You must not possess or use any mobile communication device.</w:t>
            </w:r>
          </w:p>
          <w:p w14:paraId="5B8E2F6B" w14:textId="77777777" w:rsidR="00B91BD6" w:rsidRPr="007354D8" w:rsidRDefault="00B91BD6" w:rsidP="00532D0D">
            <w:pPr>
              <w:spacing w:after="0" w:line="240" w:lineRule="auto"/>
              <w:rPr>
                <w:sz w:val="22"/>
                <w:szCs w:val="22"/>
              </w:rPr>
            </w:pPr>
          </w:p>
          <w:p w14:paraId="1FBBE074" w14:textId="27DB4B35" w:rsidR="00486DF3" w:rsidRDefault="00486DF3" w:rsidP="00532D0D">
            <w:pPr>
              <w:spacing w:after="0" w:line="240" w:lineRule="auto"/>
              <w:rPr>
                <w:sz w:val="22"/>
                <w:szCs w:val="22"/>
              </w:rPr>
            </w:pPr>
            <w:r w:rsidRPr="007354D8">
              <w:rPr>
                <w:sz w:val="22"/>
                <w:szCs w:val="22"/>
                <w:u w:val="single"/>
              </w:rPr>
              <w:t>The exceptions are</w:t>
            </w:r>
            <w:r w:rsidRPr="007354D8">
              <w:rPr>
                <w:sz w:val="22"/>
                <w:szCs w:val="22"/>
              </w:rPr>
              <w:t>:</w:t>
            </w:r>
          </w:p>
          <w:p w14:paraId="22E0F8C9" w14:textId="77777777" w:rsidR="00B91BD6" w:rsidRPr="007354D8" w:rsidRDefault="00B91BD6" w:rsidP="00532D0D">
            <w:pPr>
              <w:spacing w:after="0" w:line="240" w:lineRule="auto"/>
              <w:rPr>
                <w:sz w:val="22"/>
                <w:szCs w:val="22"/>
              </w:rPr>
            </w:pPr>
          </w:p>
          <w:p w14:paraId="7ABEC7B1" w14:textId="77777777" w:rsidR="007765B8" w:rsidRPr="007354D8" w:rsidRDefault="00486DF3" w:rsidP="005E2CF4">
            <w:pPr>
              <w:pStyle w:val="ListParagraph"/>
              <w:numPr>
                <w:ilvl w:val="0"/>
                <w:numId w:val="32"/>
              </w:numPr>
              <w:spacing w:after="0" w:line="240" w:lineRule="auto"/>
              <w:rPr>
                <w:sz w:val="22"/>
                <w:szCs w:val="22"/>
              </w:rPr>
            </w:pPr>
            <w:r w:rsidRPr="007354D8">
              <w:rPr>
                <w:sz w:val="22"/>
                <w:szCs w:val="22"/>
              </w:rPr>
              <w:t xml:space="preserve">You may possess one cell phone that has only one phone number and is registered in your name or your parent/guardian’s name. </w:t>
            </w:r>
          </w:p>
          <w:p w14:paraId="061B2A60" w14:textId="77777777" w:rsidR="007765B8" w:rsidRPr="007354D8" w:rsidRDefault="007765B8" w:rsidP="00532D0D">
            <w:pPr>
              <w:pStyle w:val="ListParagraph"/>
              <w:spacing w:after="0" w:line="240" w:lineRule="auto"/>
              <w:rPr>
                <w:sz w:val="22"/>
                <w:szCs w:val="22"/>
              </w:rPr>
            </w:pPr>
          </w:p>
          <w:p w14:paraId="20944725" w14:textId="7CFC512B" w:rsidR="007765B8" w:rsidRPr="007354D8" w:rsidRDefault="00486DF3" w:rsidP="005E2CF4">
            <w:pPr>
              <w:pStyle w:val="ListParagraph"/>
              <w:numPr>
                <w:ilvl w:val="0"/>
                <w:numId w:val="32"/>
              </w:numPr>
              <w:spacing w:after="0" w:line="240" w:lineRule="auto"/>
              <w:rPr>
                <w:sz w:val="22"/>
                <w:szCs w:val="22"/>
              </w:rPr>
            </w:pPr>
            <w:r w:rsidRPr="007354D8">
              <w:rPr>
                <w:sz w:val="22"/>
                <w:szCs w:val="22"/>
              </w:rPr>
              <w:t xml:space="preserve">You may possess (computer/tablet) mobile communication devices inside your residence or at your place of </w:t>
            </w:r>
            <w:r w:rsidR="001D5F3A" w:rsidRPr="007354D8">
              <w:rPr>
                <w:sz w:val="22"/>
                <w:szCs w:val="22"/>
              </w:rPr>
              <w:t xml:space="preserve">school or </w:t>
            </w:r>
            <w:r w:rsidRPr="007354D8">
              <w:rPr>
                <w:sz w:val="22"/>
                <w:szCs w:val="22"/>
              </w:rPr>
              <w:t>lawful employment.</w:t>
            </w:r>
          </w:p>
          <w:p w14:paraId="737A0F29" w14:textId="77777777" w:rsidR="007765B8" w:rsidRPr="007354D8" w:rsidRDefault="007765B8" w:rsidP="00532D0D">
            <w:pPr>
              <w:pStyle w:val="ListParagraph"/>
              <w:spacing w:after="0" w:line="240" w:lineRule="auto"/>
              <w:rPr>
                <w:sz w:val="22"/>
                <w:szCs w:val="22"/>
              </w:rPr>
            </w:pPr>
          </w:p>
          <w:p w14:paraId="09207251" w14:textId="77777777" w:rsidR="007765B8" w:rsidRPr="007354D8" w:rsidRDefault="00486DF3" w:rsidP="005E2CF4">
            <w:pPr>
              <w:pStyle w:val="ListParagraph"/>
              <w:numPr>
                <w:ilvl w:val="0"/>
                <w:numId w:val="32"/>
              </w:numPr>
              <w:spacing w:after="0" w:line="240" w:lineRule="auto"/>
              <w:rPr>
                <w:sz w:val="22"/>
                <w:szCs w:val="22"/>
              </w:rPr>
            </w:pPr>
            <w:r w:rsidRPr="007354D8">
              <w:rPr>
                <w:sz w:val="22"/>
                <w:szCs w:val="22"/>
              </w:rPr>
              <w:t>You may only use the cell phone for attending your virtual court appearances, contacting your youth worker, your spouse, your children, your lawyer, or for lawful employment, or in an emergency.</w:t>
            </w:r>
          </w:p>
          <w:p w14:paraId="3CCE4759" w14:textId="77777777" w:rsidR="007765B8" w:rsidRPr="007354D8" w:rsidRDefault="007765B8" w:rsidP="00532D0D">
            <w:pPr>
              <w:pStyle w:val="ListParagraph"/>
              <w:spacing w:after="0" w:line="240" w:lineRule="auto"/>
              <w:rPr>
                <w:sz w:val="22"/>
                <w:szCs w:val="22"/>
              </w:rPr>
            </w:pPr>
          </w:p>
          <w:p w14:paraId="2C441527" w14:textId="77777777" w:rsidR="007765B8" w:rsidRPr="007354D8" w:rsidRDefault="00486DF3" w:rsidP="005E2CF4">
            <w:pPr>
              <w:pStyle w:val="ListParagraph"/>
              <w:numPr>
                <w:ilvl w:val="0"/>
                <w:numId w:val="32"/>
              </w:numPr>
              <w:spacing w:after="0" w:line="240" w:lineRule="auto"/>
              <w:rPr>
                <w:sz w:val="22"/>
                <w:szCs w:val="22"/>
              </w:rPr>
            </w:pPr>
            <w:r w:rsidRPr="007354D8">
              <w:rPr>
                <w:sz w:val="22"/>
                <w:szCs w:val="22"/>
              </w:rPr>
              <w:t xml:space="preserve">You must not use a pay-as-you-go service, or possess more than one SIM card for the phone that is registered in your name. </w:t>
            </w:r>
          </w:p>
          <w:p w14:paraId="4AEC3449" w14:textId="77777777" w:rsidR="007765B8" w:rsidRPr="007354D8" w:rsidRDefault="007765B8" w:rsidP="00532D0D">
            <w:pPr>
              <w:pStyle w:val="ListParagraph"/>
              <w:spacing w:after="0" w:line="240" w:lineRule="auto"/>
              <w:rPr>
                <w:sz w:val="22"/>
                <w:szCs w:val="22"/>
              </w:rPr>
            </w:pPr>
          </w:p>
          <w:p w14:paraId="28DE0628" w14:textId="77777777" w:rsidR="007765B8" w:rsidRPr="007354D8" w:rsidRDefault="00486DF3" w:rsidP="005E2CF4">
            <w:pPr>
              <w:pStyle w:val="ListParagraph"/>
              <w:numPr>
                <w:ilvl w:val="0"/>
                <w:numId w:val="32"/>
              </w:numPr>
              <w:spacing w:after="0" w:line="240" w:lineRule="auto"/>
              <w:rPr>
                <w:sz w:val="22"/>
                <w:szCs w:val="22"/>
              </w:rPr>
            </w:pPr>
            <w:r w:rsidRPr="007354D8">
              <w:rPr>
                <w:sz w:val="22"/>
                <w:szCs w:val="22"/>
              </w:rPr>
              <w:t xml:space="preserve">You must provide your youth worker with the cell phone number and service provider and not change it without the prior written permission of your youth worker. </w:t>
            </w:r>
          </w:p>
          <w:p w14:paraId="689EE52D" w14:textId="77777777" w:rsidR="007765B8" w:rsidRPr="007354D8" w:rsidRDefault="007765B8" w:rsidP="00532D0D">
            <w:pPr>
              <w:pStyle w:val="ListParagraph"/>
              <w:spacing w:after="0" w:line="240" w:lineRule="auto"/>
              <w:rPr>
                <w:sz w:val="22"/>
                <w:szCs w:val="22"/>
              </w:rPr>
            </w:pPr>
          </w:p>
          <w:p w14:paraId="3C7C5C83" w14:textId="77777777" w:rsidR="007765B8" w:rsidRPr="007354D8" w:rsidRDefault="00486DF3" w:rsidP="005E2CF4">
            <w:pPr>
              <w:pStyle w:val="ListParagraph"/>
              <w:numPr>
                <w:ilvl w:val="0"/>
                <w:numId w:val="32"/>
              </w:numPr>
              <w:spacing w:after="0" w:line="240" w:lineRule="auto"/>
              <w:rPr>
                <w:sz w:val="22"/>
                <w:szCs w:val="22"/>
              </w:rPr>
            </w:pPr>
            <w:r w:rsidRPr="007354D8">
              <w:rPr>
                <w:sz w:val="22"/>
                <w:szCs w:val="22"/>
              </w:rPr>
              <w:t>Having consented in court, your youth worker may share the phone number with the police for the sole purpose of enforcing compliance with this order.</w:t>
            </w:r>
          </w:p>
          <w:p w14:paraId="09F5E183" w14:textId="77777777" w:rsidR="007765B8" w:rsidRPr="007354D8" w:rsidRDefault="007765B8" w:rsidP="00532D0D">
            <w:pPr>
              <w:pStyle w:val="ListParagraph"/>
              <w:spacing w:after="0" w:line="240" w:lineRule="auto"/>
              <w:rPr>
                <w:sz w:val="22"/>
                <w:szCs w:val="22"/>
              </w:rPr>
            </w:pPr>
          </w:p>
          <w:p w14:paraId="1B602CD2" w14:textId="5450D807" w:rsidR="00486DF3" w:rsidRPr="007354D8" w:rsidRDefault="00486DF3" w:rsidP="005E2CF4">
            <w:pPr>
              <w:pStyle w:val="ListParagraph"/>
              <w:numPr>
                <w:ilvl w:val="0"/>
                <w:numId w:val="32"/>
              </w:numPr>
              <w:spacing w:after="0" w:line="240" w:lineRule="auto"/>
              <w:rPr>
                <w:sz w:val="22"/>
                <w:szCs w:val="22"/>
              </w:rPr>
            </w:pPr>
            <w:r w:rsidRPr="007354D8">
              <w:rPr>
                <w:sz w:val="22"/>
                <w:szCs w:val="22"/>
              </w:rPr>
              <w:t>You must not delete the history of any of your communications using the (phone/computer/tablet) without the prior written permission of your youth worker.</w:t>
            </w:r>
          </w:p>
        </w:tc>
      </w:tr>
      <w:tr w:rsidR="00C36096" w:rsidRPr="007354D8" w14:paraId="73480133" w14:textId="77777777" w:rsidTr="0065785B">
        <w:tc>
          <w:tcPr>
            <w:tcW w:w="2365" w:type="dxa"/>
          </w:tcPr>
          <w:p w14:paraId="2495CFF5" w14:textId="77777777" w:rsidR="00C36096" w:rsidRPr="007354D8" w:rsidRDefault="00C36096" w:rsidP="00532D0D">
            <w:pPr>
              <w:spacing w:after="0" w:line="240" w:lineRule="auto"/>
              <w:rPr>
                <w:sz w:val="22"/>
                <w:szCs w:val="22"/>
              </w:rPr>
            </w:pPr>
            <w:r w:rsidRPr="007354D8">
              <w:rPr>
                <w:sz w:val="22"/>
                <w:szCs w:val="22"/>
              </w:rPr>
              <w:t>NO CELL PHONE</w:t>
            </w:r>
          </w:p>
          <w:p w14:paraId="17F075F6" w14:textId="77777777" w:rsidR="00C36096" w:rsidRPr="007354D8" w:rsidRDefault="00C36096" w:rsidP="00532D0D">
            <w:pPr>
              <w:spacing w:after="0" w:line="240" w:lineRule="auto"/>
              <w:rPr>
                <w:sz w:val="22"/>
                <w:szCs w:val="22"/>
              </w:rPr>
            </w:pPr>
          </w:p>
          <w:p w14:paraId="6D6A6B31" w14:textId="5E849A1F" w:rsidR="00C36096" w:rsidRPr="007354D8" w:rsidRDefault="00C36096" w:rsidP="00532D0D">
            <w:pPr>
              <w:spacing w:after="0" w:line="240" w:lineRule="auto"/>
              <w:rPr>
                <w:sz w:val="22"/>
                <w:szCs w:val="22"/>
              </w:rPr>
            </w:pPr>
          </w:p>
        </w:tc>
        <w:tc>
          <w:tcPr>
            <w:tcW w:w="1316" w:type="dxa"/>
          </w:tcPr>
          <w:p w14:paraId="269F1656" w14:textId="3D452840" w:rsidR="00C36096" w:rsidRPr="007354D8" w:rsidRDefault="00F66A2C" w:rsidP="00532D0D">
            <w:pPr>
              <w:spacing w:after="0" w:line="240" w:lineRule="auto"/>
              <w:rPr>
                <w:sz w:val="22"/>
                <w:szCs w:val="22"/>
              </w:rPr>
            </w:pPr>
            <w:r>
              <w:rPr>
                <w:sz w:val="22"/>
                <w:szCs w:val="22"/>
              </w:rPr>
              <w:t>4</w:t>
            </w:r>
            <w:r w:rsidR="0065785B" w:rsidRPr="007354D8">
              <w:rPr>
                <w:sz w:val="22"/>
                <w:szCs w:val="22"/>
              </w:rPr>
              <w:t>607</w:t>
            </w:r>
          </w:p>
        </w:tc>
        <w:tc>
          <w:tcPr>
            <w:tcW w:w="5783" w:type="dxa"/>
          </w:tcPr>
          <w:p w14:paraId="4028AB7F" w14:textId="09D00A36" w:rsidR="00C36096" w:rsidRPr="007354D8" w:rsidRDefault="00C36096" w:rsidP="00532D0D">
            <w:pPr>
              <w:spacing w:after="0" w:line="240" w:lineRule="auto"/>
              <w:rPr>
                <w:sz w:val="22"/>
                <w:szCs w:val="22"/>
              </w:rPr>
            </w:pPr>
            <w:r w:rsidRPr="007354D8">
              <w:rPr>
                <w:sz w:val="22"/>
                <w:szCs w:val="22"/>
              </w:rPr>
              <w:t xml:space="preserve">You must not possess or use a cell phone or any other device capable of accessing any cellular or computer network including the internet. </w:t>
            </w:r>
          </w:p>
        </w:tc>
      </w:tr>
      <w:tr w:rsidR="00C36096" w:rsidRPr="007354D8" w14:paraId="4B5C2753" w14:textId="77777777" w:rsidTr="0065785B">
        <w:tc>
          <w:tcPr>
            <w:tcW w:w="2365" w:type="dxa"/>
          </w:tcPr>
          <w:p w14:paraId="2BA63F30" w14:textId="073114AB" w:rsidR="00C36096" w:rsidRPr="007354D8" w:rsidRDefault="00C36096" w:rsidP="00532D0D">
            <w:pPr>
              <w:spacing w:after="0" w:line="240" w:lineRule="auto"/>
              <w:rPr>
                <w:sz w:val="22"/>
                <w:szCs w:val="22"/>
              </w:rPr>
            </w:pPr>
            <w:bookmarkStart w:id="43" w:name="_Toc15658501"/>
            <w:r w:rsidRPr="007354D8">
              <w:rPr>
                <w:sz w:val="22"/>
                <w:szCs w:val="22"/>
              </w:rPr>
              <w:t>NO RENTAL VEHICLES</w:t>
            </w:r>
            <w:bookmarkEnd w:id="43"/>
          </w:p>
        </w:tc>
        <w:tc>
          <w:tcPr>
            <w:tcW w:w="1316" w:type="dxa"/>
          </w:tcPr>
          <w:p w14:paraId="09741C50" w14:textId="486FFD6D" w:rsidR="00C36096" w:rsidRPr="007354D8" w:rsidRDefault="00F66A2C" w:rsidP="00532D0D">
            <w:pPr>
              <w:spacing w:after="0" w:line="240" w:lineRule="auto"/>
              <w:rPr>
                <w:sz w:val="22"/>
                <w:szCs w:val="22"/>
              </w:rPr>
            </w:pPr>
            <w:r>
              <w:rPr>
                <w:sz w:val="22"/>
                <w:szCs w:val="22"/>
              </w:rPr>
              <w:t>4</w:t>
            </w:r>
            <w:r w:rsidR="0065785B" w:rsidRPr="007354D8">
              <w:rPr>
                <w:sz w:val="22"/>
                <w:szCs w:val="22"/>
              </w:rPr>
              <w:t>608</w:t>
            </w:r>
          </w:p>
          <w:p w14:paraId="39DB8C83" w14:textId="525FB698" w:rsidR="0065785B" w:rsidRDefault="0065785B" w:rsidP="00532D0D">
            <w:pPr>
              <w:spacing w:after="0" w:line="240" w:lineRule="auto"/>
              <w:rPr>
                <w:sz w:val="22"/>
                <w:szCs w:val="22"/>
              </w:rPr>
            </w:pPr>
          </w:p>
          <w:p w14:paraId="3CECB518" w14:textId="1368BC44" w:rsidR="00B91BD6" w:rsidRDefault="00B91BD6" w:rsidP="00532D0D">
            <w:pPr>
              <w:spacing w:after="0" w:line="240" w:lineRule="auto"/>
              <w:rPr>
                <w:sz w:val="22"/>
                <w:szCs w:val="22"/>
              </w:rPr>
            </w:pPr>
          </w:p>
          <w:p w14:paraId="340B33A0" w14:textId="77777777" w:rsidR="00B91BD6" w:rsidRPr="007354D8" w:rsidRDefault="00B91BD6" w:rsidP="00532D0D">
            <w:pPr>
              <w:spacing w:after="0" w:line="240" w:lineRule="auto"/>
              <w:rPr>
                <w:sz w:val="22"/>
                <w:szCs w:val="22"/>
              </w:rPr>
            </w:pPr>
          </w:p>
          <w:p w14:paraId="23D2CEF5" w14:textId="18576A28" w:rsidR="0065785B" w:rsidRPr="007354D8" w:rsidRDefault="00F66A2C" w:rsidP="00532D0D">
            <w:pPr>
              <w:spacing w:after="0" w:line="240" w:lineRule="auto"/>
              <w:rPr>
                <w:sz w:val="22"/>
                <w:szCs w:val="22"/>
              </w:rPr>
            </w:pPr>
            <w:r>
              <w:rPr>
                <w:sz w:val="22"/>
                <w:szCs w:val="22"/>
              </w:rPr>
              <w:t>4</w:t>
            </w:r>
            <w:r w:rsidR="0065785B" w:rsidRPr="007354D8">
              <w:rPr>
                <w:sz w:val="22"/>
                <w:szCs w:val="22"/>
              </w:rPr>
              <w:t>608-1</w:t>
            </w:r>
            <w:r w:rsidR="0065785B" w:rsidRPr="007354D8">
              <w:rPr>
                <w:sz w:val="22"/>
                <w:szCs w:val="22"/>
              </w:rPr>
              <w:br/>
            </w:r>
            <w:r w:rsidR="0065785B" w:rsidRPr="007354D8">
              <w:rPr>
                <w:sz w:val="22"/>
                <w:szCs w:val="22"/>
              </w:rPr>
              <w:br/>
            </w:r>
            <w:r w:rsidR="0065785B" w:rsidRPr="007354D8">
              <w:rPr>
                <w:sz w:val="22"/>
                <w:szCs w:val="22"/>
              </w:rPr>
              <w:br/>
            </w:r>
            <w:r w:rsidR="0065785B" w:rsidRPr="007354D8">
              <w:rPr>
                <w:sz w:val="22"/>
                <w:szCs w:val="22"/>
              </w:rPr>
              <w:br/>
            </w:r>
            <w:r w:rsidR="0065785B" w:rsidRPr="007354D8">
              <w:rPr>
                <w:sz w:val="22"/>
                <w:szCs w:val="22"/>
              </w:rPr>
              <w:br/>
            </w:r>
            <w:r w:rsidR="0065785B" w:rsidRPr="007354D8">
              <w:rPr>
                <w:sz w:val="22"/>
                <w:szCs w:val="22"/>
              </w:rPr>
              <w:br/>
            </w:r>
            <w:r w:rsidR="0065785B" w:rsidRPr="007354D8">
              <w:rPr>
                <w:sz w:val="22"/>
                <w:szCs w:val="22"/>
              </w:rPr>
              <w:br/>
            </w:r>
            <w:r>
              <w:rPr>
                <w:sz w:val="22"/>
                <w:szCs w:val="22"/>
              </w:rPr>
              <w:t>4</w:t>
            </w:r>
            <w:r w:rsidR="0065785B" w:rsidRPr="007354D8">
              <w:rPr>
                <w:sz w:val="22"/>
                <w:szCs w:val="22"/>
              </w:rPr>
              <w:t>608-2</w:t>
            </w:r>
          </w:p>
        </w:tc>
        <w:tc>
          <w:tcPr>
            <w:tcW w:w="5783" w:type="dxa"/>
          </w:tcPr>
          <w:p w14:paraId="31A67635" w14:textId="15A87220" w:rsidR="00C36096" w:rsidRDefault="00C36096" w:rsidP="00532D0D">
            <w:pPr>
              <w:spacing w:after="0" w:line="240" w:lineRule="auto"/>
              <w:rPr>
                <w:sz w:val="22"/>
                <w:szCs w:val="22"/>
              </w:rPr>
            </w:pPr>
            <w:r w:rsidRPr="007354D8">
              <w:rPr>
                <w:sz w:val="22"/>
                <w:szCs w:val="22"/>
              </w:rPr>
              <w:t xml:space="preserve">You must not enter any rental vehicle. </w:t>
            </w:r>
          </w:p>
          <w:p w14:paraId="7A2EEA39" w14:textId="77777777" w:rsidR="00B91BD6" w:rsidRPr="007354D8" w:rsidRDefault="00B91BD6" w:rsidP="00532D0D">
            <w:pPr>
              <w:spacing w:after="0" w:line="240" w:lineRule="auto"/>
              <w:rPr>
                <w:sz w:val="22"/>
                <w:szCs w:val="22"/>
              </w:rPr>
            </w:pPr>
          </w:p>
          <w:p w14:paraId="02D1C389" w14:textId="4E967C40" w:rsidR="00C36096" w:rsidRDefault="00C36096" w:rsidP="00532D0D">
            <w:pPr>
              <w:spacing w:after="0" w:line="240" w:lineRule="auto"/>
              <w:ind w:left="360"/>
              <w:rPr>
                <w:sz w:val="22"/>
                <w:szCs w:val="22"/>
              </w:rPr>
            </w:pPr>
            <w:r w:rsidRPr="007354D8">
              <w:rPr>
                <w:sz w:val="22"/>
                <w:szCs w:val="22"/>
                <w:u w:val="single"/>
              </w:rPr>
              <w:t>The exceptions are</w:t>
            </w:r>
            <w:r w:rsidRPr="007354D8">
              <w:rPr>
                <w:sz w:val="22"/>
                <w:szCs w:val="22"/>
              </w:rPr>
              <w:t>:</w:t>
            </w:r>
          </w:p>
          <w:p w14:paraId="7E29766B" w14:textId="77777777" w:rsidR="00B91BD6" w:rsidRPr="007354D8" w:rsidRDefault="00B91BD6" w:rsidP="00532D0D">
            <w:pPr>
              <w:spacing w:after="0" w:line="240" w:lineRule="auto"/>
              <w:rPr>
                <w:sz w:val="22"/>
                <w:szCs w:val="22"/>
              </w:rPr>
            </w:pPr>
          </w:p>
          <w:p w14:paraId="02BB784F" w14:textId="4AB8E99F" w:rsidR="00186C13" w:rsidRPr="007354D8" w:rsidRDefault="00C36096" w:rsidP="005E2CF4">
            <w:pPr>
              <w:pStyle w:val="ListParagraph"/>
              <w:numPr>
                <w:ilvl w:val="0"/>
                <w:numId w:val="33"/>
              </w:numPr>
              <w:spacing w:after="0" w:line="240" w:lineRule="auto"/>
              <w:rPr>
                <w:sz w:val="22"/>
                <w:szCs w:val="22"/>
              </w:rPr>
            </w:pPr>
            <w:r w:rsidRPr="007354D8">
              <w:rPr>
                <w:sz w:val="22"/>
                <w:szCs w:val="22"/>
              </w:rPr>
              <w:t>You have the prior writte</w:t>
            </w:r>
            <w:r w:rsidR="00997105" w:rsidRPr="007354D8">
              <w:rPr>
                <w:sz w:val="22"/>
                <w:szCs w:val="22"/>
              </w:rPr>
              <w:t>n</w:t>
            </w:r>
            <w:r w:rsidRPr="007354D8">
              <w:rPr>
                <w:sz w:val="22"/>
                <w:szCs w:val="22"/>
              </w:rPr>
              <w:t xml:space="preserve"> permission of your youth worker. Such permission is to be given only for reasonable purposes. If you are given permission, you must carry it with you in paper or electronic format at all times when you are in the prohibited area.</w:t>
            </w:r>
          </w:p>
          <w:p w14:paraId="636705E0" w14:textId="77777777" w:rsidR="00601399" w:rsidRPr="007354D8" w:rsidRDefault="00601399" w:rsidP="00532D0D">
            <w:pPr>
              <w:pStyle w:val="ListParagraph"/>
              <w:spacing w:after="0" w:line="240" w:lineRule="auto"/>
              <w:rPr>
                <w:sz w:val="22"/>
                <w:szCs w:val="22"/>
              </w:rPr>
            </w:pPr>
          </w:p>
          <w:p w14:paraId="695A6185" w14:textId="777D907A" w:rsidR="00C36096" w:rsidRPr="007354D8" w:rsidRDefault="00C36096" w:rsidP="005E2CF4">
            <w:pPr>
              <w:pStyle w:val="ListParagraph"/>
              <w:numPr>
                <w:ilvl w:val="0"/>
                <w:numId w:val="33"/>
              </w:numPr>
              <w:spacing w:after="0" w:line="240" w:lineRule="auto"/>
              <w:rPr>
                <w:sz w:val="22"/>
                <w:szCs w:val="22"/>
              </w:rPr>
            </w:pPr>
            <w:r w:rsidRPr="007354D8">
              <w:rPr>
                <w:sz w:val="22"/>
                <w:szCs w:val="22"/>
              </w:rPr>
              <w:t xml:space="preserve">You are in the immediate presence of [name of adult/staff of your school/staff of your residence/an Intensive Support and Supervision Program Worker/Your </w:t>
            </w:r>
            <w:r w:rsidR="008861D3">
              <w:rPr>
                <w:sz w:val="22"/>
                <w:szCs w:val="22"/>
              </w:rPr>
              <w:t>youth worker</w:t>
            </w:r>
            <w:r w:rsidRPr="007354D8">
              <w:rPr>
                <w:sz w:val="22"/>
                <w:szCs w:val="22"/>
              </w:rPr>
              <w:t>/</w:t>
            </w:r>
            <w:proofErr w:type="gramStart"/>
            <w:r w:rsidRPr="007354D8">
              <w:rPr>
                <w:sz w:val="22"/>
                <w:szCs w:val="22"/>
              </w:rPr>
              <w:t>A</w:t>
            </w:r>
            <w:proofErr w:type="gramEnd"/>
            <w:r w:rsidRPr="007354D8">
              <w:rPr>
                <w:sz w:val="22"/>
                <w:szCs w:val="22"/>
              </w:rPr>
              <w:t xml:space="preserve"> representative of </w:t>
            </w:r>
            <w:r w:rsidR="00242085">
              <w:rPr>
                <w:sz w:val="22"/>
                <w:szCs w:val="22"/>
              </w:rPr>
              <w:t xml:space="preserve">the </w:t>
            </w:r>
            <w:r w:rsidR="00242085" w:rsidRPr="007354D8">
              <w:rPr>
                <w:sz w:val="22"/>
                <w:szCs w:val="22"/>
              </w:rPr>
              <w:t>Ministry of Children and Family Development</w:t>
            </w:r>
            <w:r w:rsidRPr="007354D8">
              <w:rPr>
                <w:sz w:val="22"/>
                <w:szCs w:val="22"/>
              </w:rPr>
              <w:t>].</w:t>
            </w:r>
          </w:p>
        </w:tc>
      </w:tr>
      <w:tr w:rsidR="00C36096" w:rsidRPr="007354D8" w14:paraId="74073C9D" w14:textId="77777777" w:rsidTr="0065785B">
        <w:tc>
          <w:tcPr>
            <w:tcW w:w="2365" w:type="dxa"/>
          </w:tcPr>
          <w:p w14:paraId="295D663B" w14:textId="6D4B1BD1" w:rsidR="00997105" w:rsidRPr="007354D8" w:rsidRDefault="00C36096" w:rsidP="00532D0D">
            <w:pPr>
              <w:spacing w:after="0" w:line="240" w:lineRule="auto"/>
              <w:rPr>
                <w:sz w:val="22"/>
                <w:szCs w:val="22"/>
              </w:rPr>
            </w:pPr>
            <w:bookmarkStart w:id="44" w:name="_Toc15658502"/>
            <w:r w:rsidRPr="007354D8">
              <w:rPr>
                <w:sz w:val="22"/>
                <w:szCs w:val="22"/>
              </w:rPr>
              <w:t>DRUG PARAPHERNALIA</w:t>
            </w:r>
            <w:bookmarkEnd w:id="44"/>
          </w:p>
        </w:tc>
        <w:tc>
          <w:tcPr>
            <w:tcW w:w="1316" w:type="dxa"/>
          </w:tcPr>
          <w:p w14:paraId="7F27BF6B" w14:textId="0C56BDFC" w:rsidR="00C36096" w:rsidRPr="007354D8" w:rsidRDefault="00936481" w:rsidP="00532D0D">
            <w:pPr>
              <w:spacing w:after="0" w:line="240" w:lineRule="auto"/>
              <w:rPr>
                <w:sz w:val="22"/>
                <w:szCs w:val="22"/>
              </w:rPr>
            </w:pPr>
            <w:r>
              <w:rPr>
                <w:sz w:val="22"/>
                <w:szCs w:val="22"/>
              </w:rPr>
              <w:t>4</w:t>
            </w:r>
            <w:r w:rsidR="00BF3921" w:rsidRPr="007354D8">
              <w:rPr>
                <w:sz w:val="22"/>
                <w:szCs w:val="22"/>
              </w:rPr>
              <w:t>609-3</w:t>
            </w:r>
          </w:p>
        </w:tc>
        <w:tc>
          <w:tcPr>
            <w:tcW w:w="5783" w:type="dxa"/>
          </w:tcPr>
          <w:p w14:paraId="32E771D8" w14:textId="0ACCE75B" w:rsidR="00C36096" w:rsidRPr="007354D8" w:rsidRDefault="00997105" w:rsidP="00532D0D">
            <w:pPr>
              <w:spacing w:after="0" w:line="240" w:lineRule="auto"/>
              <w:rPr>
                <w:sz w:val="22"/>
                <w:szCs w:val="22"/>
              </w:rPr>
            </w:pPr>
            <w:r w:rsidRPr="007354D8">
              <w:rPr>
                <w:sz w:val="22"/>
                <w:szCs w:val="22"/>
              </w:rPr>
              <w:t xml:space="preserve">You must not possess any drug paraphernalia that is suitable for the sale of drugs. This includes: weigh scales; dime bags; lottery ticket paper; [other]. You may possess a Naloxone or </w:t>
            </w:r>
            <w:proofErr w:type="spellStart"/>
            <w:r w:rsidRPr="007354D8">
              <w:rPr>
                <w:sz w:val="22"/>
                <w:szCs w:val="22"/>
              </w:rPr>
              <w:t>Narcan</w:t>
            </w:r>
            <w:proofErr w:type="spellEnd"/>
            <w:r w:rsidRPr="007354D8">
              <w:rPr>
                <w:sz w:val="22"/>
                <w:szCs w:val="22"/>
              </w:rPr>
              <w:t xml:space="preserve"> kit.</w:t>
            </w:r>
          </w:p>
        </w:tc>
      </w:tr>
      <w:tr w:rsidR="00997105" w:rsidRPr="007354D8" w14:paraId="18B017FB" w14:textId="77777777" w:rsidTr="0065785B">
        <w:tc>
          <w:tcPr>
            <w:tcW w:w="2365" w:type="dxa"/>
          </w:tcPr>
          <w:p w14:paraId="6B5D8A82" w14:textId="77777777" w:rsidR="00997105" w:rsidRPr="007354D8" w:rsidRDefault="00997105" w:rsidP="00532D0D">
            <w:pPr>
              <w:spacing w:after="0" w:line="240" w:lineRule="auto"/>
              <w:rPr>
                <w:sz w:val="22"/>
                <w:szCs w:val="22"/>
              </w:rPr>
            </w:pPr>
            <w:r w:rsidRPr="007354D8">
              <w:rPr>
                <w:sz w:val="22"/>
                <w:szCs w:val="22"/>
              </w:rPr>
              <w:t xml:space="preserve">GROW OP </w:t>
            </w:r>
          </w:p>
          <w:p w14:paraId="1A6C4632" w14:textId="0A766908" w:rsidR="00997105" w:rsidRPr="007354D8" w:rsidRDefault="00190A9D" w:rsidP="00532D0D">
            <w:pPr>
              <w:spacing w:after="0" w:line="240" w:lineRule="auto"/>
              <w:rPr>
                <w:sz w:val="22"/>
                <w:szCs w:val="22"/>
              </w:rPr>
            </w:pPr>
            <w:r>
              <w:rPr>
                <w:sz w:val="22"/>
                <w:szCs w:val="22"/>
              </w:rPr>
              <w:t>Cannabis</w:t>
            </w:r>
            <w:r w:rsidRPr="007354D8">
              <w:rPr>
                <w:sz w:val="22"/>
                <w:szCs w:val="22"/>
              </w:rPr>
              <w:t xml:space="preserve"> </w:t>
            </w:r>
            <w:r w:rsidR="00997105" w:rsidRPr="007354D8">
              <w:rPr>
                <w:sz w:val="22"/>
                <w:szCs w:val="22"/>
              </w:rPr>
              <w:t>production</w:t>
            </w:r>
          </w:p>
        </w:tc>
        <w:tc>
          <w:tcPr>
            <w:tcW w:w="1316" w:type="dxa"/>
          </w:tcPr>
          <w:p w14:paraId="46CDB764" w14:textId="38E0DEA2" w:rsidR="00997105" w:rsidRPr="007354D8" w:rsidRDefault="00936481" w:rsidP="00532D0D">
            <w:pPr>
              <w:spacing w:after="0" w:line="240" w:lineRule="auto"/>
              <w:rPr>
                <w:sz w:val="22"/>
                <w:szCs w:val="22"/>
              </w:rPr>
            </w:pPr>
            <w:r>
              <w:rPr>
                <w:sz w:val="22"/>
                <w:szCs w:val="22"/>
              </w:rPr>
              <w:t>4</w:t>
            </w:r>
            <w:r w:rsidR="00997105" w:rsidRPr="007354D8">
              <w:rPr>
                <w:sz w:val="22"/>
                <w:szCs w:val="22"/>
              </w:rPr>
              <w:t>609-1</w:t>
            </w:r>
          </w:p>
        </w:tc>
        <w:tc>
          <w:tcPr>
            <w:tcW w:w="5783" w:type="dxa"/>
          </w:tcPr>
          <w:p w14:paraId="5D015F41" w14:textId="7BA7FFFD" w:rsidR="00997105" w:rsidRPr="007354D8" w:rsidRDefault="00997105" w:rsidP="00532D0D">
            <w:pPr>
              <w:spacing w:after="0" w:line="240" w:lineRule="auto"/>
              <w:rPr>
                <w:sz w:val="22"/>
                <w:szCs w:val="22"/>
              </w:rPr>
            </w:pPr>
            <w:r w:rsidRPr="007354D8">
              <w:rPr>
                <w:sz w:val="22"/>
                <w:szCs w:val="22"/>
              </w:rPr>
              <w:t xml:space="preserve">You must not possess any </w:t>
            </w:r>
            <w:r w:rsidR="00190A9D">
              <w:rPr>
                <w:sz w:val="22"/>
                <w:szCs w:val="22"/>
              </w:rPr>
              <w:t>cannabis</w:t>
            </w:r>
            <w:r w:rsidR="00190A9D" w:rsidRPr="007354D8">
              <w:rPr>
                <w:sz w:val="22"/>
                <w:szCs w:val="22"/>
              </w:rPr>
              <w:t xml:space="preserve"> </w:t>
            </w:r>
            <w:r w:rsidRPr="007354D8">
              <w:rPr>
                <w:sz w:val="22"/>
                <w:szCs w:val="22"/>
              </w:rPr>
              <w:t>(except with a medical prescription), metal halide lights, light bulbs of more than 250 watts, sodium vapour lights, ballasts, capacitors, light timers, or diesel generators.</w:t>
            </w:r>
          </w:p>
        </w:tc>
      </w:tr>
      <w:tr w:rsidR="00997105" w:rsidRPr="007354D8" w14:paraId="5D729103" w14:textId="77777777" w:rsidTr="0065785B">
        <w:tc>
          <w:tcPr>
            <w:tcW w:w="2365" w:type="dxa"/>
          </w:tcPr>
          <w:p w14:paraId="4756ECDC" w14:textId="77777777" w:rsidR="00997105" w:rsidRPr="007354D8" w:rsidRDefault="00997105" w:rsidP="00532D0D">
            <w:pPr>
              <w:spacing w:after="0" w:line="240" w:lineRule="auto"/>
              <w:rPr>
                <w:sz w:val="22"/>
                <w:szCs w:val="22"/>
              </w:rPr>
            </w:pPr>
            <w:r w:rsidRPr="007354D8">
              <w:rPr>
                <w:sz w:val="22"/>
                <w:szCs w:val="22"/>
              </w:rPr>
              <w:t>DRUG LAB</w:t>
            </w:r>
          </w:p>
          <w:p w14:paraId="6CC98ECF" w14:textId="77777777" w:rsidR="00997105" w:rsidRPr="007354D8" w:rsidRDefault="00997105" w:rsidP="00532D0D">
            <w:pPr>
              <w:spacing w:after="0" w:line="240" w:lineRule="auto"/>
              <w:rPr>
                <w:sz w:val="22"/>
                <w:szCs w:val="22"/>
              </w:rPr>
            </w:pPr>
            <w:r w:rsidRPr="007354D8">
              <w:rPr>
                <w:sz w:val="22"/>
                <w:szCs w:val="22"/>
              </w:rPr>
              <w:t>Synthetic drug production</w:t>
            </w:r>
          </w:p>
          <w:p w14:paraId="49A71EC6" w14:textId="77777777" w:rsidR="00997105" w:rsidRPr="007354D8" w:rsidRDefault="00997105" w:rsidP="00532D0D">
            <w:pPr>
              <w:spacing w:after="0" w:line="240" w:lineRule="auto"/>
              <w:rPr>
                <w:sz w:val="22"/>
                <w:szCs w:val="22"/>
              </w:rPr>
            </w:pPr>
          </w:p>
        </w:tc>
        <w:tc>
          <w:tcPr>
            <w:tcW w:w="1316" w:type="dxa"/>
          </w:tcPr>
          <w:p w14:paraId="2B547F54" w14:textId="49178321" w:rsidR="00997105" w:rsidRPr="007354D8" w:rsidRDefault="00936481" w:rsidP="00532D0D">
            <w:pPr>
              <w:spacing w:after="0" w:line="240" w:lineRule="auto"/>
              <w:rPr>
                <w:sz w:val="22"/>
                <w:szCs w:val="22"/>
              </w:rPr>
            </w:pPr>
            <w:r>
              <w:rPr>
                <w:sz w:val="22"/>
                <w:szCs w:val="22"/>
              </w:rPr>
              <w:t>4</w:t>
            </w:r>
            <w:r w:rsidR="00997105" w:rsidRPr="007354D8">
              <w:rPr>
                <w:sz w:val="22"/>
                <w:szCs w:val="22"/>
              </w:rPr>
              <w:t>609-2</w:t>
            </w:r>
          </w:p>
        </w:tc>
        <w:tc>
          <w:tcPr>
            <w:tcW w:w="5783" w:type="dxa"/>
          </w:tcPr>
          <w:p w14:paraId="433164F5" w14:textId="0355A6B7" w:rsidR="00997105" w:rsidRDefault="00997105" w:rsidP="00532D0D">
            <w:pPr>
              <w:spacing w:after="0" w:line="240" w:lineRule="auto"/>
              <w:rPr>
                <w:sz w:val="22"/>
                <w:szCs w:val="22"/>
              </w:rPr>
            </w:pPr>
            <w:r w:rsidRPr="007354D8">
              <w:rPr>
                <w:sz w:val="22"/>
                <w:szCs w:val="22"/>
              </w:rPr>
              <w:t xml:space="preserve">You must not possess any equipment or ingredients used in the production or preparation of any illegal drugs, including but not limited to heating mantles, containers of a volume exceeding 500 ml, including beakers, round-bottom flasks, glass-condensing columns, or reaction flasks. You must not possess red phosphorous, iodine crystals or tincture of iodine, muriatic acid, ether, acetone, sodium thiosulfate, </w:t>
            </w:r>
            <w:proofErr w:type="spellStart"/>
            <w:r w:rsidRPr="007354D8">
              <w:rPr>
                <w:sz w:val="22"/>
                <w:szCs w:val="22"/>
              </w:rPr>
              <w:t>hypophosphorous</w:t>
            </w:r>
            <w:proofErr w:type="spellEnd"/>
            <w:r w:rsidRPr="007354D8">
              <w:rPr>
                <w:sz w:val="22"/>
                <w:szCs w:val="22"/>
              </w:rPr>
              <w:t xml:space="preserve"> acid, lye, lithium, more than two litres of drain cleaner, or more than three grams of ephedrine and/or pseudoephedrine.</w:t>
            </w:r>
          </w:p>
          <w:p w14:paraId="07E95BFA" w14:textId="77777777" w:rsidR="00B91BD6" w:rsidRDefault="00B91BD6" w:rsidP="00532D0D">
            <w:pPr>
              <w:spacing w:after="0" w:line="240" w:lineRule="auto"/>
              <w:rPr>
                <w:sz w:val="22"/>
                <w:szCs w:val="22"/>
              </w:rPr>
            </w:pPr>
          </w:p>
          <w:p w14:paraId="77400FBB" w14:textId="70759675" w:rsidR="003D4ED3" w:rsidRPr="00614CF5" w:rsidRDefault="003D4ED3" w:rsidP="00532D0D">
            <w:pPr>
              <w:spacing w:after="0" w:line="240" w:lineRule="auto"/>
              <w:ind w:left="360"/>
              <w:rPr>
                <w:sz w:val="22"/>
                <w:szCs w:val="22"/>
                <w:u w:val="single"/>
              </w:rPr>
            </w:pPr>
            <w:r w:rsidRPr="00614CF5">
              <w:rPr>
                <w:sz w:val="22"/>
                <w:szCs w:val="22"/>
                <w:u w:val="single"/>
              </w:rPr>
              <w:t>The exception is:</w:t>
            </w:r>
          </w:p>
          <w:p w14:paraId="6A1A07C1" w14:textId="77777777" w:rsidR="00B91BD6" w:rsidRPr="00614CF5" w:rsidRDefault="00B91BD6" w:rsidP="00532D0D">
            <w:pPr>
              <w:spacing w:after="0" w:line="240" w:lineRule="auto"/>
              <w:rPr>
                <w:sz w:val="22"/>
                <w:szCs w:val="22"/>
              </w:rPr>
            </w:pPr>
          </w:p>
          <w:p w14:paraId="63A5747B" w14:textId="5DC83488" w:rsidR="003D4ED3" w:rsidRPr="00532D0D" w:rsidRDefault="003D4ED3" w:rsidP="005E2CF4">
            <w:pPr>
              <w:pStyle w:val="ListParagraph"/>
              <w:numPr>
                <w:ilvl w:val="0"/>
                <w:numId w:val="51"/>
              </w:numPr>
              <w:spacing w:after="0" w:line="240" w:lineRule="auto"/>
              <w:rPr>
                <w:sz w:val="22"/>
                <w:szCs w:val="22"/>
              </w:rPr>
            </w:pPr>
            <w:r w:rsidRPr="00532D0D">
              <w:rPr>
                <w:sz w:val="22"/>
                <w:szCs w:val="22"/>
              </w:rPr>
              <w:t>You may use [these specified items] while engaged in schoolwork under the immediate supervision of a teacher.</w:t>
            </w:r>
          </w:p>
        </w:tc>
      </w:tr>
    </w:tbl>
    <w:p w14:paraId="16BE4FBD" w14:textId="77777777" w:rsidR="00CA0283" w:rsidRPr="007354D8" w:rsidRDefault="00CA0283" w:rsidP="00532D0D">
      <w:pPr>
        <w:pStyle w:val="Heading1"/>
      </w:pPr>
      <w:bookmarkStart w:id="45" w:name="_Toc15658503"/>
      <w:bookmarkStart w:id="46" w:name="_Toc225429498"/>
      <w:r w:rsidRPr="007354D8">
        <w:t>Firearms and Weapons</w:t>
      </w:r>
      <w:bookmarkEnd w:id="45"/>
      <w:bookmarkEnd w:id="46"/>
    </w:p>
    <w:tbl>
      <w:tblPr>
        <w:tblStyle w:val="TableGrid"/>
        <w:tblW w:w="9464" w:type="dxa"/>
        <w:tblLook w:val="04A0" w:firstRow="1" w:lastRow="0" w:firstColumn="1" w:lastColumn="0" w:noHBand="0" w:noVBand="1"/>
      </w:tblPr>
      <w:tblGrid>
        <w:gridCol w:w="2405"/>
        <w:gridCol w:w="1276"/>
        <w:gridCol w:w="5783"/>
      </w:tblGrid>
      <w:tr w:rsidR="002F0E84" w:rsidRPr="007354D8" w14:paraId="6F59B7F8" w14:textId="77777777" w:rsidTr="0065785B">
        <w:tc>
          <w:tcPr>
            <w:tcW w:w="2405" w:type="dxa"/>
          </w:tcPr>
          <w:p w14:paraId="1E05B65E" w14:textId="0B5014A6" w:rsidR="002F0E84" w:rsidRPr="007354D8" w:rsidRDefault="005F1E25" w:rsidP="00532D0D">
            <w:pPr>
              <w:spacing w:after="0" w:line="240" w:lineRule="auto"/>
              <w:rPr>
                <w:sz w:val="22"/>
                <w:szCs w:val="22"/>
              </w:rPr>
            </w:pPr>
            <w:r w:rsidRPr="007354D8">
              <w:rPr>
                <w:sz w:val="22"/>
                <w:szCs w:val="22"/>
              </w:rPr>
              <w:t xml:space="preserve">FIREARMS AND </w:t>
            </w:r>
            <w:r w:rsidR="002F0E84" w:rsidRPr="007354D8">
              <w:rPr>
                <w:sz w:val="22"/>
                <w:szCs w:val="22"/>
              </w:rPr>
              <w:t>WEAPONS PROHIBTION</w:t>
            </w:r>
          </w:p>
          <w:p w14:paraId="5C31EA2C" w14:textId="7C914DF8" w:rsidR="002F0E84" w:rsidRPr="007354D8" w:rsidRDefault="002F0E84" w:rsidP="00532D0D">
            <w:pPr>
              <w:spacing w:after="0" w:line="240" w:lineRule="auto"/>
              <w:rPr>
                <w:sz w:val="22"/>
                <w:szCs w:val="22"/>
              </w:rPr>
            </w:pPr>
            <w:r w:rsidRPr="007354D8">
              <w:rPr>
                <w:sz w:val="22"/>
                <w:szCs w:val="22"/>
              </w:rPr>
              <w:t xml:space="preserve"> </w:t>
            </w:r>
          </w:p>
        </w:tc>
        <w:tc>
          <w:tcPr>
            <w:tcW w:w="1276" w:type="dxa"/>
          </w:tcPr>
          <w:p w14:paraId="44B9EEB6" w14:textId="0ECA4985" w:rsidR="002F0E84" w:rsidRPr="007354D8" w:rsidRDefault="00936481" w:rsidP="00532D0D">
            <w:pPr>
              <w:spacing w:after="0" w:line="240" w:lineRule="auto"/>
              <w:rPr>
                <w:sz w:val="22"/>
                <w:szCs w:val="22"/>
              </w:rPr>
            </w:pPr>
            <w:r>
              <w:rPr>
                <w:sz w:val="22"/>
                <w:szCs w:val="22"/>
              </w:rPr>
              <w:t>4</w:t>
            </w:r>
            <w:r w:rsidR="0065785B" w:rsidRPr="007354D8">
              <w:rPr>
                <w:sz w:val="22"/>
                <w:szCs w:val="22"/>
              </w:rPr>
              <w:t>610</w:t>
            </w:r>
            <w:r w:rsidR="0065785B" w:rsidRPr="007354D8">
              <w:rPr>
                <w:sz w:val="22"/>
                <w:szCs w:val="22"/>
              </w:rPr>
              <w:br/>
            </w:r>
          </w:p>
          <w:p w14:paraId="7F80A82C" w14:textId="339A8E5A" w:rsidR="0065785B" w:rsidRDefault="0065785B" w:rsidP="00532D0D">
            <w:pPr>
              <w:spacing w:after="0" w:line="240" w:lineRule="auto"/>
              <w:rPr>
                <w:sz w:val="22"/>
                <w:szCs w:val="22"/>
              </w:rPr>
            </w:pPr>
          </w:p>
          <w:p w14:paraId="4B53D95A" w14:textId="5948EF12" w:rsidR="00B91BD6" w:rsidRDefault="00B91BD6" w:rsidP="00532D0D">
            <w:pPr>
              <w:spacing w:after="0" w:line="240" w:lineRule="auto"/>
              <w:rPr>
                <w:sz w:val="22"/>
                <w:szCs w:val="22"/>
              </w:rPr>
            </w:pPr>
          </w:p>
          <w:p w14:paraId="5E087149" w14:textId="77777777" w:rsidR="00B91BD6" w:rsidRPr="007354D8" w:rsidRDefault="00B91BD6" w:rsidP="00532D0D">
            <w:pPr>
              <w:spacing w:after="0" w:line="240" w:lineRule="auto"/>
              <w:rPr>
                <w:sz w:val="22"/>
                <w:szCs w:val="22"/>
              </w:rPr>
            </w:pPr>
          </w:p>
          <w:p w14:paraId="241A304F" w14:textId="335B263A" w:rsidR="00B91BD6" w:rsidRDefault="00936481" w:rsidP="00532D0D">
            <w:pPr>
              <w:spacing w:after="0" w:line="240" w:lineRule="auto"/>
              <w:rPr>
                <w:sz w:val="22"/>
                <w:szCs w:val="22"/>
              </w:rPr>
            </w:pPr>
            <w:r>
              <w:rPr>
                <w:sz w:val="22"/>
                <w:szCs w:val="22"/>
              </w:rPr>
              <w:t>4</w:t>
            </w:r>
            <w:r w:rsidR="0065785B" w:rsidRPr="007354D8">
              <w:rPr>
                <w:sz w:val="22"/>
                <w:szCs w:val="22"/>
              </w:rPr>
              <w:t>610-A</w:t>
            </w:r>
            <w:r w:rsidR="0065785B" w:rsidRPr="007354D8">
              <w:rPr>
                <w:sz w:val="22"/>
                <w:szCs w:val="22"/>
              </w:rPr>
              <w:br/>
            </w:r>
            <w:r w:rsidR="0065785B" w:rsidRPr="007354D8">
              <w:rPr>
                <w:sz w:val="22"/>
                <w:szCs w:val="22"/>
              </w:rPr>
              <w:br/>
            </w:r>
            <w:r>
              <w:rPr>
                <w:sz w:val="22"/>
                <w:szCs w:val="22"/>
              </w:rPr>
              <w:t>4</w:t>
            </w:r>
            <w:r w:rsidR="0065785B" w:rsidRPr="007354D8">
              <w:rPr>
                <w:sz w:val="22"/>
                <w:szCs w:val="22"/>
              </w:rPr>
              <w:t>610-B</w:t>
            </w:r>
            <w:r w:rsidR="0065785B" w:rsidRPr="007354D8">
              <w:rPr>
                <w:sz w:val="22"/>
                <w:szCs w:val="22"/>
              </w:rPr>
              <w:br/>
            </w:r>
            <w:r w:rsidR="0065785B" w:rsidRPr="007354D8">
              <w:rPr>
                <w:sz w:val="22"/>
                <w:szCs w:val="22"/>
              </w:rPr>
              <w:br/>
            </w:r>
            <w:r>
              <w:rPr>
                <w:sz w:val="22"/>
                <w:szCs w:val="22"/>
              </w:rPr>
              <w:t>4</w:t>
            </w:r>
            <w:r w:rsidR="0065785B" w:rsidRPr="007354D8">
              <w:rPr>
                <w:sz w:val="22"/>
                <w:szCs w:val="22"/>
              </w:rPr>
              <w:t>610-C</w:t>
            </w:r>
            <w:r w:rsidR="0065785B" w:rsidRPr="007354D8">
              <w:rPr>
                <w:sz w:val="22"/>
                <w:szCs w:val="22"/>
              </w:rPr>
              <w:br/>
            </w:r>
            <w:r w:rsidR="0065785B" w:rsidRPr="007354D8">
              <w:rPr>
                <w:sz w:val="22"/>
                <w:szCs w:val="22"/>
              </w:rPr>
              <w:br/>
            </w:r>
          </w:p>
          <w:p w14:paraId="3535DF14" w14:textId="77777777" w:rsidR="00FF1493" w:rsidRDefault="00936481" w:rsidP="00532D0D">
            <w:pPr>
              <w:spacing w:after="0" w:line="240" w:lineRule="auto"/>
              <w:rPr>
                <w:sz w:val="22"/>
                <w:szCs w:val="22"/>
              </w:rPr>
            </w:pPr>
            <w:r>
              <w:rPr>
                <w:sz w:val="22"/>
                <w:szCs w:val="22"/>
              </w:rPr>
              <w:t>4</w:t>
            </w:r>
            <w:r w:rsidR="0065785B" w:rsidRPr="007354D8">
              <w:rPr>
                <w:sz w:val="22"/>
                <w:szCs w:val="22"/>
              </w:rPr>
              <w:t>610-D</w:t>
            </w:r>
            <w:r w:rsidR="0065785B" w:rsidRPr="007354D8">
              <w:rPr>
                <w:sz w:val="22"/>
                <w:szCs w:val="22"/>
              </w:rPr>
              <w:br/>
            </w:r>
          </w:p>
          <w:p w14:paraId="0D0D88AC" w14:textId="5605BD24" w:rsidR="001C7990" w:rsidRDefault="0065785B" w:rsidP="00532D0D">
            <w:pPr>
              <w:spacing w:after="0" w:line="240" w:lineRule="auto"/>
              <w:rPr>
                <w:sz w:val="22"/>
                <w:szCs w:val="22"/>
              </w:rPr>
            </w:pPr>
            <w:r w:rsidRPr="007354D8">
              <w:rPr>
                <w:sz w:val="22"/>
                <w:szCs w:val="22"/>
              </w:rPr>
              <w:br/>
            </w:r>
            <w:r w:rsidRPr="007354D8">
              <w:rPr>
                <w:sz w:val="22"/>
                <w:szCs w:val="22"/>
              </w:rPr>
              <w:br/>
            </w:r>
            <w:r w:rsidR="00936481">
              <w:rPr>
                <w:sz w:val="22"/>
                <w:szCs w:val="22"/>
              </w:rPr>
              <w:t>4</w:t>
            </w:r>
            <w:r w:rsidRPr="007354D8">
              <w:rPr>
                <w:sz w:val="22"/>
                <w:szCs w:val="22"/>
              </w:rPr>
              <w:t>610-E</w:t>
            </w:r>
          </w:p>
          <w:p w14:paraId="158F8763" w14:textId="77777777" w:rsidR="001C7990" w:rsidRDefault="001C7990" w:rsidP="00532D0D">
            <w:pPr>
              <w:spacing w:after="0" w:line="240" w:lineRule="auto"/>
              <w:rPr>
                <w:sz w:val="22"/>
                <w:szCs w:val="22"/>
              </w:rPr>
            </w:pPr>
          </w:p>
          <w:p w14:paraId="6D7C3A4C" w14:textId="77777777" w:rsidR="00FF1493" w:rsidRDefault="00FF1493" w:rsidP="00532D0D">
            <w:pPr>
              <w:spacing w:after="0" w:line="240" w:lineRule="auto"/>
              <w:rPr>
                <w:sz w:val="22"/>
                <w:szCs w:val="22"/>
              </w:rPr>
            </w:pPr>
          </w:p>
          <w:p w14:paraId="5D8C94AD" w14:textId="2CCDC7F1" w:rsidR="0065785B" w:rsidRPr="007354D8" w:rsidRDefault="001C7990" w:rsidP="00532D0D">
            <w:pPr>
              <w:spacing w:after="0" w:line="240" w:lineRule="auto"/>
              <w:rPr>
                <w:sz w:val="22"/>
                <w:szCs w:val="22"/>
              </w:rPr>
            </w:pPr>
            <w:r>
              <w:rPr>
                <w:sz w:val="22"/>
                <w:szCs w:val="22"/>
              </w:rPr>
              <w:t>4</w:t>
            </w:r>
            <w:r w:rsidRPr="007354D8">
              <w:rPr>
                <w:sz w:val="22"/>
                <w:szCs w:val="22"/>
              </w:rPr>
              <w:t>610-</w:t>
            </w:r>
            <w:r>
              <w:rPr>
                <w:sz w:val="22"/>
                <w:szCs w:val="22"/>
              </w:rPr>
              <w:t>F</w:t>
            </w:r>
            <w:r w:rsidR="0065785B" w:rsidRPr="007354D8">
              <w:rPr>
                <w:sz w:val="22"/>
                <w:szCs w:val="22"/>
              </w:rPr>
              <w:br/>
            </w:r>
            <w:r w:rsidR="0065785B" w:rsidRPr="007354D8">
              <w:rPr>
                <w:sz w:val="22"/>
                <w:szCs w:val="22"/>
              </w:rPr>
              <w:br/>
            </w:r>
          </w:p>
          <w:p w14:paraId="323DB27D" w14:textId="534FBEE0" w:rsidR="0065785B" w:rsidRDefault="0065785B" w:rsidP="00532D0D">
            <w:pPr>
              <w:spacing w:after="0" w:line="240" w:lineRule="auto"/>
              <w:rPr>
                <w:sz w:val="22"/>
                <w:szCs w:val="22"/>
              </w:rPr>
            </w:pPr>
          </w:p>
          <w:p w14:paraId="355A7CAE" w14:textId="77777777" w:rsidR="00B91BD6" w:rsidRPr="007354D8" w:rsidRDefault="00B91BD6" w:rsidP="00532D0D">
            <w:pPr>
              <w:spacing w:after="0" w:line="240" w:lineRule="auto"/>
              <w:rPr>
                <w:sz w:val="22"/>
                <w:szCs w:val="22"/>
              </w:rPr>
            </w:pPr>
          </w:p>
          <w:p w14:paraId="01F17267" w14:textId="63F14CD5" w:rsidR="0065785B" w:rsidRPr="007354D8" w:rsidRDefault="00936481" w:rsidP="00532D0D">
            <w:pPr>
              <w:spacing w:after="0" w:line="240" w:lineRule="auto"/>
              <w:rPr>
                <w:sz w:val="22"/>
                <w:szCs w:val="22"/>
              </w:rPr>
            </w:pPr>
            <w:r>
              <w:rPr>
                <w:sz w:val="22"/>
                <w:szCs w:val="22"/>
              </w:rPr>
              <w:t>4</w:t>
            </w:r>
            <w:r w:rsidR="00022296" w:rsidRPr="007354D8">
              <w:rPr>
                <w:sz w:val="22"/>
                <w:szCs w:val="22"/>
              </w:rPr>
              <w:t>610-1</w:t>
            </w:r>
          </w:p>
        </w:tc>
        <w:tc>
          <w:tcPr>
            <w:tcW w:w="5783" w:type="dxa"/>
          </w:tcPr>
          <w:p w14:paraId="1117BA1C" w14:textId="450C2BE4" w:rsidR="007765B8" w:rsidRDefault="002F0E84" w:rsidP="00532D0D">
            <w:pPr>
              <w:spacing w:after="0" w:line="240" w:lineRule="auto"/>
              <w:rPr>
                <w:sz w:val="22"/>
                <w:szCs w:val="22"/>
              </w:rPr>
            </w:pPr>
            <w:r w:rsidRPr="007354D8">
              <w:rPr>
                <w:sz w:val="22"/>
                <w:szCs w:val="22"/>
              </w:rPr>
              <w:t>You must not possess, directly or indirectly, any</w:t>
            </w:r>
            <w:r w:rsidR="005F1E25" w:rsidRPr="007354D8">
              <w:rPr>
                <w:sz w:val="22"/>
                <w:szCs w:val="22"/>
              </w:rPr>
              <w:t xml:space="preserve"> weapon as defined in the </w:t>
            </w:r>
            <w:r w:rsidR="003360FB" w:rsidRPr="003360FB">
              <w:rPr>
                <w:i/>
                <w:sz w:val="22"/>
                <w:szCs w:val="22"/>
              </w:rPr>
              <w:t>Criminal Code</w:t>
            </w:r>
            <w:r w:rsidR="007765B8" w:rsidRPr="007354D8">
              <w:rPr>
                <w:sz w:val="22"/>
                <w:szCs w:val="22"/>
              </w:rPr>
              <w:t>.</w:t>
            </w:r>
          </w:p>
          <w:p w14:paraId="3AC29DEC" w14:textId="77777777" w:rsidR="00B91BD6" w:rsidRPr="007354D8" w:rsidRDefault="00B91BD6" w:rsidP="00532D0D">
            <w:pPr>
              <w:spacing w:after="0" w:line="240" w:lineRule="auto"/>
              <w:rPr>
                <w:sz w:val="22"/>
                <w:szCs w:val="22"/>
              </w:rPr>
            </w:pPr>
          </w:p>
          <w:p w14:paraId="26BE99C9" w14:textId="52D77C56" w:rsidR="002F0E84" w:rsidRDefault="007765B8" w:rsidP="00532D0D">
            <w:pPr>
              <w:spacing w:after="0" w:line="240" w:lineRule="auto"/>
              <w:rPr>
                <w:sz w:val="22"/>
                <w:szCs w:val="22"/>
              </w:rPr>
            </w:pPr>
            <w:r w:rsidRPr="007354D8">
              <w:rPr>
                <w:sz w:val="22"/>
                <w:szCs w:val="22"/>
                <w:u w:val="single"/>
              </w:rPr>
              <w:t>I</w:t>
            </w:r>
            <w:r w:rsidR="005F1E25" w:rsidRPr="007354D8">
              <w:rPr>
                <w:sz w:val="22"/>
                <w:szCs w:val="22"/>
                <w:u w:val="single"/>
              </w:rPr>
              <w:t>ncluding</w:t>
            </w:r>
            <w:r w:rsidR="002F0E84" w:rsidRPr="007354D8">
              <w:rPr>
                <w:sz w:val="22"/>
                <w:szCs w:val="22"/>
              </w:rPr>
              <w:t>:</w:t>
            </w:r>
          </w:p>
          <w:p w14:paraId="5707B7A4" w14:textId="1D3867E5" w:rsidR="00B91BD6" w:rsidRPr="007354D8" w:rsidRDefault="00B91BD6" w:rsidP="00532D0D">
            <w:pPr>
              <w:spacing w:after="0" w:line="240" w:lineRule="auto"/>
              <w:rPr>
                <w:sz w:val="22"/>
                <w:szCs w:val="22"/>
              </w:rPr>
            </w:pPr>
          </w:p>
          <w:p w14:paraId="573F4B9D" w14:textId="77777777" w:rsidR="00A12A08" w:rsidRDefault="00A12A08" w:rsidP="005E2CF4">
            <w:pPr>
              <w:pStyle w:val="ListParagraph"/>
              <w:numPr>
                <w:ilvl w:val="0"/>
                <w:numId w:val="34"/>
              </w:numPr>
              <w:spacing w:after="0" w:line="240" w:lineRule="auto"/>
              <w:ind w:left="360"/>
              <w:rPr>
                <w:sz w:val="22"/>
                <w:szCs w:val="22"/>
              </w:rPr>
            </w:pPr>
            <w:r w:rsidRPr="007354D8">
              <w:rPr>
                <w:sz w:val="22"/>
                <w:szCs w:val="22"/>
              </w:rPr>
              <w:t>F</w:t>
            </w:r>
            <w:r>
              <w:rPr>
                <w:sz w:val="22"/>
                <w:szCs w:val="22"/>
              </w:rPr>
              <w:t>irearms.</w:t>
            </w:r>
          </w:p>
          <w:p w14:paraId="3244AEA3" w14:textId="77777777" w:rsidR="00A12A08" w:rsidRDefault="00A12A08" w:rsidP="00532D0D">
            <w:pPr>
              <w:pStyle w:val="ListParagraph"/>
              <w:spacing w:after="0" w:line="240" w:lineRule="auto"/>
              <w:ind w:left="360"/>
              <w:rPr>
                <w:sz w:val="22"/>
                <w:szCs w:val="22"/>
              </w:rPr>
            </w:pPr>
          </w:p>
          <w:p w14:paraId="712293C2" w14:textId="5FEDDFCE" w:rsidR="007765B8" w:rsidRDefault="00A12A08" w:rsidP="005E2CF4">
            <w:pPr>
              <w:pStyle w:val="ListParagraph"/>
              <w:numPr>
                <w:ilvl w:val="0"/>
                <w:numId w:val="34"/>
              </w:numPr>
              <w:spacing w:after="0" w:line="240" w:lineRule="auto"/>
              <w:ind w:left="360"/>
              <w:rPr>
                <w:sz w:val="22"/>
                <w:szCs w:val="22"/>
              </w:rPr>
            </w:pPr>
            <w:r>
              <w:rPr>
                <w:sz w:val="22"/>
                <w:szCs w:val="22"/>
              </w:rPr>
              <w:t>A</w:t>
            </w:r>
            <w:r w:rsidRPr="007354D8">
              <w:rPr>
                <w:sz w:val="22"/>
                <w:szCs w:val="22"/>
              </w:rPr>
              <w:t>mmunition</w:t>
            </w:r>
            <w:r>
              <w:rPr>
                <w:sz w:val="22"/>
                <w:szCs w:val="22"/>
              </w:rPr>
              <w:t>.</w:t>
            </w:r>
          </w:p>
          <w:p w14:paraId="43AFBFDF" w14:textId="7A784180" w:rsidR="00FF1493" w:rsidRPr="00FF1493" w:rsidRDefault="00FF1493" w:rsidP="00532D0D">
            <w:pPr>
              <w:spacing w:after="0" w:line="240" w:lineRule="auto"/>
              <w:rPr>
                <w:sz w:val="22"/>
                <w:szCs w:val="22"/>
              </w:rPr>
            </w:pPr>
          </w:p>
          <w:p w14:paraId="7AF50AFA" w14:textId="17166AE0" w:rsidR="007765B8" w:rsidRPr="007354D8" w:rsidRDefault="002C3457" w:rsidP="005E2CF4">
            <w:pPr>
              <w:pStyle w:val="ListParagraph"/>
              <w:numPr>
                <w:ilvl w:val="0"/>
                <w:numId w:val="34"/>
              </w:numPr>
              <w:spacing w:after="0" w:line="240" w:lineRule="auto"/>
              <w:ind w:left="360"/>
              <w:rPr>
                <w:sz w:val="22"/>
                <w:szCs w:val="22"/>
              </w:rPr>
            </w:pPr>
            <w:r w:rsidRPr="007354D8">
              <w:rPr>
                <w:sz w:val="22"/>
                <w:szCs w:val="22"/>
              </w:rPr>
              <w:t>C</w:t>
            </w:r>
            <w:r w:rsidR="005F1E25" w:rsidRPr="007354D8">
              <w:rPr>
                <w:sz w:val="22"/>
                <w:szCs w:val="22"/>
              </w:rPr>
              <w:t>ross-bows, prohibited or restricted weapons or devices or explosive substances</w:t>
            </w:r>
            <w:r w:rsidRPr="007354D8">
              <w:rPr>
                <w:sz w:val="22"/>
                <w:szCs w:val="22"/>
              </w:rPr>
              <w:t>.</w:t>
            </w:r>
          </w:p>
          <w:p w14:paraId="25B30B63" w14:textId="77777777" w:rsidR="007765B8" w:rsidRPr="007354D8" w:rsidRDefault="007765B8" w:rsidP="00532D0D">
            <w:pPr>
              <w:pStyle w:val="ListParagraph"/>
              <w:spacing w:after="0" w:line="240" w:lineRule="auto"/>
              <w:ind w:left="360"/>
              <w:rPr>
                <w:sz w:val="22"/>
                <w:szCs w:val="22"/>
              </w:rPr>
            </w:pPr>
          </w:p>
          <w:p w14:paraId="564CDFE9" w14:textId="5D454793" w:rsidR="007765B8" w:rsidRPr="007354D8" w:rsidRDefault="002C3457" w:rsidP="005E2CF4">
            <w:pPr>
              <w:pStyle w:val="ListParagraph"/>
              <w:numPr>
                <w:ilvl w:val="0"/>
                <w:numId w:val="34"/>
              </w:numPr>
              <w:spacing w:after="0" w:line="240" w:lineRule="auto"/>
              <w:ind w:left="360"/>
              <w:rPr>
                <w:sz w:val="22"/>
                <w:szCs w:val="22"/>
              </w:rPr>
            </w:pPr>
            <w:r w:rsidRPr="007354D8">
              <w:rPr>
                <w:sz w:val="22"/>
                <w:szCs w:val="22"/>
              </w:rPr>
              <w:t>A</w:t>
            </w:r>
            <w:r w:rsidR="005F1E25" w:rsidRPr="007354D8">
              <w:rPr>
                <w:sz w:val="22"/>
                <w:szCs w:val="22"/>
              </w:rPr>
              <w:t>nything used, designed to be used, or intended for use in causing death or injury to any person, or to threaten or intimidate any person</w:t>
            </w:r>
            <w:r w:rsidRPr="007354D8">
              <w:rPr>
                <w:sz w:val="22"/>
                <w:szCs w:val="22"/>
              </w:rPr>
              <w:t>.</w:t>
            </w:r>
          </w:p>
          <w:p w14:paraId="5E36D199" w14:textId="77777777" w:rsidR="007765B8" w:rsidRPr="007354D8" w:rsidRDefault="007765B8" w:rsidP="00532D0D">
            <w:pPr>
              <w:pStyle w:val="ListParagraph"/>
              <w:spacing w:after="0" w:line="240" w:lineRule="auto"/>
              <w:ind w:left="360"/>
              <w:rPr>
                <w:sz w:val="22"/>
                <w:szCs w:val="22"/>
              </w:rPr>
            </w:pPr>
          </w:p>
          <w:p w14:paraId="1F974D21" w14:textId="78550590" w:rsidR="007765B8" w:rsidRPr="007354D8" w:rsidRDefault="002C3457" w:rsidP="005E2CF4">
            <w:pPr>
              <w:pStyle w:val="ListParagraph"/>
              <w:numPr>
                <w:ilvl w:val="0"/>
                <w:numId w:val="34"/>
              </w:numPr>
              <w:spacing w:after="0" w:line="240" w:lineRule="auto"/>
              <w:ind w:left="360"/>
              <w:rPr>
                <w:sz w:val="22"/>
                <w:szCs w:val="22"/>
              </w:rPr>
            </w:pPr>
            <w:r w:rsidRPr="007354D8">
              <w:rPr>
                <w:sz w:val="22"/>
                <w:szCs w:val="22"/>
              </w:rPr>
              <w:t>A</w:t>
            </w:r>
            <w:r w:rsidR="005F1E25" w:rsidRPr="007354D8">
              <w:rPr>
                <w:sz w:val="22"/>
                <w:szCs w:val="22"/>
              </w:rPr>
              <w:t>ny imitation firearms or weapons including any compressed air guns or bb/pellet guns</w:t>
            </w:r>
            <w:r w:rsidRPr="007354D8">
              <w:rPr>
                <w:sz w:val="22"/>
                <w:szCs w:val="22"/>
              </w:rPr>
              <w:t>.</w:t>
            </w:r>
          </w:p>
          <w:p w14:paraId="0A769C4B" w14:textId="77777777" w:rsidR="007765B8" w:rsidRPr="007354D8" w:rsidRDefault="007765B8" w:rsidP="00532D0D">
            <w:pPr>
              <w:pStyle w:val="ListParagraph"/>
              <w:spacing w:after="0" w:line="240" w:lineRule="auto"/>
              <w:ind w:left="360"/>
              <w:rPr>
                <w:sz w:val="22"/>
                <w:szCs w:val="22"/>
              </w:rPr>
            </w:pPr>
          </w:p>
          <w:p w14:paraId="3BACF7D5" w14:textId="30BC56F0" w:rsidR="0005592A" w:rsidRPr="00B91BD6" w:rsidRDefault="002C3457" w:rsidP="005E2CF4">
            <w:pPr>
              <w:pStyle w:val="ListParagraph"/>
              <w:numPr>
                <w:ilvl w:val="0"/>
                <w:numId w:val="34"/>
              </w:numPr>
              <w:spacing w:after="0" w:line="240" w:lineRule="auto"/>
              <w:ind w:left="360"/>
              <w:rPr>
                <w:sz w:val="22"/>
                <w:szCs w:val="22"/>
                <w:u w:val="single"/>
              </w:rPr>
            </w:pPr>
            <w:r w:rsidRPr="007354D8">
              <w:rPr>
                <w:sz w:val="22"/>
                <w:szCs w:val="22"/>
              </w:rPr>
              <w:t>A</w:t>
            </w:r>
            <w:r w:rsidR="002F0E84" w:rsidRPr="007354D8">
              <w:rPr>
                <w:sz w:val="22"/>
                <w:szCs w:val="22"/>
              </w:rPr>
              <w:t>ny related authorizations, licenses, and registration certificates, and you must not apply for any of these</w:t>
            </w:r>
            <w:r w:rsidRPr="007354D8">
              <w:rPr>
                <w:sz w:val="22"/>
                <w:szCs w:val="22"/>
              </w:rPr>
              <w:t>.</w:t>
            </w:r>
          </w:p>
          <w:p w14:paraId="445FF387" w14:textId="36189441" w:rsidR="00B91BD6" w:rsidRPr="00B91BD6" w:rsidRDefault="00B91BD6" w:rsidP="00532D0D">
            <w:pPr>
              <w:spacing w:after="0" w:line="240" w:lineRule="auto"/>
              <w:rPr>
                <w:sz w:val="22"/>
                <w:szCs w:val="22"/>
                <w:u w:val="single"/>
              </w:rPr>
            </w:pPr>
          </w:p>
          <w:p w14:paraId="4D5F58DA" w14:textId="79C2A976" w:rsidR="00C36096" w:rsidRDefault="002F0E84" w:rsidP="005E2CF4">
            <w:pPr>
              <w:spacing w:after="0" w:line="240" w:lineRule="auto"/>
              <w:ind w:left="360"/>
              <w:rPr>
                <w:sz w:val="22"/>
                <w:szCs w:val="22"/>
                <w:u w:val="single"/>
              </w:rPr>
            </w:pPr>
            <w:r w:rsidRPr="007354D8">
              <w:rPr>
                <w:sz w:val="22"/>
                <w:szCs w:val="22"/>
                <w:u w:val="single"/>
              </w:rPr>
              <w:t>Except</w:t>
            </w:r>
            <w:r w:rsidR="005F1E25" w:rsidRPr="007354D8">
              <w:rPr>
                <w:sz w:val="22"/>
                <w:szCs w:val="22"/>
                <w:u w:val="single"/>
              </w:rPr>
              <w:t>ion for Employment or Sustenance</w:t>
            </w:r>
          </w:p>
          <w:p w14:paraId="3BEC1964" w14:textId="77777777" w:rsidR="00B91BD6" w:rsidRPr="007354D8" w:rsidRDefault="00B91BD6" w:rsidP="00532D0D">
            <w:pPr>
              <w:spacing w:after="0" w:line="240" w:lineRule="auto"/>
              <w:rPr>
                <w:sz w:val="22"/>
                <w:szCs w:val="22"/>
                <w:u w:val="single"/>
              </w:rPr>
            </w:pPr>
          </w:p>
          <w:p w14:paraId="0AA40662" w14:textId="31EC1C95" w:rsidR="00186C13" w:rsidRDefault="00C36096" w:rsidP="005E2CF4">
            <w:pPr>
              <w:spacing w:after="0" w:line="240" w:lineRule="auto"/>
              <w:ind w:left="360"/>
              <w:rPr>
                <w:sz w:val="22"/>
                <w:szCs w:val="22"/>
              </w:rPr>
            </w:pPr>
            <w:r w:rsidRPr="007354D8">
              <w:rPr>
                <w:sz w:val="22"/>
                <w:szCs w:val="22"/>
              </w:rPr>
              <w:t>Except you may possess a firearm and ammunition for (employment/sustenance) purposes on the following conditions</w:t>
            </w:r>
            <w:r w:rsidR="00B91BD6">
              <w:rPr>
                <w:sz w:val="22"/>
                <w:szCs w:val="22"/>
              </w:rPr>
              <w:t>:</w:t>
            </w:r>
          </w:p>
          <w:p w14:paraId="4A113ED8" w14:textId="77777777" w:rsidR="00B91BD6" w:rsidRPr="007354D8" w:rsidRDefault="00B91BD6" w:rsidP="00532D0D">
            <w:pPr>
              <w:spacing w:after="0" w:line="240" w:lineRule="auto"/>
              <w:rPr>
                <w:sz w:val="22"/>
                <w:szCs w:val="22"/>
              </w:rPr>
            </w:pPr>
          </w:p>
          <w:p w14:paraId="2F14B996" w14:textId="525E28FE" w:rsidR="00186C13" w:rsidRPr="007354D8" w:rsidRDefault="002F0E84" w:rsidP="005E2CF4">
            <w:pPr>
              <w:pStyle w:val="ListParagraph"/>
              <w:numPr>
                <w:ilvl w:val="0"/>
                <w:numId w:val="35"/>
              </w:numPr>
              <w:spacing w:after="0" w:line="240" w:lineRule="auto"/>
              <w:rPr>
                <w:sz w:val="22"/>
                <w:szCs w:val="22"/>
              </w:rPr>
            </w:pPr>
            <w:r w:rsidRPr="007354D8">
              <w:rPr>
                <w:sz w:val="22"/>
                <w:szCs w:val="22"/>
              </w:rPr>
              <w:t xml:space="preserve">You are properly licensed; </w:t>
            </w:r>
          </w:p>
          <w:p w14:paraId="1EB542B3" w14:textId="77777777" w:rsidR="002C3457" w:rsidRPr="007354D8" w:rsidRDefault="002C3457" w:rsidP="00532D0D">
            <w:pPr>
              <w:pStyle w:val="ListParagraph"/>
              <w:spacing w:after="0" w:line="240" w:lineRule="auto"/>
              <w:rPr>
                <w:sz w:val="22"/>
                <w:szCs w:val="22"/>
              </w:rPr>
            </w:pPr>
          </w:p>
          <w:p w14:paraId="372E528A" w14:textId="6B3D6BFB" w:rsidR="00186C13" w:rsidRPr="007354D8" w:rsidRDefault="002F0E84" w:rsidP="005E2CF4">
            <w:pPr>
              <w:pStyle w:val="ListParagraph"/>
              <w:numPr>
                <w:ilvl w:val="0"/>
                <w:numId w:val="35"/>
              </w:numPr>
              <w:spacing w:after="0" w:line="240" w:lineRule="auto"/>
              <w:rPr>
                <w:sz w:val="22"/>
                <w:szCs w:val="22"/>
              </w:rPr>
            </w:pPr>
            <w:r w:rsidRPr="007354D8">
              <w:rPr>
                <w:sz w:val="22"/>
                <w:szCs w:val="22"/>
              </w:rPr>
              <w:t>You are sober;</w:t>
            </w:r>
          </w:p>
          <w:p w14:paraId="25144805" w14:textId="77777777" w:rsidR="002C3457" w:rsidRPr="007354D8" w:rsidRDefault="002C3457" w:rsidP="00532D0D">
            <w:pPr>
              <w:pStyle w:val="ListParagraph"/>
              <w:spacing w:after="0" w:line="240" w:lineRule="auto"/>
              <w:rPr>
                <w:sz w:val="22"/>
                <w:szCs w:val="22"/>
              </w:rPr>
            </w:pPr>
          </w:p>
          <w:p w14:paraId="1249F8CB" w14:textId="77777777" w:rsidR="002C3457" w:rsidRPr="007354D8" w:rsidRDefault="00C36096" w:rsidP="005E2CF4">
            <w:pPr>
              <w:pStyle w:val="ListParagraph"/>
              <w:numPr>
                <w:ilvl w:val="0"/>
                <w:numId w:val="35"/>
              </w:numPr>
              <w:spacing w:after="0" w:line="240" w:lineRule="auto"/>
              <w:rPr>
                <w:sz w:val="22"/>
                <w:szCs w:val="22"/>
              </w:rPr>
            </w:pPr>
            <w:r w:rsidRPr="007354D8">
              <w:rPr>
                <w:sz w:val="22"/>
                <w:szCs w:val="22"/>
              </w:rPr>
              <w:t>You possess the firearm and ammunition only while at, or going directly to or returning directly from</w:t>
            </w:r>
            <w:r w:rsidRPr="007354D8" w:rsidDel="00175279">
              <w:rPr>
                <w:sz w:val="22"/>
                <w:szCs w:val="22"/>
              </w:rPr>
              <w:t xml:space="preserve"> </w:t>
            </w:r>
            <w:r w:rsidRPr="007354D8">
              <w:rPr>
                <w:sz w:val="22"/>
                <w:szCs w:val="22"/>
              </w:rPr>
              <w:t>(your employment/a hunt that you are authorized to engage in by licence or Aboriginal right)</w:t>
            </w:r>
            <w:r w:rsidR="002C3457" w:rsidRPr="007354D8">
              <w:rPr>
                <w:sz w:val="22"/>
                <w:szCs w:val="22"/>
              </w:rPr>
              <w:t>.</w:t>
            </w:r>
          </w:p>
          <w:p w14:paraId="7507BEBA" w14:textId="77777777" w:rsidR="002C3457" w:rsidRPr="007354D8" w:rsidRDefault="002C3457" w:rsidP="00532D0D">
            <w:pPr>
              <w:pStyle w:val="ListParagraph"/>
              <w:spacing w:after="0" w:line="240" w:lineRule="auto"/>
              <w:rPr>
                <w:sz w:val="22"/>
                <w:szCs w:val="22"/>
              </w:rPr>
            </w:pPr>
          </w:p>
          <w:p w14:paraId="0967D4C1" w14:textId="1700BC71" w:rsidR="002F0E84" w:rsidRPr="007354D8" w:rsidRDefault="002F0E84" w:rsidP="005E2CF4">
            <w:pPr>
              <w:pStyle w:val="ListParagraph"/>
              <w:numPr>
                <w:ilvl w:val="0"/>
                <w:numId w:val="35"/>
              </w:numPr>
              <w:spacing w:after="0" w:line="240" w:lineRule="auto"/>
              <w:rPr>
                <w:sz w:val="22"/>
                <w:szCs w:val="22"/>
              </w:rPr>
            </w:pPr>
            <w:r w:rsidRPr="007354D8">
              <w:rPr>
                <w:sz w:val="22"/>
                <w:szCs w:val="22"/>
              </w:rPr>
              <w:t xml:space="preserve">You are in the immediate presence of </w:t>
            </w:r>
            <w:r w:rsidR="00132D46" w:rsidRPr="007354D8">
              <w:rPr>
                <w:sz w:val="22"/>
                <w:szCs w:val="22"/>
              </w:rPr>
              <w:t>[name]</w:t>
            </w:r>
            <w:r w:rsidR="00352BC3" w:rsidRPr="007354D8">
              <w:rPr>
                <w:sz w:val="22"/>
                <w:szCs w:val="22"/>
              </w:rPr>
              <w:t>.</w:t>
            </w:r>
          </w:p>
        </w:tc>
      </w:tr>
      <w:tr w:rsidR="00132D46" w:rsidRPr="007354D8" w14:paraId="3A251C76" w14:textId="77777777" w:rsidTr="0065785B">
        <w:tc>
          <w:tcPr>
            <w:tcW w:w="2405" w:type="dxa"/>
          </w:tcPr>
          <w:p w14:paraId="0884EE17" w14:textId="47FBBA27" w:rsidR="00132D46" w:rsidRPr="007354D8" w:rsidRDefault="00132D46" w:rsidP="00532D0D">
            <w:pPr>
              <w:spacing w:after="0" w:line="240" w:lineRule="auto"/>
              <w:rPr>
                <w:sz w:val="22"/>
                <w:szCs w:val="22"/>
              </w:rPr>
            </w:pPr>
            <w:r w:rsidRPr="007354D8">
              <w:rPr>
                <w:sz w:val="22"/>
                <w:szCs w:val="22"/>
              </w:rPr>
              <w:t>WEAPONS PROHIB</w:t>
            </w:r>
            <w:r w:rsidR="005561C7">
              <w:rPr>
                <w:sz w:val="22"/>
                <w:szCs w:val="22"/>
              </w:rPr>
              <w:t>I</w:t>
            </w:r>
            <w:r w:rsidRPr="007354D8">
              <w:rPr>
                <w:sz w:val="22"/>
                <w:szCs w:val="22"/>
              </w:rPr>
              <w:t xml:space="preserve">TION NOT REQUIRED </w:t>
            </w:r>
          </w:p>
        </w:tc>
        <w:tc>
          <w:tcPr>
            <w:tcW w:w="1276" w:type="dxa"/>
          </w:tcPr>
          <w:p w14:paraId="6EAEA113" w14:textId="7135D25E" w:rsidR="00132D46" w:rsidRPr="007354D8" w:rsidRDefault="00936481" w:rsidP="00532D0D">
            <w:pPr>
              <w:spacing w:after="0" w:line="240" w:lineRule="auto"/>
              <w:rPr>
                <w:sz w:val="22"/>
                <w:szCs w:val="22"/>
              </w:rPr>
            </w:pPr>
            <w:r>
              <w:rPr>
                <w:sz w:val="22"/>
                <w:szCs w:val="22"/>
              </w:rPr>
              <w:t>4</w:t>
            </w:r>
            <w:r w:rsidR="009B7454" w:rsidRPr="007354D8">
              <w:rPr>
                <w:sz w:val="22"/>
                <w:szCs w:val="22"/>
              </w:rPr>
              <w:t>612</w:t>
            </w:r>
          </w:p>
        </w:tc>
        <w:tc>
          <w:tcPr>
            <w:tcW w:w="5783" w:type="dxa"/>
          </w:tcPr>
          <w:p w14:paraId="2CCD7333" w14:textId="5B93D9BD" w:rsidR="00132D46" w:rsidRPr="007354D8" w:rsidRDefault="00132D46" w:rsidP="00532D0D">
            <w:pPr>
              <w:spacing w:after="0" w:line="240" w:lineRule="auto"/>
              <w:rPr>
                <w:sz w:val="22"/>
                <w:szCs w:val="22"/>
              </w:rPr>
            </w:pPr>
            <w:r w:rsidRPr="007354D8">
              <w:rPr>
                <w:sz w:val="22"/>
                <w:szCs w:val="22"/>
              </w:rPr>
              <w:t xml:space="preserve">A weapons prohibition is not necessary for the interest of your safety, or the safety and security of the victim, or any other person for the following reasons: </w:t>
            </w:r>
            <w:r w:rsidR="002C3457" w:rsidRPr="007354D8">
              <w:rPr>
                <w:sz w:val="22"/>
                <w:szCs w:val="22"/>
              </w:rPr>
              <w:t>[state].</w:t>
            </w:r>
          </w:p>
          <w:p w14:paraId="3C664300" w14:textId="60C92C1D" w:rsidR="00132D46" w:rsidRPr="007354D8" w:rsidRDefault="00132D46" w:rsidP="00532D0D">
            <w:pPr>
              <w:spacing w:after="0" w:line="240" w:lineRule="auto"/>
              <w:rPr>
                <w:sz w:val="22"/>
                <w:szCs w:val="22"/>
              </w:rPr>
            </w:pPr>
            <w:r w:rsidRPr="007354D8">
              <w:rPr>
                <w:sz w:val="22"/>
                <w:szCs w:val="22"/>
              </w:rPr>
              <w:tab/>
            </w:r>
          </w:p>
        </w:tc>
      </w:tr>
      <w:tr w:rsidR="00132D46" w:rsidRPr="007354D8" w14:paraId="32E7CCF6" w14:textId="77777777" w:rsidTr="0065785B">
        <w:tc>
          <w:tcPr>
            <w:tcW w:w="2405" w:type="dxa"/>
          </w:tcPr>
          <w:p w14:paraId="48FC4682" w14:textId="77777777" w:rsidR="00132D46" w:rsidRPr="007354D8" w:rsidRDefault="00132D46" w:rsidP="00532D0D">
            <w:pPr>
              <w:spacing w:after="0" w:line="240" w:lineRule="auto"/>
              <w:rPr>
                <w:sz w:val="22"/>
                <w:szCs w:val="22"/>
              </w:rPr>
            </w:pPr>
            <w:r w:rsidRPr="007354D8">
              <w:rPr>
                <w:sz w:val="22"/>
                <w:szCs w:val="22"/>
              </w:rPr>
              <w:t>NO FIREARMS IN RESIDENCE</w:t>
            </w:r>
          </w:p>
          <w:p w14:paraId="32D2DADC" w14:textId="1955BB59" w:rsidR="00C36096" w:rsidRPr="007354D8" w:rsidRDefault="00C36096" w:rsidP="00532D0D">
            <w:pPr>
              <w:spacing w:after="0" w:line="240" w:lineRule="auto"/>
              <w:rPr>
                <w:sz w:val="22"/>
                <w:szCs w:val="22"/>
              </w:rPr>
            </w:pPr>
          </w:p>
        </w:tc>
        <w:tc>
          <w:tcPr>
            <w:tcW w:w="1276" w:type="dxa"/>
          </w:tcPr>
          <w:p w14:paraId="5E22F97F" w14:textId="38D44B4C" w:rsidR="00132D46" w:rsidRPr="007354D8" w:rsidRDefault="00936481" w:rsidP="00532D0D">
            <w:pPr>
              <w:spacing w:after="0" w:line="240" w:lineRule="auto"/>
              <w:rPr>
                <w:sz w:val="22"/>
                <w:szCs w:val="22"/>
              </w:rPr>
            </w:pPr>
            <w:r>
              <w:rPr>
                <w:sz w:val="22"/>
                <w:szCs w:val="22"/>
              </w:rPr>
              <w:t>4</w:t>
            </w:r>
            <w:r w:rsidR="009B7454" w:rsidRPr="007354D8">
              <w:rPr>
                <w:sz w:val="22"/>
                <w:szCs w:val="22"/>
              </w:rPr>
              <w:t>611</w:t>
            </w:r>
          </w:p>
        </w:tc>
        <w:tc>
          <w:tcPr>
            <w:tcW w:w="5783" w:type="dxa"/>
          </w:tcPr>
          <w:p w14:paraId="7ECA533A" w14:textId="4D1DA315" w:rsidR="00132D46" w:rsidRPr="007354D8" w:rsidRDefault="00132D46" w:rsidP="00532D0D">
            <w:pPr>
              <w:spacing w:after="0" w:line="240" w:lineRule="auto"/>
              <w:rPr>
                <w:sz w:val="22"/>
                <w:szCs w:val="22"/>
              </w:rPr>
            </w:pPr>
            <w:r w:rsidRPr="007354D8">
              <w:rPr>
                <w:sz w:val="22"/>
                <w:szCs w:val="22"/>
              </w:rPr>
              <w:t xml:space="preserve">You must not </w:t>
            </w:r>
            <w:r w:rsidR="00C36096" w:rsidRPr="007354D8">
              <w:rPr>
                <w:sz w:val="22"/>
                <w:szCs w:val="22"/>
              </w:rPr>
              <w:t>(</w:t>
            </w:r>
            <w:r w:rsidRPr="007354D8">
              <w:rPr>
                <w:sz w:val="22"/>
                <w:szCs w:val="22"/>
              </w:rPr>
              <w:t>be</w:t>
            </w:r>
            <w:r w:rsidR="00C36096" w:rsidRPr="007354D8">
              <w:rPr>
                <w:sz w:val="22"/>
                <w:szCs w:val="22"/>
              </w:rPr>
              <w:t>/live)</w:t>
            </w:r>
            <w:r w:rsidRPr="007354D8">
              <w:rPr>
                <w:sz w:val="22"/>
                <w:szCs w:val="22"/>
              </w:rPr>
              <w:t xml:space="preserve"> in any residence where any other person keeps or stores any firearm</w:t>
            </w:r>
            <w:r w:rsidR="00C36096" w:rsidRPr="007354D8">
              <w:rPr>
                <w:sz w:val="22"/>
                <w:szCs w:val="22"/>
              </w:rPr>
              <w:t>s</w:t>
            </w:r>
            <w:r w:rsidRPr="007354D8">
              <w:rPr>
                <w:sz w:val="22"/>
                <w:szCs w:val="22"/>
              </w:rPr>
              <w:t>, cross-bow</w:t>
            </w:r>
            <w:r w:rsidR="004D5138" w:rsidRPr="007354D8">
              <w:rPr>
                <w:sz w:val="22"/>
                <w:szCs w:val="22"/>
              </w:rPr>
              <w:t>s</w:t>
            </w:r>
            <w:r w:rsidRPr="007354D8">
              <w:rPr>
                <w:sz w:val="22"/>
                <w:szCs w:val="22"/>
              </w:rPr>
              <w:t>, prohibited weapon</w:t>
            </w:r>
            <w:r w:rsidR="00C36096" w:rsidRPr="007354D8">
              <w:rPr>
                <w:sz w:val="22"/>
                <w:szCs w:val="22"/>
              </w:rPr>
              <w:t>s</w:t>
            </w:r>
            <w:r w:rsidRPr="007354D8">
              <w:rPr>
                <w:sz w:val="22"/>
                <w:szCs w:val="22"/>
              </w:rPr>
              <w:t>, restricted weapon</w:t>
            </w:r>
            <w:r w:rsidR="00C36096" w:rsidRPr="007354D8">
              <w:rPr>
                <w:sz w:val="22"/>
                <w:szCs w:val="22"/>
              </w:rPr>
              <w:t>s</w:t>
            </w:r>
            <w:r w:rsidRPr="007354D8">
              <w:rPr>
                <w:sz w:val="22"/>
                <w:szCs w:val="22"/>
              </w:rPr>
              <w:t>, prohibited device</w:t>
            </w:r>
            <w:r w:rsidR="004D5138" w:rsidRPr="007354D8">
              <w:rPr>
                <w:sz w:val="22"/>
                <w:szCs w:val="22"/>
              </w:rPr>
              <w:t>s</w:t>
            </w:r>
            <w:r w:rsidRPr="007354D8">
              <w:rPr>
                <w:sz w:val="22"/>
                <w:szCs w:val="22"/>
              </w:rPr>
              <w:t>, ammunition or explosive substance</w:t>
            </w:r>
            <w:r w:rsidR="004D5138" w:rsidRPr="007354D8">
              <w:rPr>
                <w:sz w:val="22"/>
                <w:szCs w:val="22"/>
              </w:rPr>
              <w:t>s</w:t>
            </w:r>
            <w:r w:rsidRPr="007354D8">
              <w:rPr>
                <w:sz w:val="22"/>
                <w:szCs w:val="22"/>
              </w:rPr>
              <w:t>.</w:t>
            </w:r>
          </w:p>
        </w:tc>
      </w:tr>
      <w:tr w:rsidR="00CA0283" w:rsidRPr="007354D8" w14:paraId="65A8248C" w14:textId="77777777" w:rsidTr="0065785B">
        <w:tc>
          <w:tcPr>
            <w:tcW w:w="2405" w:type="dxa"/>
          </w:tcPr>
          <w:p w14:paraId="7AE94365" w14:textId="5D3D2FBD" w:rsidR="00CA0283" w:rsidRPr="007354D8" w:rsidRDefault="002C3457" w:rsidP="00532D0D">
            <w:pPr>
              <w:spacing w:after="0" w:line="240" w:lineRule="auto"/>
              <w:rPr>
                <w:sz w:val="22"/>
                <w:szCs w:val="22"/>
              </w:rPr>
            </w:pPr>
            <w:bookmarkStart w:id="47" w:name="_Toc15658507"/>
            <w:r w:rsidRPr="007354D8">
              <w:rPr>
                <w:sz w:val="22"/>
                <w:szCs w:val="22"/>
              </w:rPr>
              <w:t>SURRENDER FIREARMS</w:t>
            </w:r>
            <w:bookmarkEnd w:id="47"/>
          </w:p>
        </w:tc>
        <w:tc>
          <w:tcPr>
            <w:tcW w:w="1276" w:type="dxa"/>
          </w:tcPr>
          <w:p w14:paraId="61CB837C" w14:textId="59982A00" w:rsidR="00CA0283" w:rsidRPr="007354D8" w:rsidRDefault="00936481" w:rsidP="00532D0D">
            <w:pPr>
              <w:spacing w:after="0" w:line="240" w:lineRule="auto"/>
              <w:rPr>
                <w:sz w:val="22"/>
                <w:szCs w:val="22"/>
              </w:rPr>
            </w:pPr>
            <w:r>
              <w:rPr>
                <w:sz w:val="22"/>
                <w:szCs w:val="22"/>
              </w:rPr>
              <w:t>4</w:t>
            </w:r>
            <w:r w:rsidR="00022296" w:rsidRPr="007354D8">
              <w:rPr>
                <w:sz w:val="22"/>
                <w:szCs w:val="22"/>
              </w:rPr>
              <w:t>613</w:t>
            </w:r>
          </w:p>
        </w:tc>
        <w:tc>
          <w:tcPr>
            <w:tcW w:w="5783" w:type="dxa"/>
          </w:tcPr>
          <w:p w14:paraId="57800762" w14:textId="4D3BECE8" w:rsidR="00CA0283" w:rsidRPr="007354D8" w:rsidRDefault="003D4ED3" w:rsidP="00532D0D">
            <w:pPr>
              <w:spacing w:after="0" w:line="240" w:lineRule="auto"/>
              <w:rPr>
                <w:sz w:val="22"/>
                <w:szCs w:val="22"/>
              </w:rPr>
            </w:pPr>
            <w:r w:rsidRPr="003D4ED3">
              <w:rPr>
                <w:sz w:val="22"/>
                <w:szCs w:val="22"/>
              </w:rPr>
              <w:t>If you possess any of the items prohibited by this order, you must immediately provide a peace officer at the [police station] with a copy of this order and arrange to go with the officer to the location(s) where all the items are and surrender them to the officer.</w:t>
            </w:r>
            <w:r w:rsidR="00CA0283" w:rsidRPr="003D4ED3">
              <w:rPr>
                <w:sz w:val="22"/>
                <w:szCs w:val="22"/>
              </w:rPr>
              <w:t xml:space="preserve"> </w:t>
            </w:r>
          </w:p>
        </w:tc>
      </w:tr>
      <w:tr w:rsidR="00CA0283" w:rsidRPr="007354D8" w14:paraId="4CAA0E81" w14:textId="77777777" w:rsidTr="0065785B">
        <w:tc>
          <w:tcPr>
            <w:tcW w:w="2405" w:type="dxa"/>
          </w:tcPr>
          <w:p w14:paraId="65C60B45" w14:textId="7BDD13BB" w:rsidR="00CA0283" w:rsidRPr="007354D8" w:rsidRDefault="00CA0283" w:rsidP="00532D0D">
            <w:pPr>
              <w:spacing w:after="0" w:line="240" w:lineRule="auto"/>
              <w:rPr>
                <w:sz w:val="22"/>
                <w:szCs w:val="22"/>
              </w:rPr>
            </w:pPr>
            <w:bookmarkStart w:id="48" w:name="_Toc15658508"/>
            <w:r w:rsidRPr="007354D8">
              <w:rPr>
                <w:sz w:val="22"/>
                <w:szCs w:val="22"/>
              </w:rPr>
              <w:t>KNIVES</w:t>
            </w:r>
            <w:bookmarkEnd w:id="48"/>
          </w:p>
          <w:p w14:paraId="39287422" w14:textId="77777777" w:rsidR="007B4614" w:rsidRPr="007354D8" w:rsidRDefault="007B4614" w:rsidP="00532D0D">
            <w:pPr>
              <w:spacing w:after="0" w:line="240" w:lineRule="auto"/>
              <w:rPr>
                <w:sz w:val="22"/>
                <w:szCs w:val="22"/>
              </w:rPr>
            </w:pPr>
          </w:p>
          <w:p w14:paraId="5055F517" w14:textId="59089AEA" w:rsidR="007B4614" w:rsidRPr="007354D8" w:rsidRDefault="007B4614" w:rsidP="00532D0D">
            <w:pPr>
              <w:spacing w:after="0" w:line="240" w:lineRule="auto"/>
              <w:rPr>
                <w:sz w:val="22"/>
                <w:szCs w:val="22"/>
              </w:rPr>
            </w:pPr>
          </w:p>
        </w:tc>
        <w:tc>
          <w:tcPr>
            <w:tcW w:w="1276" w:type="dxa"/>
          </w:tcPr>
          <w:p w14:paraId="60BF55BD" w14:textId="60C767E4" w:rsidR="00CA0283" w:rsidRPr="007354D8" w:rsidRDefault="00936481" w:rsidP="00532D0D">
            <w:pPr>
              <w:spacing w:after="0" w:line="240" w:lineRule="auto"/>
              <w:rPr>
                <w:sz w:val="22"/>
                <w:szCs w:val="22"/>
              </w:rPr>
            </w:pPr>
            <w:r>
              <w:rPr>
                <w:sz w:val="22"/>
                <w:szCs w:val="22"/>
              </w:rPr>
              <w:t>4</w:t>
            </w:r>
            <w:r w:rsidR="00022296" w:rsidRPr="007354D8">
              <w:rPr>
                <w:sz w:val="22"/>
                <w:szCs w:val="22"/>
              </w:rPr>
              <w:t>616</w:t>
            </w:r>
            <w:r w:rsidR="00022296" w:rsidRPr="007354D8">
              <w:rPr>
                <w:sz w:val="22"/>
                <w:szCs w:val="22"/>
              </w:rPr>
              <w:br/>
            </w:r>
            <w:r w:rsidR="00022296" w:rsidRPr="007354D8">
              <w:rPr>
                <w:sz w:val="22"/>
                <w:szCs w:val="22"/>
              </w:rPr>
              <w:br/>
            </w:r>
          </w:p>
          <w:p w14:paraId="2B994EFF" w14:textId="6FA39344" w:rsidR="00022296" w:rsidRDefault="00022296" w:rsidP="00532D0D">
            <w:pPr>
              <w:spacing w:after="0" w:line="240" w:lineRule="auto"/>
              <w:rPr>
                <w:sz w:val="22"/>
                <w:szCs w:val="22"/>
              </w:rPr>
            </w:pPr>
          </w:p>
          <w:p w14:paraId="71558E89" w14:textId="6EBCBBCF" w:rsidR="00B91BD6" w:rsidRDefault="00B91BD6" w:rsidP="00532D0D">
            <w:pPr>
              <w:spacing w:after="0" w:line="240" w:lineRule="auto"/>
              <w:rPr>
                <w:sz w:val="22"/>
                <w:szCs w:val="22"/>
              </w:rPr>
            </w:pPr>
          </w:p>
          <w:p w14:paraId="597DEC4F" w14:textId="77777777" w:rsidR="00B91BD6" w:rsidRPr="007354D8" w:rsidRDefault="00B91BD6" w:rsidP="00532D0D">
            <w:pPr>
              <w:spacing w:after="0" w:line="240" w:lineRule="auto"/>
              <w:rPr>
                <w:sz w:val="22"/>
                <w:szCs w:val="22"/>
              </w:rPr>
            </w:pPr>
          </w:p>
          <w:p w14:paraId="16626319" w14:textId="0EFF23FB" w:rsidR="0005592A" w:rsidRPr="007354D8" w:rsidRDefault="00936481" w:rsidP="00532D0D">
            <w:pPr>
              <w:spacing w:after="0" w:line="240" w:lineRule="auto"/>
              <w:rPr>
                <w:sz w:val="22"/>
                <w:szCs w:val="22"/>
              </w:rPr>
            </w:pPr>
            <w:r>
              <w:rPr>
                <w:sz w:val="22"/>
                <w:szCs w:val="22"/>
              </w:rPr>
              <w:t>4</w:t>
            </w:r>
            <w:r w:rsidR="00022296" w:rsidRPr="007354D8">
              <w:rPr>
                <w:sz w:val="22"/>
                <w:szCs w:val="22"/>
              </w:rPr>
              <w:t>616-A</w:t>
            </w:r>
            <w:r w:rsidR="00022296" w:rsidRPr="007354D8">
              <w:rPr>
                <w:sz w:val="22"/>
                <w:szCs w:val="22"/>
              </w:rPr>
              <w:br/>
            </w:r>
            <w:r w:rsidR="00022296" w:rsidRPr="007354D8">
              <w:rPr>
                <w:sz w:val="22"/>
                <w:szCs w:val="22"/>
              </w:rPr>
              <w:br/>
            </w:r>
            <w:r>
              <w:rPr>
                <w:sz w:val="22"/>
                <w:szCs w:val="22"/>
              </w:rPr>
              <w:t>4</w:t>
            </w:r>
            <w:r w:rsidR="00022296" w:rsidRPr="007354D8">
              <w:rPr>
                <w:sz w:val="22"/>
                <w:szCs w:val="22"/>
              </w:rPr>
              <w:t>616-B</w:t>
            </w:r>
            <w:r w:rsidR="00022296" w:rsidRPr="007354D8">
              <w:rPr>
                <w:sz w:val="22"/>
                <w:szCs w:val="22"/>
              </w:rPr>
              <w:br/>
            </w:r>
            <w:r w:rsidR="00022296" w:rsidRPr="007354D8">
              <w:rPr>
                <w:sz w:val="22"/>
                <w:szCs w:val="22"/>
              </w:rPr>
              <w:br/>
            </w:r>
            <w:r w:rsidR="00022296" w:rsidRPr="007354D8">
              <w:rPr>
                <w:sz w:val="22"/>
                <w:szCs w:val="22"/>
              </w:rPr>
              <w:br/>
            </w:r>
            <w:r>
              <w:rPr>
                <w:sz w:val="22"/>
                <w:szCs w:val="22"/>
              </w:rPr>
              <w:t>4</w:t>
            </w:r>
            <w:r w:rsidR="00022296" w:rsidRPr="007354D8">
              <w:rPr>
                <w:sz w:val="22"/>
                <w:szCs w:val="22"/>
              </w:rPr>
              <w:t>616-C</w:t>
            </w:r>
            <w:r w:rsidR="00022296" w:rsidRPr="007354D8">
              <w:rPr>
                <w:sz w:val="22"/>
                <w:szCs w:val="22"/>
              </w:rPr>
              <w:br/>
            </w:r>
            <w:r w:rsidR="00022296" w:rsidRPr="007354D8">
              <w:rPr>
                <w:sz w:val="22"/>
                <w:szCs w:val="22"/>
              </w:rPr>
              <w:br/>
            </w:r>
            <w:r w:rsidR="00022296" w:rsidRPr="007354D8">
              <w:rPr>
                <w:sz w:val="22"/>
                <w:szCs w:val="22"/>
              </w:rPr>
              <w:br/>
            </w:r>
            <w:r w:rsidR="00022296" w:rsidRPr="007354D8">
              <w:rPr>
                <w:sz w:val="22"/>
                <w:szCs w:val="22"/>
              </w:rPr>
              <w:br/>
            </w:r>
            <w:r w:rsidR="00022296" w:rsidRPr="007354D8">
              <w:rPr>
                <w:sz w:val="22"/>
                <w:szCs w:val="22"/>
              </w:rPr>
              <w:br/>
            </w:r>
            <w:r w:rsidR="00022296" w:rsidRPr="007354D8">
              <w:rPr>
                <w:sz w:val="22"/>
                <w:szCs w:val="22"/>
              </w:rPr>
              <w:br/>
            </w:r>
            <w:r>
              <w:rPr>
                <w:sz w:val="22"/>
                <w:szCs w:val="22"/>
              </w:rPr>
              <w:t>4</w:t>
            </w:r>
            <w:r w:rsidR="00022296" w:rsidRPr="007354D8">
              <w:rPr>
                <w:sz w:val="22"/>
                <w:szCs w:val="22"/>
              </w:rPr>
              <w:t>616-D</w:t>
            </w:r>
            <w:r w:rsidR="00022296" w:rsidRPr="007354D8">
              <w:rPr>
                <w:sz w:val="22"/>
                <w:szCs w:val="22"/>
              </w:rPr>
              <w:br/>
            </w:r>
            <w:r w:rsidR="00022296" w:rsidRPr="007354D8">
              <w:rPr>
                <w:sz w:val="22"/>
                <w:szCs w:val="22"/>
              </w:rPr>
              <w:br/>
            </w:r>
            <w:r w:rsidR="00022296" w:rsidRPr="007354D8">
              <w:rPr>
                <w:sz w:val="22"/>
                <w:szCs w:val="22"/>
              </w:rPr>
              <w:br/>
            </w:r>
            <w:r w:rsidR="00022296" w:rsidRPr="007354D8">
              <w:rPr>
                <w:sz w:val="22"/>
                <w:szCs w:val="22"/>
              </w:rPr>
              <w:br/>
            </w:r>
            <w:r>
              <w:rPr>
                <w:sz w:val="22"/>
                <w:szCs w:val="22"/>
              </w:rPr>
              <w:t>4</w:t>
            </w:r>
            <w:r w:rsidR="00022296" w:rsidRPr="007354D8">
              <w:rPr>
                <w:sz w:val="22"/>
                <w:szCs w:val="22"/>
              </w:rPr>
              <w:t>616-E</w:t>
            </w:r>
            <w:r w:rsidR="00022296" w:rsidRPr="007354D8">
              <w:rPr>
                <w:sz w:val="22"/>
                <w:szCs w:val="22"/>
              </w:rPr>
              <w:br/>
            </w:r>
            <w:r w:rsidR="00022296" w:rsidRPr="007354D8">
              <w:rPr>
                <w:sz w:val="22"/>
                <w:szCs w:val="22"/>
              </w:rPr>
              <w:br/>
            </w:r>
            <w:r w:rsidR="00022296" w:rsidRPr="007354D8">
              <w:rPr>
                <w:sz w:val="22"/>
                <w:szCs w:val="22"/>
              </w:rPr>
              <w:br/>
            </w:r>
            <w:r>
              <w:rPr>
                <w:sz w:val="22"/>
                <w:szCs w:val="22"/>
              </w:rPr>
              <w:t>4</w:t>
            </w:r>
            <w:r w:rsidR="00022296" w:rsidRPr="007354D8">
              <w:rPr>
                <w:sz w:val="22"/>
                <w:szCs w:val="22"/>
              </w:rPr>
              <w:t>616-F</w:t>
            </w:r>
            <w:r w:rsidR="00022296" w:rsidRPr="007354D8">
              <w:rPr>
                <w:sz w:val="22"/>
                <w:szCs w:val="22"/>
              </w:rPr>
              <w:br/>
            </w:r>
          </w:p>
          <w:p w14:paraId="0C0F557A" w14:textId="32C79E6C" w:rsidR="0005592A" w:rsidRDefault="0005592A" w:rsidP="00532D0D">
            <w:pPr>
              <w:spacing w:after="0" w:line="240" w:lineRule="auto"/>
              <w:rPr>
                <w:sz w:val="22"/>
                <w:szCs w:val="22"/>
              </w:rPr>
            </w:pPr>
          </w:p>
          <w:p w14:paraId="2F156795" w14:textId="77777777" w:rsidR="009E76CF" w:rsidRPr="007354D8" w:rsidRDefault="009E76CF" w:rsidP="00532D0D">
            <w:pPr>
              <w:spacing w:after="0" w:line="240" w:lineRule="auto"/>
              <w:rPr>
                <w:sz w:val="22"/>
                <w:szCs w:val="22"/>
              </w:rPr>
            </w:pPr>
          </w:p>
          <w:p w14:paraId="0CA84568" w14:textId="6D13FE37" w:rsidR="00022296" w:rsidRPr="007354D8" w:rsidRDefault="00022296" w:rsidP="00532D0D">
            <w:pPr>
              <w:spacing w:after="0" w:line="240" w:lineRule="auto"/>
              <w:rPr>
                <w:sz w:val="22"/>
                <w:szCs w:val="22"/>
              </w:rPr>
            </w:pPr>
            <w:r w:rsidRPr="007354D8">
              <w:rPr>
                <w:sz w:val="22"/>
                <w:szCs w:val="22"/>
              </w:rPr>
              <w:br/>
            </w:r>
            <w:r w:rsidRPr="007354D8">
              <w:rPr>
                <w:sz w:val="22"/>
                <w:szCs w:val="22"/>
              </w:rPr>
              <w:br/>
            </w:r>
            <w:r w:rsidR="00936481">
              <w:rPr>
                <w:sz w:val="22"/>
                <w:szCs w:val="22"/>
              </w:rPr>
              <w:t>4</w:t>
            </w:r>
            <w:r w:rsidRPr="007354D8">
              <w:rPr>
                <w:sz w:val="22"/>
                <w:szCs w:val="22"/>
              </w:rPr>
              <w:t>616-G</w:t>
            </w:r>
            <w:r w:rsidRPr="007354D8">
              <w:rPr>
                <w:sz w:val="22"/>
                <w:szCs w:val="22"/>
              </w:rPr>
              <w:br/>
            </w:r>
          </w:p>
        </w:tc>
        <w:tc>
          <w:tcPr>
            <w:tcW w:w="5783" w:type="dxa"/>
          </w:tcPr>
          <w:p w14:paraId="26E2ECD9" w14:textId="728D1039" w:rsidR="007B4614" w:rsidRDefault="007B4614" w:rsidP="00532D0D">
            <w:pPr>
              <w:spacing w:after="0" w:line="240" w:lineRule="auto"/>
              <w:rPr>
                <w:sz w:val="22"/>
                <w:szCs w:val="22"/>
              </w:rPr>
            </w:pPr>
            <w:r w:rsidRPr="007354D8">
              <w:rPr>
                <w:sz w:val="22"/>
                <w:szCs w:val="22"/>
              </w:rPr>
              <w:t>You must not possess any knives (or axes, or any other sharp- bladed instrument) used, designed to be used, or intended to be used to cut things.</w:t>
            </w:r>
          </w:p>
          <w:p w14:paraId="28B43D3D" w14:textId="77777777" w:rsidR="00B91BD6" w:rsidRPr="007354D8" w:rsidRDefault="00B91BD6" w:rsidP="00532D0D">
            <w:pPr>
              <w:spacing w:after="0" w:line="240" w:lineRule="auto"/>
              <w:rPr>
                <w:sz w:val="22"/>
                <w:szCs w:val="22"/>
              </w:rPr>
            </w:pPr>
          </w:p>
          <w:p w14:paraId="6AA4F7D4" w14:textId="59979D20" w:rsidR="007B4614" w:rsidRDefault="007B4614" w:rsidP="00532D0D">
            <w:pPr>
              <w:spacing w:after="0" w:line="240" w:lineRule="auto"/>
              <w:ind w:left="360"/>
              <w:rPr>
                <w:sz w:val="22"/>
                <w:szCs w:val="22"/>
              </w:rPr>
            </w:pPr>
            <w:r w:rsidRPr="007354D8">
              <w:rPr>
                <w:sz w:val="22"/>
                <w:szCs w:val="22"/>
                <w:u w:val="single"/>
              </w:rPr>
              <w:t>The exceptions are</w:t>
            </w:r>
            <w:r w:rsidRPr="007354D8">
              <w:rPr>
                <w:sz w:val="22"/>
                <w:szCs w:val="22"/>
              </w:rPr>
              <w:t>:</w:t>
            </w:r>
          </w:p>
          <w:p w14:paraId="2873BBA7" w14:textId="77777777" w:rsidR="00B91BD6" w:rsidRPr="007354D8" w:rsidRDefault="00B91BD6" w:rsidP="00532D0D">
            <w:pPr>
              <w:spacing w:after="0" w:line="240" w:lineRule="auto"/>
              <w:rPr>
                <w:sz w:val="22"/>
                <w:szCs w:val="22"/>
              </w:rPr>
            </w:pPr>
          </w:p>
          <w:p w14:paraId="339274D5" w14:textId="77777777" w:rsidR="002C3457" w:rsidRPr="007354D8" w:rsidRDefault="007B4614" w:rsidP="005E2CF4">
            <w:pPr>
              <w:pStyle w:val="ListParagraph"/>
              <w:numPr>
                <w:ilvl w:val="0"/>
                <w:numId w:val="36"/>
              </w:numPr>
              <w:spacing w:after="0" w:line="240" w:lineRule="auto"/>
              <w:rPr>
                <w:sz w:val="22"/>
                <w:szCs w:val="22"/>
              </w:rPr>
            </w:pPr>
            <w:r w:rsidRPr="007354D8">
              <w:rPr>
                <w:sz w:val="22"/>
                <w:szCs w:val="22"/>
              </w:rPr>
              <w:t>When preparing and eating food.</w:t>
            </w:r>
          </w:p>
          <w:p w14:paraId="3EC9AD4F" w14:textId="77777777" w:rsidR="002C3457" w:rsidRPr="007354D8" w:rsidRDefault="002C3457" w:rsidP="00532D0D">
            <w:pPr>
              <w:pStyle w:val="ListParagraph"/>
              <w:spacing w:after="0" w:line="240" w:lineRule="auto"/>
              <w:rPr>
                <w:sz w:val="22"/>
                <w:szCs w:val="22"/>
              </w:rPr>
            </w:pPr>
          </w:p>
          <w:p w14:paraId="36718D5E" w14:textId="77777777" w:rsidR="002C3457" w:rsidRPr="007354D8" w:rsidRDefault="007B4614" w:rsidP="005E2CF4">
            <w:pPr>
              <w:pStyle w:val="ListParagraph"/>
              <w:numPr>
                <w:ilvl w:val="0"/>
                <w:numId w:val="36"/>
              </w:numPr>
              <w:spacing w:after="0" w:line="240" w:lineRule="auto"/>
              <w:rPr>
                <w:sz w:val="22"/>
                <w:szCs w:val="22"/>
              </w:rPr>
            </w:pPr>
            <w:r w:rsidRPr="007354D8">
              <w:rPr>
                <w:sz w:val="22"/>
                <w:szCs w:val="22"/>
              </w:rPr>
              <w:t>You can possess these items inside the place where you live and regularly sleep.</w:t>
            </w:r>
          </w:p>
          <w:p w14:paraId="3D493008" w14:textId="77777777" w:rsidR="002C3457" w:rsidRPr="007354D8" w:rsidRDefault="002C3457" w:rsidP="00532D0D">
            <w:pPr>
              <w:pStyle w:val="ListParagraph"/>
              <w:spacing w:after="0" w:line="240" w:lineRule="auto"/>
              <w:rPr>
                <w:sz w:val="22"/>
                <w:szCs w:val="22"/>
              </w:rPr>
            </w:pPr>
          </w:p>
          <w:p w14:paraId="5F8CA410" w14:textId="77777777" w:rsidR="002C3457" w:rsidRPr="007354D8" w:rsidRDefault="007B4614" w:rsidP="005E2CF4">
            <w:pPr>
              <w:pStyle w:val="ListParagraph"/>
              <w:numPr>
                <w:ilvl w:val="0"/>
                <w:numId w:val="36"/>
              </w:numPr>
              <w:spacing w:after="0" w:line="240" w:lineRule="auto"/>
              <w:rPr>
                <w:sz w:val="22"/>
                <w:szCs w:val="22"/>
              </w:rPr>
            </w:pPr>
            <w:r w:rsidRPr="007354D8">
              <w:rPr>
                <w:sz w:val="22"/>
                <w:szCs w:val="22"/>
              </w:rPr>
              <w:t xml:space="preserve">For the purposes of lawful employment, while at or going directly to and from your place of lawful employment. If asked, you must provide your </w:t>
            </w:r>
            <w:r w:rsidR="00227531" w:rsidRPr="007354D8">
              <w:rPr>
                <w:sz w:val="22"/>
                <w:szCs w:val="22"/>
              </w:rPr>
              <w:t>youth worker</w:t>
            </w:r>
            <w:r w:rsidRPr="007354D8">
              <w:rPr>
                <w:sz w:val="22"/>
                <w:szCs w:val="22"/>
              </w:rPr>
              <w:t xml:space="preserve"> with the details of your location and hours of employment. </w:t>
            </w:r>
          </w:p>
          <w:p w14:paraId="317EDB12" w14:textId="77777777" w:rsidR="002C3457" w:rsidRPr="007354D8" w:rsidRDefault="002C3457" w:rsidP="00532D0D">
            <w:pPr>
              <w:pStyle w:val="ListParagraph"/>
              <w:spacing w:after="0" w:line="240" w:lineRule="auto"/>
              <w:rPr>
                <w:sz w:val="22"/>
                <w:szCs w:val="22"/>
              </w:rPr>
            </w:pPr>
          </w:p>
          <w:p w14:paraId="3CD1BEC8" w14:textId="100900B9" w:rsidR="002C3457" w:rsidRPr="007354D8" w:rsidRDefault="00F41347" w:rsidP="005E2CF4">
            <w:pPr>
              <w:pStyle w:val="ListParagraph"/>
              <w:numPr>
                <w:ilvl w:val="0"/>
                <w:numId w:val="36"/>
              </w:numPr>
              <w:spacing w:after="0" w:line="240" w:lineRule="auto"/>
              <w:rPr>
                <w:sz w:val="22"/>
                <w:szCs w:val="22"/>
              </w:rPr>
            </w:pPr>
            <w:r w:rsidRPr="007354D8">
              <w:rPr>
                <w:sz w:val="22"/>
                <w:szCs w:val="22"/>
              </w:rPr>
              <w:t xml:space="preserve">While engaged in cultural practices, </w:t>
            </w:r>
            <w:proofErr w:type="spellStart"/>
            <w:r w:rsidRPr="007354D8">
              <w:rPr>
                <w:sz w:val="22"/>
                <w:szCs w:val="22"/>
              </w:rPr>
              <w:t>e.g</w:t>
            </w:r>
            <w:proofErr w:type="spellEnd"/>
            <w:r w:rsidRPr="007354D8">
              <w:rPr>
                <w:sz w:val="22"/>
                <w:szCs w:val="22"/>
              </w:rPr>
              <w:t xml:space="preserve">, carving (under supervision of an adult </w:t>
            </w:r>
            <w:r w:rsidR="008044FE">
              <w:rPr>
                <w:sz w:val="22"/>
                <w:szCs w:val="22"/>
              </w:rPr>
              <w:t>and</w:t>
            </w:r>
            <w:r w:rsidR="008044FE" w:rsidRPr="007354D8">
              <w:rPr>
                <w:sz w:val="22"/>
                <w:szCs w:val="22"/>
              </w:rPr>
              <w:t xml:space="preserve"> </w:t>
            </w:r>
            <w:r w:rsidRPr="007354D8">
              <w:rPr>
                <w:sz w:val="22"/>
                <w:szCs w:val="22"/>
              </w:rPr>
              <w:t>with written permission from your youth worker).</w:t>
            </w:r>
          </w:p>
          <w:p w14:paraId="5590DABE" w14:textId="77777777" w:rsidR="002C3457" w:rsidRPr="007354D8" w:rsidRDefault="002C3457" w:rsidP="00532D0D">
            <w:pPr>
              <w:pStyle w:val="ListParagraph"/>
              <w:spacing w:after="0" w:line="240" w:lineRule="auto"/>
              <w:rPr>
                <w:sz w:val="22"/>
                <w:szCs w:val="22"/>
              </w:rPr>
            </w:pPr>
          </w:p>
          <w:p w14:paraId="18C4B935" w14:textId="77777777" w:rsidR="002C3457" w:rsidRPr="007354D8" w:rsidRDefault="00AA5746" w:rsidP="005E2CF4">
            <w:pPr>
              <w:pStyle w:val="ListParagraph"/>
              <w:numPr>
                <w:ilvl w:val="0"/>
                <w:numId w:val="36"/>
              </w:numPr>
              <w:spacing w:after="0" w:line="240" w:lineRule="auto"/>
              <w:rPr>
                <w:sz w:val="22"/>
                <w:szCs w:val="22"/>
              </w:rPr>
            </w:pPr>
            <w:r w:rsidRPr="007354D8">
              <w:rPr>
                <w:sz w:val="22"/>
                <w:szCs w:val="22"/>
              </w:rPr>
              <w:t>While engaged in school course-related activities and under the direct supervision of your teacher.</w:t>
            </w:r>
          </w:p>
          <w:p w14:paraId="77487063" w14:textId="77777777" w:rsidR="002C3457" w:rsidRPr="007354D8" w:rsidRDefault="002C3457" w:rsidP="00532D0D">
            <w:pPr>
              <w:pStyle w:val="ListParagraph"/>
              <w:spacing w:after="0" w:line="240" w:lineRule="auto"/>
              <w:rPr>
                <w:sz w:val="22"/>
                <w:szCs w:val="22"/>
              </w:rPr>
            </w:pPr>
          </w:p>
          <w:p w14:paraId="1022D561" w14:textId="77777777" w:rsidR="002C3457" w:rsidRPr="007354D8" w:rsidRDefault="002C3457" w:rsidP="005E2CF4">
            <w:pPr>
              <w:pStyle w:val="ListParagraph"/>
              <w:numPr>
                <w:ilvl w:val="0"/>
                <w:numId w:val="36"/>
              </w:numPr>
              <w:spacing w:after="0" w:line="240" w:lineRule="auto"/>
              <w:rPr>
                <w:sz w:val="22"/>
                <w:szCs w:val="22"/>
              </w:rPr>
            </w:pPr>
            <w:r w:rsidRPr="007354D8">
              <w:rPr>
                <w:sz w:val="22"/>
                <w:szCs w:val="22"/>
              </w:rPr>
              <w:t>With the prior written permission of your youth worker. If you are given permission, you must carry it with you in paper or electronic format at all times when you possess any of these items outside the place where you are living.</w:t>
            </w:r>
          </w:p>
          <w:p w14:paraId="2360910E" w14:textId="77777777" w:rsidR="002C3457" w:rsidRPr="007354D8" w:rsidRDefault="002C3457" w:rsidP="00532D0D">
            <w:pPr>
              <w:pStyle w:val="ListParagraph"/>
              <w:spacing w:after="0" w:line="240" w:lineRule="auto"/>
              <w:rPr>
                <w:sz w:val="22"/>
                <w:szCs w:val="22"/>
              </w:rPr>
            </w:pPr>
          </w:p>
          <w:p w14:paraId="2E7B564A" w14:textId="1BE62860" w:rsidR="002C3457" w:rsidRPr="007354D8" w:rsidRDefault="007B4614" w:rsidP="005E2CF4">
            <w:pPr>
              <w:pStyle w:val="ListParagraph"/>
              <w:numPr>
                <w:ilvl w:val="0"/>
                <w:numId w:val="36"/>
              </w:numPr>
              <w:spacing w:after="0" w:line="240" w:lineRule="auto"/>
              <w:rPr>
                <w:sz w:val="22"/>
                <w:szCs w:val="22"/>
              </w:rPr>
            </w:pPr>
            <w:r w:rsidRPr="007354D8">
              <w:rPr>
                <w:sz w:val="22"/>
                <w:szCs w:val="22"/>
              </w:rPr>
              <w:t>If a peace officer finds you in possession of these items and requests to see the permission, you must show it to the officer.</w:t>
            </w:r>
          </w:p>
        </w:tc>
      </w:tr>
      <w:tr w:rsidR="00B13F74" w:rsidRPr="007354D8" w14:paraId="70F554AA" w14:textId="77777777" w:rsidTr="0065785B">
        <w:tc>
          <w:tcPr>
            <w:tcW w:w="2405" w:type="dxa"/>
          </w:tcPr>
          <w:p w14:paraId="40F1CC13" w14:textId="1C55B360" w:rsidR="00B13F74" w:rsidRPr="007354D8" w:rsidRDefault="00B13F74" w:rsidP="00532D0D">
            <w:pPr>
              <w:spacing w:after="0" w:line="240" w:lineRule="auto"/>
              <w:rPr>
                <w:sz w:val="22"/>
                <w:szCs w:val="22"/>
              </w:rPr>
            </w:pPr>
            <w:r w:rsidRPr="007354D8">
              <w:rPr>
                <w:sz w:val="22"/>
                <w:szCs w:val="22"/>
              </w:rPr>
              <w:t>NO SPRAYS</w:t>
            </w:r>
          </w:p>
        </w:tc>
        <w:tc>
          <w:tcPr>
            <w:tcW w:w="1276" w:type="dxa"/>
          </w:tcPr>
          <w:p w14:paraId="172EB9C4" w14:textId="330C805D" w:rsidR="00B13F74" w:rsidRPr="007354D8" w:rsidRDefault="00936481" w:rsidP="00532D0D">
            <w:pPr>
              <w:spacing w:after="0" w:line="240" w:lineRule="auto"/>
              <w:rPr>
                <w:sz w:val="22"/>
                <w:szCs w:val="22"/>
              </w:rPr>
            </w:pPr>
            <w:r>
              <w:rPr>
                <w:sz w:val="22"/>
                <w:szCs w:val="22"/>
              </w:rPr>
              <w:t>4</w:t>
            </w:r>
            <w:r w:rsidR="009B7454" w:rsidRPr="007354D8">
              <w:rPr>
                <w:sz w:val="22"/>
                <w:szCs w:val="22"/>
              </w:rPr>
              <w:t>614</w:t>
            </w:r>
          </w:p>
        </w:tc>
        <w:tc>
          <w:tcPr>
            <w:tcW w:w="5783" w:type="dxa"/>
          </w:tcPr>
          <w:p w14:paraId="769944E7" w14:textId="5D2A18EA" w:rsidR="002C3457" w:rsidRPr="007354D8" w:rsidRDefault="00B13F74" w:rsidP="00532D0D">
            <w:pPr>
              <w:spacing w:after="0" w:line="240" w:lineRule="auto"/>
              <w:rPr>
                <w:sz w:val="22"/>
                <w:szCs w:val="22"/>
              </w:rPr>
            </w:pPr>
            <w:r w:rsidRPr="007354D8">
              <w:rPr>
                <w:sz w:val="22"/>
                <w:szCs w:val="22"/>
              </w:rPr>
              <w:t xml:space="preserve">You must not possess any pepper spray, bear spray, or any form of </w:t>
            </w:r>
            <w:r w:rsidR="002C3457" w:rsidRPr="007354D8">
              <w:rPr>
                <w:sz w:val="22"/>
                <w:szCs w:val="22"/>
              </w:rPr>
              <w:t>incapacitating</w:t>
            </w:r>
            <w:r w:rsidRPr="007354D8">
              <w:rPr>
                <w:sz w:val="22"/>
                <w:szCs w:val="22"/>
              </w:rPr>
              <w:t xml:space="preserve"> spray.</w:t>
            </w:r>
          </w:p>
        </w:tc>
      </w:tr>
      <w:tr w:rsidR="002F34CC" w:rsidRPr="007354D8" w14:paraId="70AA87CF" w14:textId="77777777" w:rsidTr="0065785B">
        <w:tc>
          <w:tcPr>
            <w:tcW w:w="2405" w:type="dxa"/>
          </w:tcPr>
          <w:p w14:paraId="4C3EC52E" w14:textId="08CE9E75" w:rsidR="002F34CC" w:rsidRPr="007354D8" w:rsidRDefault="002F34CC" w:rsidP="00532D0D">
            <w:pPr>
              <w:spacing w:after="0" w:line="240" w:lineRule="auto"/>
              <w:rPr>
                <w:sz w:val="22"/>
                <w:szCs w:val="22"/>
              </w:rPr>
            </w:pPr>
            <w:r w:rsidRPr="007354D8">
              <w:rPr>
                <w:sz w:val="22"/>
                <w:szCs w:val="22"/>
              </w:rPr>
              <w:t>NO BATONS</w:t>
            </w:r>
          </w:p>
        </w:tc>
        <w:tc>
          <w:tcPr>
            <w:tcW w:w="1276" w:type="dxa"/>
          </w:tcPr>
          <w:p w14:paraId="1F1F4B48" w14:textId="01A53759" w:rsidR="002F34CC" w:rsidRPr="007354D8" w:rsidRDefault="00936481" w:rsidP="00532D0D">
            <w:pPr>
              <w:spacing w:after="0" w:line="240" w:lineRule="auto"/>
              <w:rPr>
                <w:sz w:val="22"/>
                <w:szCs w:val="22"/>
              </w:rPr>
            </w:pPr>
            <w:r>
              <w:rPr>
                <w:sz w:val="22"/>
                <w:szCs w:val="22"/>
              </w:rPr>
              <w:t>4</w:t>
            </w:r>
            <w:r w:rsidR="009B7454" w:rsidRPr="007354D8">
              <w:rPr>
                <w:sz w:val="22"/>
                <w:szCs w:val="22"/>
              </w:rPr>
              <w:t>615</w:t>
            </w:r>
          </w:p>
        </w:tc>
        <w:tc>
          <w:tcPr>
            <w:tcW w:w="5783" w:type="dxa"/>
          </w:tcPr>
          <w:p w14:paraId="0E97CD45" w14:textId="244E76A5" w:rsidR="002C3457" w:rsidRPr="007354D8" w:rsidRDefault="002F34CC" w:rsidP="00532D0D">
            <w:pPr>
              <w:spacing w:after="0" w:line="240" w:lineRule="auto"/>
              <w:rPr>
                <w:sz w:val="22"/>
                <w:szCs w:val="22"/>
              </w:rPr>
            </w:pPr>
            <w:r w:rsidRPr="007354D8">
              <w:rPr>
                <w:sz w:val="22"/>
                <w:szCs w:val="22"/>
              </w:rPr>
              <w:t>You must not possess batons.</w:t>
            </w:r>
          </w:p>
        </w:tc>
      </w:tr>
    </w:tbl>
    <w:p w14:paraId="3FD5AE61" w14:textId="2116D9A4" w:rsidR="00975A33" w:rsidRPr="007354D8" w:rsidRDefault="00CA0283" w:rsidP="00532D0D">
      <w:pPr>
        <w:pStyle w:val="Heading1"/>
      </w:pPr>
      <w:bookmarkStart w:id="49" w:name="_Toc15658509"/>
      <w:bookmarkStart w:id="50" w:name="_Toc225429499"/>
      <w:r w:rsidRPr="007354D8">
        <w:t>T</w:t>
      </w:r>
      <w:r w:rsidR="002C3457" w:rsidRPr="007354D8">
        <w:t xml:space="preserve">ools </w:t>
      </w:r>
      <w:r w:rsidRPr="007354D8">
        <w:t>and D</w:t>
      </w:r>
      <w:bookmarkEnd w:id="49"/>
      <w:r w:rsidR="002C3457" w:rsidRPr="007354D8">
        <w:t>isguises</w:t>
      </w:r>
      <w:bookmarkEnd w:id="50"/>
    </w:p>
    <w:tbl>
      <w:tblPr>
        <w:tblStyle w:val="TableGrid"/>
        <w:tblW w:w="9464" w:type="dxa"/>
        <w:tblLook w:val="04A0" w:firstRow="1" w:lastRow="0" w:firstColumn="1" w:lastColumn="0" w:noHBand="0" w:noVBand="1"/>
      </w:tblPr>
      <w:tblGrid>
        <w:gridCol w:w="2405"/>
        <w:gridCol w:w="1276"/>
        <w:gridCol w:w="5783"/>
      </w:tblGrid>
      <w:tr w:rsidR="007B4614" w:rsidRPr="007354D8" w14:paraId="3217601A" w14:textId="77777777" w:rsidTr="00022296">
        <w:tc>
          <w:tcPr>
            <w:tcW w:w="2405" w:type="dxa"/>
          </w:tcPr>
          <w:p w14:paraId="5372A438" w14:textId="27D189B1" w:rsidR="007B4614" w:rsidRPr="007354D8" w:rsidRDefault="007B4614" w:rsidP="00532D0D">
            <w:pPr>
              <w:spacing w:after="0" w:line="240" w:lineRule="auto"/>
              <w:rPr>
                <w:sz w:val="22"/>
                <w:szCs w:val="22"/>
              </w:rPr>
            </w:pPr>
            <w:bookmarkStart w:id="51" w:name="_Toc15658510"/>
            <w:r w:rsidRPr="007354D8">
              <w:rPr>
                <w:sz w:val="22"/>
                <w:szCs w:val="22"/>
              </w:rPr>
              <w:t>BREAK IN TOOLS</w:t>
            </w:r>
            <w:bookmarkEnd w:id="51"/>
          </w:p>
          <w:p w14:paraId="6AB2F424" w14:textId="2804C5DF" w:rsidR="007B4614" w:rsidRPr="007354D8" w:rsidRDefault="007B4614" w:rsidP="00532D0D">
            <w:pPr>
              <w:spacing w:after="0" w:line="240" w:lineRule="auto"/>
              <w:rPr>
                <w:sz w:val="22"/>
                <w:szCs w:val="22"/>
              </w:rPr>
            </w:pPr>
          </w:p>
        </w:tc>
        <w:tc>
          <w:tcPr>
            <w:tcW w:w="1276" w:type="dxa"/>
          </w:tcPr>
          <w:p w14:paraId="5CD00224" w14:textId="7914B744" w:rsidR="007B4614" w:rsidRDefault="00936481" w:rsidP="00532D0D">
            <w:pPr>
              <w:spacing w:after="0" w:line="240" w:lineRule="auto"/>
              <w:rPr>
                <w:sz w:val="22"/>
                <w:szCs w:val="22"/>
              </w:rPr>
            </w:pPr>
            <w:r>
              <w:rPr>
                <w:sz w:val="22"/>
                <w:szCs w:val="22"/>
              </w:rPr>
              <w:t>4</w:t>
            </w:r>
            <w:r w:rsidR="00022296" w:rsidRPr="007354D8">
              <w:rPr>
                <w:sz w:val="22"/>
                <w:szCs w:val="22"/>
              </w:rPr>
              <w:t>617</w:t>
            </w:r>
          </w:p>
          <w:p w14:paraId="2AC79BF3" w14:textId="77777777" w:rsidR="009E76CF" w:rsidRPr="007354D8" w:rsidRDefault="009E76CF" w:rsidP="00532D0D">
            <w:pPr>
              <w:spacing w:after="0" w:line="240" w:lineRule="auto"/>
              <w:rPr>
                <w:sz w:val="22"/>
                <w:szCs w:val="22"/>
              </w:rPr>
            </w:pPr>
          </w:p>
          <w:p w14:paraId="7E72B4C1" w14:textId="77777777" w:rsidR="009E76CF" w:rsidRDefault="00936481" w:rsidP="00532D0D">
            <w:pPr>
              <w:spacing w:after="0" w:line="240" w:lineRule="auto"/>
              <w:rPr>
                <w:sz w:val="22"/>
                <w:szCs w:val="22"/>
              </w:rPr>
            </w:pPr>
            <w:r>
              <w:rPr>
                <w:sz w:val="22"/>
                <w:szCs w:val="22"/>
              </w:rPr>
              <w:t>4</w:t>
            </w:r>
            <w:r w:rsidR="00022296" w:rsidRPr="007354D8">
              <w:rPr>
                <w:sz w:val="22"/>
                <w:szCs w:val="22"/>
              </w:rPr>
              <w:t>617-A</w:t>
            </w:r>
            <w:r w:rsidR="00022296" w:rsidRPr="007354D8">
              <w:rPr>
                <w:sz w:val="22"/>
                <w:szCs w:val="22"/>
              </w:rPr>
              <w:br/>
            </w:r>
            <w:r w:rsidR="00022296" w:rsidRPr="007354D8">
              <w:rPr>
                <w:sz w:val="22"/>
                <w:szCs w:val="22"/>
              </w:rPr>
              <w:br/>
            </w:r>
            <w:r>
              <w:rPr>
                <w:sz w:val="22"/>
                <w:szCs w:val="22"/>
              </w:rPr>
              <w:t>4</w:t>
            </w:r>
            <w:r w:rsidR="00022296" w:rsidRPr="007354D8">
              <w:rPr>
                <w:sz w:val="22"/>
                <w:szCs w:val="22"/>
              </w:rPr>
              <w:t>617-B</w:t>
            </w:r>
            <w:r w:rsidR="00022296" w:rsidRPr="007354D8">
              <w:rPr>
                <w:sz w:val="22"/>
                <w:szCs w:val="22"/>
              </w:rPr>
              <w:br/>
            </w:r>
            <w:r w:rsidR="00022296" w:rsidRPr="007354D8">
              <w:rPr>
                <w:sz w:val="22"/>
                <w:szCs w:val="22"/>
              </w:rPr>
              <w:br/>
            </w:r>
            <w:r>
              <w:rPr>
                <w:sz w:val="22"/>
                <w:szCs w:val="22"/>
              </w:rPr>
              <w:t>4</w:t>
            </w:r>
            <w:r w:rsidR="00022296" w:rsidRPr="007354D8">
              <w:rPr>
                <w:sz w:val="22"/>
                <w:szCs w:val="22"/>
              </w:rPr>
              <w:t>617-C</w:t>
            </w:r>
          </w:p>
          <w:p w14:paraId="27ACEDF8" w14:textId="2C70CCEF" w:rsidR="00022296" w:rsidRPr="007354D8" w:rsidRDefault="00022296" w:rsidP="00532D0D">
            <w:pPr>
              <w:spacing w:after="0" w:line="240" w:lineRule="auto"/>
              <w:rPr>
                <w:sz w:val="22"/>
                <w:szCs w:val="22"/>
              </w:rPr>
            </w:pPr>
            <w:r w:rsidRPr="007354D8">
              <w:rPr>
                <w:sz w:val="22"/>
                <w:szCs w:val="22"/>
              </w:rPr>
              <w:br/>
            </w:r>
            <w:r w:rsidR="00936481">
              <w:rPr>
                <w:sz w:val="22"/>
                <w:szCs w:val="22"/>
              </w:rPr>
              <w:t>4</w:t>
            </w:r>
            <w:r w:rsidRPr="007354D8">
              <w:rPr>
                <w:sz w:val="22"/>
                <w:szCs w:val="22"/>
              </w:rPr>
              <w:t>617-D</w:t>
            </w:r>
            <w:r w:rsidRPr="007354D8">
              <w:rPr>
                <w:sz w:val="22"/>
                <w:szCs w:val="22"/>
              </w:rPr>
              <w:br/>
            </w:r>
            <w:r w:rsidRPr="007354D8">
              <w:rPr>
                <w:sz w:val="22"/>
                <w:szCs w:val="22"/>
              </w:rPr>
              <w:br/>
            </w:r>
            <w:r w:rsidR="00936481">
              <w:rPr>
                <w:sz w:val="22"/>
                <w:szCs w:val="22"/>
              </w:rPr>
              <w:t>4</w:t>
            </w:r>
            <w:r w:rsidRPr="007354D8">
              <w:rPr>
                <w:sz w:val="22"/>
                <w:szCs w:val="22"/>
              </w:rPr>
              <w:t>617-E</w:t>
            </w:r>
            <w:r w:rsidRPr="007354D8">
              <w:rPr>
                <w:sz w:val="22"/>
                <w:szCs w:val="22"/>
              </w:rPr>
              <w:br/>
            </w:r>
            <w:r w:rsidRPr="007354D8">
              <w:rPr>
                <w:sz w:val="22"/>
                <w:szCs w:val="22"/>
              </w:rPr>
              <w:br/>
            </w:r>
            <w:r w:rsidR="00936481">
              <w:rPr>
                <w:sz w:val="22"/>
                <w:szCs w:val="22"/>
              </w:rPr>
              <w:t>4</w:t>
            </w:r>
            <w:r w:rsidRPr="007354D8">
              <w:rPr>
                <w:sz w:val="22"/>
                <w:szCs w:val="22"/>
              </w:rPr>
              <w:t>617-F</w:t>
            </w:r>
            <w:r w:rsidRPr="007354D8">
              <w:rPr>
                <w:sz w:val="22"/>
                <w:szCs w:val="22"/>
              </w:rPr>
              <w:br/>
            </w:r>
            <w:r w:rsidRPr="007354D8">
              <w:rPr>
                <w:sz w:val="22"/>
                <w:szCs w:val="22"/>
              </w:rPr>
              <w:br/>
            </w:r>
            <w:r w:rsidR="00936481">
              <w:rPr>
                <w:sz w:val="22"/>
                <w:szCs w:val="22"/>
              </w:rPr>
              <w:t>4</w:t>
            </w:r>
            <w:r w:rsidRPr="007354D8">
              <w:rPr>
                <w:sz w:val="22"/>
                <w:szCs w:val="22"/>
              </w:rPr>
              <w:t>617-G</w:t>
            </w:r>
          </w:p>
          <w:p w14:paraId="6EF67F1E" w14:textId="77777777" w:rsidR="00022296" w:rsidRPr="007354D8" w:rsidRDefault="00022296" w:rsidP="00532D0D">
            <w:pPr>
              <w:spacing w:after="0" w:line="240" w:lineRule="auto"/>
              <w:rPr>
                <w:sz w:val="22"/>
                <w:szCs w:val="22"/>
              </w:rPr>
            </w:pPr>
          </w:p>
          <w:p w14:paraId="06192E61" w14:textId="78C05610" w:rsidR="00022296" w:rsidRDefault="00022296" w:rsidP="00532D0D">
            <w:pPr>
              <w:spacing w:after="0" w:line="240" w:lineRule="auto"/>
              <w:rPr>
                <w:sz w:val="22"/>
                <w:szCs w:val="22"/>
              </w:rPr>
            </w:pPr>
          </w:p>
          <w:p w14:paraId="05B29170" w14:textId="77777777" w:rsidR="009E76CF" w:rsidRPr="007354D8" w:rsidRDefault="009E76CF" w:rsidP="00532D0D">
            <w:pPr>
              <w:spacing w:after="0" w:line="240" w:lineRule="auto"/>
              <w:rPr>
                <w:sz w:val="22"/>
                <w:szCs w:val="22"/>
              </w:rPr>
            </w:pPr>
          </w:p>
          <w:p w14:paraId="1CEE6BE6" w14:textId="3C582E0D" w:rsidR="00742586" w:rsidRDefault="00936481" w:rsidP="00532D0D">
            <w:pPr>
              <w:spacing w:after="0" w:line="240" w:lineRule="auto"/>
              <w:rPr>
                <w:sz w:val="22"/>
                <w:szCs w:val="22"/>
              </w:rPr>
            </w:pPr>
            <w:r>
              <w:rPr>
                <w:sz w:val="22"/>
                <w:szCs w:val="22"/>
              </w:rPr>
              <w:t>4</w:t>
            </w:r>
            <w:r w:rsidR="00022296" w:rsidRPr="007354D8">
              <w:rPr>
                <w:sz w:val="22"/>
                <w:szCs w:val="22"/>
              </w:rPr>
              <w:t>617-1</w:t>
            </w:r>
            <w:r w:rsidR="00022296" w:rsidRPr="007354D8">
              <w:rPr>
                <w:sz w:val="22"/>
                <w:szCs w:val="22"/>
              </w:rPr>
              <w:br/>
            </w:r>
            <w:r w:rsidR="00022296" w:rsidRPr="007354D8">
              <w:rPr>
                <w:sz w:val="22"/>
                <w:szCs w:val="22"/>
              </w:rPr>
              <w:br/>
            </w:r>
            <w:r w:rsidR="00022296" w:rsidRPr="007354D8">
              <w:rPr>
                <w:sz w:val="22"/>
                <w:szCs w:val="22"/>
              </w:rPr>
              <w:br/>
            </w:r>
            <w:r>
              <w:rPr>
                <w:sz w:val="22"/>
                <w:szCs w:val="22"/>
              </w:rPr>
              <w:t>4</w:t>
            </w:r>
            <w:r w:rsidR="00022296" w:rsidRPr="007354D8">
              <w:rPr>
                <w:sz w:val="22"/>
                <w:szCs w:val="22"/>
              </w:rPr>
              <w:t>617-2</w:t>
            </w:r>
            <w:r w:rsidR="00022296" w:rsidRPr="007354D8">
              <w:rPr>
                <w:sz w:val="22"/>
                <w:szCs w:val="22"/>
              </w:rPr>
              <w:br/>
            </w:r>
            <w:r w:rsidR="00022296" w:rsidRPr="007354D8">
              <w:rPr>
                <w:sz w:val="22"/>
                <w:szCs w:val="22"/>
              </w:rPr>
              <w:br/>
            </w:r>
            <w:r w:rsidR="00022296" w:rsidRPr="007354D8">
              <w:rPr>
                <w:sz w:val="22"/>
                <w:szCs w:val="22"/>
              </w:rPr>
              <w:br/>
            </w:r>
            <w:r w:rsidR="00022296" w:rsidRPr="007354D8">
              <w:rPr>
                <w:sz w:val="22"/>
                <w:szCs w:val="22"/>
              </w:rPr>
              <w:br/>
            </w:r>
            <w:r w:rsidR="00022296" w:rsidRPr="007354D8">
              <w:rPr>
                <w:sz w:val="22"/>
                <w:szCs w:val="22"/>
              </w:rPr>
              <w:br/>
            </w:r>
          </w:p>
          <w:p w14:paraId="1DEB72C1" w14:textId="77777777" w:rsidR="009E76CF" w:rsidRPr="007354D8" w:rsidRDefault="009E76CF" w:rsidP="00532D0D">
            <w:pPr>
              <w:spacing w:after="0" w:line="240" w:lineRule="auto"/>
              <w:rPr>
                <w:sz w:val="22"/>
                <w:szCs w:val="22"/>
              </w:rPr>
            </w:pPr>
          </w:p>
          <w:p w14:paraId="557E2555" w14:textId="6D60B046" w:rsidR="00983041" w:rsidRDefault="00936481" w:rsidP="00532D0D">
            <w:pPr>
              <w:spacing w:after="0" w:line="240" w:lineRule="auto"/>
              <w:rPr>
                <w:sz w:val="22"/>
                <w:szCs w:val="22"/>
              </w:rPr>
            </w:pPr>
            <w:r>
              <w:rPr>
                <w:sz w:val="22"/>
                <w:szCs w:val="22"/>
              </w:rPr>
              <w:t>4</w:t>
            </w:r>
            <w:r w:rsidR="00022296" w:rsidRPr="007354D8">
              <w:rPr>
                <w:sz w:val="22"/>
                <w:szCs w:val="22"/>
              </w:rPr>
              <w:t>617-3</w:t>
            </w:r>
            <w:r w:rsidR="00022296" w:rsidRPr="007354D8">
              <w:rPr>
                <w:sz w:val="22"/>
                <w:szCs w:val="22"/>
              </w:rPr>
              <w:br/>
            </w:r>
            <w:r w:rsidR="00022296" w:rsidRPr="007354D8">
              <w:rPr>
                <w:sz w:val="22"/>
                <w:szCs w:val="22"/>
              </w:rPr>
              <w:br/>
            </w:r>
            <w:r w:rsidR="00022296" w:rsidRPr="007354D8">
              <w:rPr>
                <w:sz w:val="22"/>
                <w:szCs w:val="22"/>
              </w:rPr>
              <w:br/>
            </w:r>
            <w:r w:rsidR="00022296" w:rsidRPr="007354D8">
              <w:rPr>
                <w:sz w:val="22"/>
                <w:szCs w:val="22"/>
              </w:rPr>
              <w:br/>
            </w:r>
          </w:p>
          <w:p w14:paraId="6E4CF605" w14:textId="315764FB" w:rsidR="00022296" w:rsidRPr="007354D8" w:rsidRDefault="00022296" w:rsidP="00532D0D">
            <w:pPr>
              <w:spacing w:after="0" w:line="240" w:lineRule="auto"/>
              <w:rPr>
                <w:sz w:val="22"/>
                <w:szCs w:val="22"/>
              </w:rPr>
            </w:pPr>
            <w:r w:rsidRPr="007354D8">
              <w:rPr>
                <w:sz w:val="22"/>
                <w:szCs w:val="22"/>
              </w:rPr>
              <w:br/>
            </w:r>
            <w:r w:rsidR="00936481">
              <w:rPr>
                <w:sz w:val="22"/>
                <w:szCs w:val="22"/>
              </w:rPr>
              <w:t>4</w:t>
            </w:r>
            <w:r w:rsidRPr="007354D8">
              <w:rPr>
                <w:sz w:val="22"/>
                <w:szCs w:val="22"/>
              </w:rPr>
              <w:t>617-4</w:t>
            </w:r>
          </w:p>
        </w:tc>
        <w:tc>
          <w:tcPr>
            <w:tcW w:w="5783" w:type="dxa"/>
          </w:tcPr>
          <w:p w14:paraId="1C914F3F" w14:textId="6EE7B9B9" w:rsidR="007B4614" w:rsidRDefault="007B4614" w:rsidP="00532D0D">
            <w:pPr>
              <w:spacing w:after="0" w:line="240" w:lineRule="auto"/>
              <w:rPr>
                <w:sz w:val="22"/>
                <w:szCs w:val="22"/>
              </w:rPr>
            </w:pPr>
            <w:r w:rsidRPr="007354D8">
              <w:rPr>
                <w:sz w:val="22"/>
                <w:szCs w:val="22"/>
              </w:rPr>
              <w:t xml:space="preserve">You must not possess: </w:t>
            </w:r>
          </w:p>
          <w:p w14:paraId="4ACCD7DB" w14:textId="77777777" w:rsidR="009E76CF" w:rsidRPr="007354D8" w:rsidRDefault="009E76CF" w:rsidP="00532D0D">
            <w:pPr>
              <w:spacing w:after="0" w:line="240" w:lineRule="auto"/>
              <w:rPr>
                <w:sz w:val="22"/>
                <w:szCs w:val="22"/>
              </w:rPr>
            </w:pPr>
          </w:p>
          <w:p w14:paraId="2F597034" w14:textId="77777777" w:rsidR="008D4110" w:rsidRPr="007354D8" w:rsidRDefault="007B4614" w:rsidP="005E2CF4">
            <w:pPr>
              <w:pStyle w:val="ListParagraph"/>
              <w:numPr>
                <w:ilvl w:val="0"/>
                <w:numId w:val="37"/>
              </w:numPr>
              <w:spacing w:after="0" w:line="240" w:lineRule="auto"/>
              <w:ind w:left="360"/>
              <w:rPr>
                <w:sz w:val="22"/>
                <w:szCs w:val="22"/>
              </w:rPr>
            </w:pPr>
            <w:r w:rsidRPr="007354D8">
              <w:rPr>
                <w:sz w:val="22"/>
                <w:szCs w:val="22"/>
              </w:rPr>
              <w:t>Pry bars or bolt cutters.</w:t>
            </w:r>
          </w:p>
          <w:p w14:paraId="3DF03580" w14:textId="77777777" w:rsidR="008D4110" w:rsidRPr="007354D8" w:rsidRDefault="008D4110" w:rsidP="00532D0D">
            <w:pPr>
              <w:pStyle w:val="ListParagraph"/>
              <w:spacing w:after="0" w:line="240" w:lineRule="auto"/>
              <w:ind w:left="360"/>
              <w:rPr>
                <w:sz w:val="22"/>
                <w:szCs w:val="22"/>
              </w:rPr>
            </w:pPr>
          </w:p>
          <w:p w14:paraId="1F6B3E4F" w14:textId="77777777" w:rsidR="008D4110" w:rsidRPr="007354D8" w:rsidRDefault="007B4614" w:rsidP="005E2CF4">
            <w:pPr>
              <w:pStyle w:val="ListParagraph"/>
              <w:numPr>
                <w:ilvl w:val="0"/>
                <w:numId w:val="37"/>
              </w:numPr>
              <w:spacing w:after="0" w:line="240" w:lineRule="auto"/>
              <w:ind w:left="360"/>
              <w:rPr>
                <w:sz w:val="22"/>
                <w:szCs w:val="22"/>
              </w:rPr>
            </w:pPr>
            <w:r w:rsidRPr="007354D8">
              <w:rPr>
                <w:sz w:val="22"/>
                <w:szCs w:val="22"/>
              </w:rPr>
              <w:t xml:space="preserve">Hammers, screwdrivers or pliers. </w:t>
            </w:r>
          </w:p>
          <w:p w14:paraId="70420F7F" w14:textId="77777777" w:rsidR="008D4110" w:rsidRPr="007354D8" w:rsidRDefault="008D4110" w:rsidP="00532D0D">
            <w:pPr>
              <w:pStyle w:val="ListParagraph"/>
              <w:spacing w:after="0" w:line="240" w:lineRule="auto"/>
              <w:ind w:left="360"/>
              <w:rPr>
                <w:sz w:val="22"/>
                <w:szCs w:val="22"/>
              </w:rPr>
            </w:pPr>
          </w:p>
          <w:p w14:paraId="0AB54699" w14:textId="08B5A249" w:rsidR="008D4110" w:rsidRDefault="007B4614" w:rsidP="005E2CF4">
            <w:pPr>
              <w:pStyle w:val="ListParagraph"/>
              <w:numPr>
                <w:ilvl w:val="0"/>
                <w:numId w:val="37"/>
              </w:numPr>
              <w:spacing w:after="0" w:line="240" w:lineRule="auto"/>
              <w:ind w:left="360"/>
              <w:rPr>
                <w:sz w:val="22"/>
                <w:szCs w:val="22"/>
              </w:rPr>
            </w:pPr>
            <w:r w:rsidRPr="007354D8">
              <w:rPr>
                <w:sz w:val="22"/>
                <w:szCs w:val="22"/>
              </w:rPr>
              <w:t xml:space="preserve">Slim </w:t>
            </w:r>
            <w:proofErr w:type="gramStart"/>
            <w:r w:rsidRPr="007354D8">
              <w:rPr>
                <w:sz w:val="22"/>
                <w:szCs w:val="22"/>
              </w:rPr>
              <w:t>jims</w:t>
            </w:r>
            <w:proofErr w:type="gramEnd"/>
            <w:r w:rsidRPr="007354D8">
              <w:rPr>
                <w:sz w:val="22"/>
                <w:szCs w:val="22"/>
              </w:rPr>
              <w:t xml:space="preserve">, lock picks or bump keys. </w:t>
            </w:r>
          </w:p>
          <w:p w14:paraId="3B1F8F87" w14:textId="3EB7CAB3" w:rsidR="009E76CF" w:rsidRPr="009E76CF" w:rsidRDefault="009E76CF" w:rsidP="00532D0D">
            <w:pPr>
              <w:spacing w:after="0" w:line="240" w:lineRule="auto"/>
              <w:rPr>
                <w:sz w:val="22"/>
                <w:szCs w:val="22"/>
              </w:rPr>
            </w:pPr>
          </w:p>
          <w:p w14:paraId="024148A8" w14:textId="77777777" w:rsidR="008D4110" w:rsidRPr="007354D8" w:rsidRDefault="007B4614" w:rsidP="005E2CF4">
            <w:pPr>
              <w:pStyle w:val="ListParagraph"/>
              <w:numPr>
                <w:ilvl w:val="0"/>
                <w:numId w:val="37"/>
              </w:numPr>
              <w:spacing w:after="0" w:line="240" w:lineRule="auto"/>
              <w:ind w:left="360"/>
              <w:rPr>
                <w:sz w:val="22"/>
                <w:szCs w:val="22"/>
              </w:rPr>
            </w:pPr>
            <w:r w:rsidRPr="007354D8">
              <w:rPr>
                <w:sz w:val="22"/>
                <w:szCs w:val="22"/>
              </w:rPr>
              <w:t>Ceramic rocks.</w:t>
            </w:r>
          </w:p>
          <w:p w14:paraId="1D8D121A" w14:textId="77777777" w:rsidR="008D4110" w:rsidRPr="007354D8" w:rsidRDefault="008D4110" w:rsidP="00532D0D">
            <w:pPr>
              <w:pStyle w:val="ListParagraph"/>
              <w:spacing w:after="0" w:line="240" w:lineRule="auto"/>
              <w:ind w:left="360"/>
              <w:rPr>
                <w:sz w:val="22"/>
                <w:szCs w:val="22"/>
              </w:rPr>
            </w:pPr>
          </w:p>
          <w:p w14:paraId="12E7A5CD" w14:textId="77777777" w:rsidR="008D4110" w:rsidRPr="007354D8" w:rsidRDefault="007B4614" w:rsidP="005E2CF4">
            <w:pPr>
              <w:pStyle w:val="ListParagraph"/>
              <w:numPr>
                <w:ilvl w:val="0"/>
                <w:numId w:val="37"/>
              </w:numPr>
              <w:spacing w:after="0" w:line="240" w:lineRule="auto"/>
              <w:ind w:left="360"/>
              <w:rPr>
                <w:sz w:val="22"/>
                <w:szCs w:val="22"/>
              </w:rPr>
            </w:pPr>
            <w:r w:rsidRPr="007354D8">
              <w:rPr>
                <w:sz w:val="22"/>
                <w:szCs w:val="22"/>
              </w:rPr>
              <w:t>Blow torches or grinders.</w:t>
            </w:r>
          </w:p>
          <w:p w14:paraId="5BD05754" w14:textId="77777777" w:rsidR="008D4110" w:rsidRPr="007354D8" w:rsidRDefault="008D4110" w:rsidP="00532D0D">
            <w:pPr>
              <w:pStyle w:val="ListParagraph"/>
              <w:spacing w:after="0" w:line="240" w:lineRule="auto"/>
              <w:ind w:left="360"/>
              <w:rPr>
                <w:sz w:val="22"/>
                <w:szCs w:val="22"/>
              </w:rPr>
            </w:pPr>
          </w:p>
          <w:p w14:paraId="10BCEBD3" w14:textId="77777777" w:rsidR="008D4110" w:rsidRPr="007354D8" w:rsidRDefault="007B4614" w:rsidP="005E2CF4">
            <w:pPr>
              <w:pStyle w:val="ListParagraph"/>
              <w:numPr>
                <w:ilvl w:val="0"/>
                <w:numId w:val="37"/>
              </w:numPr>
              <w:spacing w:after="0" w:line="240" w:lineRule="auto"/>
              <w:ind w:left="360"/>
              <w:rPr>
                <w:sz w:val="22"/>
                <w:szCs w:val="22"/>
              </w:rPr>
            </w:pPr>
            <w:r w:rsidRPr="007354D8">
              <w:rPr>
                <w:sz w:val="22"/>
                <w:szCs w:val="22"/>
              </w:rPr>
              <w:t>Night vision goggles.</w:t>
            </w:r>
          </w:p>
          <w:p w14:paraId="3AAFB71F" w14:textId="77777777" w:rsidR="008D4110" w:rsidRPr="007354D8" w:rsidRDefault="008D4110" w:rsidP="00532D0D">
            <w:pPr>
              <w:pStyle w:val="ListParagraph"/>
              <w:spacing w:after="0" w:line="240" w:lineRule="auto"/>
              <w:ind w:left="360"/>
              <w:rPr>
                <w:sz w:val="22"/>
                <w:szCs w:val="22"/>
              </w:rPr>
            </w:pPr>
          </w:p>
          <w:p w14:paraId="50F1BA62" w14:textId="7F44E2C7" w:rsidR="007B4614" w:rsidRPr="007354D8" w:rsidRDefault="007B4614" w:rsidP="005E2CF4">
            <w:pPr>
              <w:pStyle w:val="ListParagraph"/>
              <w:numPr>
                <w:ilvl w:val="0"/>
                <w:numId w:val="37"/>
              </w:numPr>
              <w:spacing w:after="0" w:line="240" w:lineRule="auto"/>
              <w:ind w:left="360"/>
              <w:rPr>
                <w:sz w:val="22"/>
                <w:szCs w:val="22"/>
              </w:rPr>
            </w:pPr>
            <w:r w:rsidRPr="007354D8">
              <w:rPr>
                <w:sz w:val="22"/>
                <w:szCs w:val="22"/>
              </w:rPr>
              <w:t>(Other [state]).</w:t>
            </w:r>
          </w:p>
          <w:p w14:paraId="17FC162C" w14:textId="77777777" w:rsidR="00E833DF" w:rsidRPr="007354D8" w:rsidRDefault="00E833DF" w:rsidP="00532D0D">
            <w:pPr>
              <w:spacing w:after="0" w:line="240" w:lineRule="auto"/>
              <w:rPr>
                <w:sz w:val="22"/>
                <w:szCs w:val="22"/>
                <w:u w:val="single"/>
              </w:rPr>
            </w:pPr>
          </w:p>
          <w:p w14:paraId="5709F345" w14:textId="27715BEB" w:rsidR="007B4614" w:rsidRDefault="007B4614" w:rsidP="00532D0D">
            <w:pPr>
              <w:spacing w:after="0" w:line="240" w:lineRule="auto"/>
              <w:ind w:left="360"/>
              <w:rPr>
                <w:sz w:val="22"/>
                <w:szCs w:val="22"/>
              </w:rPr>
            </w:pPr>
            <w:r w:rsidRPr="007354D8">
              <w:rPr>
                <w:sz w:val="22"/>
                <w:szCs w:val="22"/>
                <w:u w:val="single"/>
              </w:rPr>
              <w:t>The exceptions are</w:t>
            </w:r>
            <w:r w:rsidRPr="007354D8">
              <w:rPr>
                <w:sz w:val="22"/>
                <w:szCs w:val="22"/>
              </w:rPr>
              <w:t>:</w:t>
            </w:r>
          </w:p>
          <w:p w14:paraId="42E001CA" w14:textId="77777777" w:rsidR="009E76CF" w:rsidRPr="007354D8" w:rsidRDefault="009E76CF" w:rsidP="00532D0D">
            <w:pPr>
              <w:spacing w:after="0" w:line="240" w:lineRule="auto"/>
              <w:rPr>
                <w:sz w:val="22"/>
                <w:szCs w:val="22"/>
              </w:rPr>
            </w:pPr>
          </w:p>
          <w:p w14:paraId="61FDF96A" w14:textId="505B8448" w:rsidR="007B4614" w:rsidRPr="007354D8" w:rsidRDefault="007B4614" w:rsidP="005E2CF4">
            <w:pPr>
              <w:pStyle w:val="ListParagraph"/>
              <w:numPr>
                <w:ilvl w:val="0"/>
                <w:numId w:val="38"/>
              </w:numPr>
              <w:spacing w:after="0" w:line="240" w:lineRule="auto"/>
              <w:rPr>
                <w:sz w:val="22"/>
                <w:szCs w:val="22"/>
              </w:rPr>
            </w:pPr>
            <w:r w:rsidRPr="007354D8">
              <w:rPr>
                <w:sz w:val="22"/>
                <w:szCs w:val="22"/>
              </w:rPr>
              <w:t>You can possess them inside the place where you live.</w:t>
            </w:r>
          </w:p>
          <w:p w14:paraId="5BA89D55" w14:textId="77777777" w:rsidR="008D4110" w:rsidRPr="007354D8" w:rsidRDefault="008D4110" w:rsidP="00532D0D">
            <w:pPr>
              <w:pStyle w:val="ListParagraph"/>
              <w:spacing w:after="0" w:line="240" w:lineRule="auto"/>
              <w:rPr>
                <w:sz w:val="22"/>
                <w:szCs w:val="22"/>
              </w:rPr>
            </w:pPr>
          </w:p>
          <w:p w14:paraId="0414A71B" w14:textId="07D669C8" w:rsidR="008D4110" w:rsidRPr="007354D8" w:rsidRDefault="007B4614" w:rsidP="005E2CF4">
            <w:pPr>
              <w:pStyle w:val="ListParagraph"/>
              <w:numPr>
                <w:ilvl w:val="0"/>
                <w:numId w:val="38"/>
              </w:numPr>
              <w:spacing w:after="0" w:line="240" w:lineRule="auto"/>
              <w:rPr>
                <w:sz w:val="22"/>
                <w:szCs w:val="22"/>
              </w:rPr>
            </w:pPr>
            <w:r w:rsidRPr="007354D8">
              <w:rPr>
                <w:sz w:val="22"/>
                <w:szCs w:val="22"/>
              </w:rPr>
              <w:t>For the purposes of lawful employment,</w:t>
            </w:r>
            <w:r w:rsidR="00A06140" w:rsidRPr="007354D8">
              <w:rPr>
                <w:sz w:val="22"/>
                <w:szCs w:val="22"/>
              </w:rPr>
              <w:t xml:space="preserve"> educational or vocational programs</w:t>
            </w:r>
            <w:r w:rsidRPr="007354D8">
              <w:rPr>
                <w:sz w:val="22"/>
                <w:szCs w:val="22"/>
              </w:rPr>
              <w:t xml:space="preserve"> while at or going directly to and from your place of lawful employment</w:t>
            </w:r>
            <w:r w:rsidR="00A06140" w:rsidRPr="007354D8">
              <w:rPr>
                <w:sz w:val="22"/>
                <w:szCs w:val="22"/>
              </w:rPr>
              <w:t xml:space="preserve"> or program</w:t>
            </w:r>
            <w:r w:rsidRPr="007354D8">
              <w:rPr>
                <w:sz w:val="22"/>
                <w:szCs w:val="22"/>
              </w:rPr>
              <w:t xml:space="preserve">. If asked, you must provide your </w:t>
            </w:r>
            <w:r w:rsidR="00227531" w:rsidRPr="007354D8">
              <w:rPr>
                <w:sz w:val="22"/>
                <w:szCs w:val="22"/>
              </w:rPr>
              <w:t>youth worker</w:t>
            </w:r>
            <w:r w:rsidRPr="007354D8">
              <w:rPr>
                <w:sz w:val="22"/>
                <w:szCs w:val="22"/>
              </w:rPr>
              <w:t xml:space="preserve"> with the details of your location and hours of employment</w:t>
            </w:r>
            <w:r w:rsidR="00A06140" w:rsidRPr="007354D8">
              <w:rPr>
                <w:sz w:val="22"/>
                <w:szCs w:val="22"/>
              </w:rPr>
              <w:t xml:space="preserve"> or programing</w:t>
            </w:r>
            <w:r w:rsidRPr="007354D8">
              <w:rPr>
                <w:sz w:val="22"/>
                <w:szCs w:val="22"/>
              </w:rPr>
              <w:t>.</w:t>
            </w:r>
          </w:p>
          <w:p w14:paraId="275B60EC" w14:textId="77777777" w:rsidR="008D4110" w:rsidRPr="007354D8" w:rsidRDefault="008D4110" w:rsidP="00532D0D">
            <w:pPr>
              <w:pStyle w:val="ListParagraph"/>
              <w:spacing w:after="0" w:line="240" w:lineRule="auto"/>
              <w:rPr>
                <w:sz w:val="22"/>
                <w:szCs w:val="22"/>
              </w:rPr>
            </w:pPr>
          </w:p>
          <w:p w14:paraId="50BE54E5" w14:textId="77777777" w:rsidR="008D4110" w:rsidRPr="007354D8" w:rsidRDefault="007B4614" w:rsidP="005E2CF4">
            <w:pPr>
              <w:pStyle w:val="ListParagraph"/>
              <w:numPr>
                <w:ilvl w:val="0"/>
                <w:numId w:val="38"/>
              </w:numPr>
              <w:spacing w:after="0" w:line="240" w:lineRule="auto"/>
              <w:rPr>
                <w:sz w:val="22"/>
                <w:szCs w:val="22"/>
              </w:rPr>
            </w:pPr>
            <w:r w:rsidRPr="007354D8">
              <w:rPr>
                <w:sz w:val="22"/>
                <w:szCs w:val="22"/>
              </w:rPr>
              <w:t xml:space="preserve">With the prior written permission of your </w:t>
            </w:r>
            <w:r w:rsidR="00227531" w:rsidRPr="007354D8">
              <w:rPr>
                <w:sz w:val="22"/>
                <w:szCs w:val="22"/>
              </w:rPr>
              <w:t>youth worker</w:t>
            </w:r>
            <w:r w:rsidRPr="007354D8">
              <w:rPr>
                <w:sz w:val="22"/>
                <w:szCs w:val="22"/>
              </w:rPr>
              <w:t>. If you are given permission, you must carry it with you in paper or electronic format at all times when you possess any of these items outside the place where you are living.</w:t>
            </w:r>
          </w:p>
          <w:p w14:paraId="30CBADAF" w14:textId="77777777" w:rsidR="008D4110" w:rsidRPr="007354D8" w:rsidRDefault="008D4110" w:rsidP="00532D0D">
            <w:pPr>
              <w:pStyle w:val="ListParagraph"/>
              <w:spacing w:after="0" w:line="240" w:lineRule="auto"/>
              <w:rPr>
                <w:sz w:val="22"/>
                <w:szCs w:val="22"/>
              </w:rPr>
            </w:pPr>
          </w:p>
          <w:p w14:paraId="791191E8" w14:textId="4B4C7F59" w:rsidR="007B4614" w:rsidRPr="007354D8" w:rsidRDefault="007B4614" w:rsidP="005E2CF4">
            <w:pPr>
              <w:pStyle w:val="ListParagraph"/>
              <w:numPr>
                <w:ilvl w:val="0"/>
                <w:numId w:val="38"/>
              </w:numPr>
              <w:spacing w:after="0" w:line="240" w:lineRule="auto"/>
              <w:rPr>
                <w:sz w:val="22"/>
                <w:szCs w:val="22"/>
              </w:rPr>
            </w:pPr>
            <w:r w:rsidRPr="007354D8">
              <w:rPr>
                <w:sz w:val="22"/>
                <w:szCs w:val="22"/>
              </w:rPr>
              <w:t>If a peace officer finds you in possession of these items and requests to see the permission, you must show it to the officer.</w:t>
            </w:r>
          </w:p>
        </w:tc>
      </w:tr>
      <w:tr w:rsidR="007B4614" w:rsidRPr="007354D8" w14:paraId="0329FB88" w14:textId="77777777" w:rsidTr="00022296">
        <w:tc>
          <w:tcPr>
            <w:tcW w:w="2405" w:type="dxa"/>
          </w:tcPr>
          <w:p w14:paraId="45CE91CC" w14:textId="25C28DE5" w:rsidR="007B4614" w:rsidRPr="007354D8" w:rsidRDefault="007B4614" w:rsidP="00532D0D">
            <w:pPr>
              <w:spacing w:after="0" w:line="240" w:lineRule="auto"/>
              <w:rPr>
                <w:sz w:val="22"/>
                <w:szCs w:val="22"/>
              </w:rPr>
            </w:pPr>
            <w:bookmarkStart w:id="52" w:name="_Toc15658511"/>
            <w:r w:rsidRPr="007354D8">
              <w:rPr>
                <w:sz w:val="22"/>
                <w:szCs w:val="22"/>
              </w:rPr>
              <w:t>KEYS</w:t>
            </w:r>
            <w:bookmarkEnd w:id="52"/>
          </w:p>
        </w:tc>
        <w:tc>
          <w:tcPr>
            <w:tcW w:w="1276" w:type="dxa"/>
          </w:tcPr>
          <w:p w14:paraId="20BC1C79" w14:textId="5484E4A2" w:rsidR="007B4614" w:rsidRPr="007354D8" w:rsidRDefault="00936481" w:rsidP="00532D0D">
            <w:pPr>
              <w:spacing w:after="0" w:line="240" w:lineRule="auto"/>
              <w:rPr>
                <w:sz w:val="22"/>
                <w:szCs w:val="22"/>
              </w:rPr>
            </w:pPr>
            <w:r>
              <w:rPr>
                <w:sz w:val="22"/>
                <w:szCs w:val="22"/>
              </w:rPr>
              <w:t>4</w:t>
            </w:r>
            <w:r w:rsidR="00022296" w:rsidRPr="007354D8">
              <w:rPr>
                <w:sz w:val="22"/>
                <w:szCs w:val="22"/>
              </w:rPr>
              <w:t>618</w:t>
            </w:r>
          </w:p>
        </w:tc>
        <w:tc>
          <w:tcPr>
            <w:tcW w:w="5783" w:type="dxa"/>
          </w:tcPr>
          <w:p w14:paraId="6B9D0DDE" w14:textId="437F31C5" w:rsidR="008D4110" w:rsidRPr="007354D8" w:rsidRDefault="007B4614" w:rsidP="00532D0D">
            <w:pPr>
              <w:spacing w:after="0" w:line="240" w:lineRule="auto"/>
              <w:rPr>
                <w:sz w:val="22"/>
                <w:szCs w:val="22"/>
              </w:rPr>
            </w:pPr>
            <w:r w:rsidRPr="007354D8">
              <w:rPr>
                <w:sz w:val="22"/>
                <w:szCs w:val="22"/>
              </w:rPr>
              <w:t>You must not possess any keys except for vehicles or places you are allowed to access</w:t>
            </w:r>
            <w:r w:rsidR="008D4110" w:rsidRPr="007354D8">
              <w:rPr>
                <w:sz w:val="22"/>
                <w:szCs w:val="22"/>
              </w:rPr>
              <w:t>.</w:t>
            </w:r>
          </w:p>
        </w:tc>
      </w:tr>
      <w:tr w:rsidR="007B4614" w:rsidRPr="007354D8" w14:paraId="68FA8767" w14:textId="77777777" w:rsidTr="00022296">
        <w:tc>
          <w:tcPr>
            <w:tcW w:w="2405" w:type="dxa"/>
          </w:tcPr>
          <w:p w14:paraId="747DFF44" w14:textId="304267D8" w:rsidR="007B4614" w:rsidRPr="007354D8" w:rsidRDefault="007B4614" w:rsidP="00532D0D">
            <w:pPr>
              <w:spacing w:after="0" w:line="240" w:lineRule="auto"/>
              <w:rPr>
                <w:sz w:val="22"/>
                <w:szCs w:val="22"/>
              </w:rPr>
            </w:pPr>
            <w:bookmarkStart w:id="53" w:name="_Toc15658512"/>
            <w:r w:rsidRPr="007354D8">
              <w:rPr>
                <w:sz w:val="22"/>
                <w:szCs w:val="22"/>
              </w:rPr>
              <w:t>DISGUISES</w:t>
            </w:r>
            <w:bookmarkEnd w:id="53"/>
          </w:p>
          <w:p w14:paraId="7CA349DF" w14:textId="05F15CF9" w:rsidR="007B4614" w:rsidRPr="007354D8" w:rsidRDefault="007B4614" w:rsidP="00532D0D">
            <w:pPr>
              <w:spacing w:after="0" w:line="240" w:lineRule="auto"/>
              <w:rPr>
                <w:sz w:val="22"/>
                <w:szCs w:val="22"/>
              </w:rPr>
            </w:pPr>
          </w:p>
        </w:tc>
        <w:tc>
          <w:tcPr>
            <w:tcW w:w="1276" w:type="dxa"/>
          </w:tcPr>
          <w:p w14:paraId="1F55FC6F" w14:textId="0F260668" w:rsidR="007B4614" w:rsidRPr="007354D8" w:rsidRDefault="00936481" w:rsidP="00532D0D">
            <w:pPr>
              <w:spacing w:after="0" w:line="240" w:lineRule="auto"/>
              <w:rPr>
                <w:sz w:val="22"/>
                <w:szCs w:val="22"/>
              </w:rPr>
            </w:pPr>
            <w:r>
              <w:rPr>
                <w:sz w:val="22"/>
                <w:szCs w:val="22"/>
              </w:rPr>
              <w:t>4</w:t>
            </w:r>
            <w:r w:rsidR="00022296" w:rsidRPr="007354D8">
              <w:rPr>
                <w:sz w:val="22"/>
                <w:szCs w:val="22"/>
              </w:rPr>
              <w:t>628</w:t>
            </w:r>
          </w:p>
        </w:tc>
        <w:tc>
          <w:tcPr>
            <w:tcW w:w="5783" w:type="dxa"/>
          </w:tcPr>
          <w:p w14:paraId="40C1E1A6" w14:textId="04113389" w:rsidR="007B4614" w:rsidRPr="007354D8" w:rsidRDefault="007B4614" w:rsidP="00532D0D">
            <w:pPr>
              <w:spacing w:after="0" w:line="240" w:lineRule="auto"/>
              <w:rPr>
                <w:sz w:val="22"/>
                <w:szCs w:val="22"/>
              </w:rPr>
            </w:pPr>
            <w:r w:rsidRPr="007354D8">
              <w:rPr>
                <w:sz w:val="22"/>
                <w:szCs w:val="22"/>
              </w:rPr>
              <w:t>You must not use or possess anything intended to enable you to mask or disguise your face for committing an offence including but not limited to a balaclava</w:t>
            </w:r>
            <w:r w:rsidR="008D4110" w:rsidRPr="007354D8">
              <w:rPr>
                <w:sz w:val="22"/>
                <w:szCs w:val="22"/>
              </w:rPr>
              <w:t xml:space="preserve">. </w:t>
            </w:r>
          </w:p>
        </w:tc>
      </w:tr>
      <w:tr w:rsidR="007B4614" w:rsidRPr="007354D8" w14:paraId="181CF8BE" w14:textId="77777777" w:rsidTr="00022296">
        <w:tc>
          <w:tcPr>
            <w:tcW w:w="2405" w:type="dxa"/>
          </w:tcPr>
          <w:p w14:paraId="6E295C0C" w14:textId="73C651F5" w:rsidR="007B4614" w:rsidRPr="007354D8" w:rsidRDefault="007B4614" w:rsidP="00532D0D">
            <w:pPr>
              <w:spacing w:after="0" w:line="240" w:lineRule="auto"/>
              <w:rPr>
                <w:sz w:val="22"/>
                <w:szCs w:val="22"/>
              </w:rPr>
            </w:pPr>
            <w:bookmarkStart w:id="54" w:name="_Toc15658513"/>
            <w:r w:rsidRPr="007354D8">
              <w:rPr>
                <w:sz w:val="22"/>
                <w:szCs w:val="22"/>
              </w:rPr>
              <w:t>ARSON</w:t>
            </w:r>
            <w:bookmarkEnd w:id="54"/>
          </w:p>
          <w:p w14:paraId="43B8F004" w14:textId="77777777" w:rsidR="007B4614" w:rsidRPr="007354D8" w:rsidRDefault="007B4614" w:rsidP="00532D0D">
            <w:pPr>
              <w:spacing w:after="0" w:line="240" w:lineRule="auto"/>
              <w:rPr>
                <w:sz w:val="22"/>
                <w:szCs w:val="22"/>
              </w:rPr>
            </w:pPr>
            <w:bookmarkStart w:id="55" w:name="_Toc15658514"/>
            <w:r w:rsidRPr="007354D8">
              <w:rPr>
                <w:sz w:val="22"/>
                <w:szCs w:val="22"/>
              </w:rPr>
              <w:t>No Incendiary Devices</w:t>
            </w:r>
            <w:bookmarkEnd w:id="55"/>
          </w:p>
          <w:p w14:paraId="43BD2C33" w14:textId="7E7DAF37" w:rsidR="007B4614" w:rsidRPr="007354D8" w:rsidRDefault="007B4614" w:rsidP="00532D0D">
            <w:pPr>
              <w:spacing w:after="0" w:line="240" w:lineRule="auto"/>
              <w:rPr>
                <w:sz w:val="22"/>
                <w:szCs w:val="22"/>
              </w:rPr>
            </w:pPr>
          </w:p>
        </w:tc>
        <w:tc>
          <w:tcPr>
            <w:tcW w:w="1276" w:type="dxa"/>
          </w:tcPr>
          <w:p w14:paraId="30FE0C46" w14:textId="6EA04F51" w:rsidR="007B4614" w:rsidRDefault="00936481" w:rsidP="00532D0D">
            <w:pPr>
              <w:spacing w:after="0" w:line="240" w:lineRule="auto"/>
              <w:rPr>
                <w:sz w:val="22"/>
                <w:szCs w:val="22"/>
              </w:rPr>
            </w:pPr>
            <w:r>
              <w:rPr>
                <w:sz w:val="22"/>
                <w:szCs w:val="22"/>
              </w:rPr>
              <w:t>4</w:t>
            </w:r>
            <w:r w:rsidR="00022296" w:rsidRPr="007354D8">
              <w:rPr>
                <w:sz w:val="22"/>
                <w:szCs w:val="22"/>
              </w:rPr>
              <w:t>629</w:t>
            </w:r>
            <w:r w:rsidR="00022296" w:rsidRPr="007354D8">
              <w:rPr>
                <w:sz w:val="22"/>
                <w:szCs w:val="22"/>
              </w:rPr>
              <w:br/>
            </w:r>
            <w:r w:rsidR="00022296" w:rsidRPr="007354D8">
              <w:rPr>
                <w:sz w:val="22"/>
                <w:szCs w:val="22"/>
              </w:rPr>
              <w:br/>
            </w:r>
          </w:p>
          <w:p w14:paraId="170FB6B6" w14:textId="77777777" w:rsidR="009E76CF" w:rsidRPr="007354D8" w:rsidRDefault="009E76CF" w:rsidP="00532D0D">
            <w:pPr>
              <w:spacing w:after="0" w:line="240" w:lineRule="auto"/>
              <w:rPr>
                <w:sz w:val="22"/>
                <w:szCs w:val="22"/>
              </w:rPr>
            </w:pPr>
          </w:p>
          <w:p w14:paraId="38F3D111" w14:textId="13FEBB74" w:rsidR="00022296" w:rsidRPr="007354D8" w:rsidRDefault="00936481" w:rsidP="00532D0D">
            <w:pPr>
              <w:spacing w:after="0" w:line="240" w:lineRule="auto"/>
              <w:rPr>
                <w:sz w:val="22"/>
                <w:szCs w:val="22"/>
              </w:rPr>
            </w:pPr>
            <w:r>
              <w:rPr>
                <w:sz w:val="22"/>
                <w:szCs w:val="22"/>
              </w:rPr>
              <w:t>4</w:t>
            </w:r>
            <w:r w:rsidR="00022296" w:rsidRPr="007354D8">
              <w:rPr>
                <w:sz w:val="22"/>
                <w:szCs w:val="22"/>
              </w:rPr>
              <w:t>629-A</w:t>
            </w:r>
            <w:r w:rsidR="00022296" w:rsidRPr="007354D8">
              <w:rPr>
                <w:sz w:val="22"/>
                <w:szCs w:val="22"/>
              </w:rPr>
              <w:br/>
            </w:r>
            <w:r w:rsidR="00022296" w:rsidRPr="007354D8">
              <w:rPr>
                <w:sz w:val="22"/>
                <w:szCs w:val="22"/>
              </w:rPr>
              <w:br/>
            </w:r>
            <w:r>
              <w:rPr>
                <w:sz w:val="22"/>
                <w:szCs w:val="22"/>
              </w:rPr>
              <w:t>46</w:t>
            </w:r>
            <w:r w:rsidR="00022296" w:rsidRPr="007354D8">
              <w:rPr>
                <w:sz w:val="22"/>
                <w:szCs w:val="22"/>
              </w:rPr>
              <w:t>29-B</w:t>
            </w:r>
            <w:r w:rsidR="00022296" w:rsidRPr="007354D8">
              <w:rPr>
                <w:sz w:val="22"/>
                <w:szCs w:val="22"/>
              </w:rPr>
              <w:br/>
            </w:r>
            <w:r w:rsidR="00022296" w:rsidRPr="007354D8">
              <w:rPr>
                <w:sz w:val="22"/>
                <w:szCs w:val="22"/>
              </w:rPr>
              <w:br/>
            </w:r>
            <w:r>
              <w:rPr>
                <w:sz w:val="22"/>
                <w:szCs w:val="22"/>
              </w:rPr>
              <w:t>4</w:t>
            </w:r>
            <w:r w:rsidR="00022296" w:rsidRPr="007354D8">
              <w:rPr>
                <w:sz w:val="22"/>
                <w:szCs w:val="22"/>
              </w:rPr>
              <w:t>629-C</w:t>
            </w:r>
          </w:p>
          <w:p w14:paraId="01937AF0" w14:textId="77777777" w:rsidR="009E76CF" w:rsidRDefault="009E76CF" w:rsidP="00532D0D">
            <w:pPr>
              <w:spacing w:after="0" w:line="240" w:lineRule="auto"/>
              <w:rPr>
                <w:sz w:val="22"/>
                <w:szCs w:val="22"/>
              </w:rPr>
            </w:pPr>
          </w:p>
          <w:p w14:paraId="1C8FAE11" w14:textId="77777777" w:rsidR="009E76CF" w:rsidRDefault="009E76CF" w:rsidP="00532D0D">
            <w:pPr>
              <w:spacing w:after="0" w:line="240" w:lineRule="auto"/>
              <w:rPr>
                <w:sz w:val="22"/>
                <w:szCs w:val="22"/>
              </w:rPr>
            </w:pPr>
          </w:p>
          <w:p w14:paraId="6E217080" w14:textId="0E45886E" w:rsidR="00022296" w:rsidRPr="007354D8" w:rsidRDefault="00022296" w:rsidP="00532D0D">
            <w:pPr>
              <w:spacing w:after="0" w:line="240" w:lineRule="auto"/>
              <w:rPr>
                <w:sz w:val="22"/>
                <w:szCs w:val="22"/>
              </w:rPr>
            </w:pPr>
            <w:r w:rsidRPr="007354D8">
              <w:rPr>
                <w:sz w:val="22"/>
                <w:szCs w:val="22"/>
              </w:rPr>
              <w:br/>
            </w:r>
          </w:p>
          <w:p w14:paraId="6F648C3F" w14:textId="77777777" w:rsidR="009E76CF" w:rsidRDefault="00936481" w:rsidP="00532D0D">
            <w:pPr>
              <w:spacing w:after="0" w:line="240" w:lineRule="auto"/>
              <w:rPr>
                <w:sz w:val="22"/>
                <w:szCs w:val="22"/>
              </w:rPr>
            </w:pPr>
            <w:r>
              <w:rPr>
                <w:sz w:val="22"/>
                <w:szCs w:val="22"/>
              </w:rPr>
              <w:t>4</w:t>
            </w:r>
            <w:r w:rsidR="00022296" w:rsidRPr="007354D8">
              <w:rPr>
                <w:sz w:val="22"/>
                <w:szCs w:val="22"/>
              </w:rPr>
              <w:t>629-D</w:t>
            </w:r>
            <w:r w:rsidR="00022296" w:rsidRPr="007354D8">
              <w:rPr>
                <w:sz w:val="22"/>
                <w:szCs w:val="22"/>
              </w:rPr>
              <w:br/>
            </w:r>
            <w:r w:rsidR="00022296" w:rsidRPr="007354D8">
              <w:rPr>
                <w:sz w:val="22"/>
                <w:szCs w:val="22"/>
              </w:rPr>
              <w:br/>
            </w:r>
            <w:r w:rsidR="00022296" w:rsidRPr="007354D8">
              <w:rPr>
                <w:sz w:val="22"/>
                <w:szCs w:val="22"/>
              </w:rPr>
              <w:br/>
            </w:r>
          </w:p>
          <w:p w14:paraId="4B557379" w14:textId="24C9DE5E" w:rsidR="00022296" w:rsidRPr="007354D8" w:rsidRDefault="00022296" w:rsidP="00532D0D">
            <w:pPr>
              <w:spacing w:after="0" w:line="240" w:lineRule="auto"/>
              <w:rPr>
                <w:sz w:val="22"/>
                <w:szCs w:val="22"/>
              </w:rPr>
            </w:pPr>
            <w:r w:rsidRPr="007354D8">
              <w:rPr>
                <w:sz w:val="22"/>
                <w:szCs w:val="22"/>
              </w:rPr>
              <w:br/>
            </w:r>
            <w:r w:rsidR="00936481">
              <w:rPr>
                <w:sz w:val="22"/>
                <w:szCs w:val="22"/>
              </w:rPr>
              <w:t>4</w:t>
            </w:r>
            <w:r w:rsidRPr="007354D8">
              <w:rPr>
                <w:sz w:val="22"/>
                <w:szCs w:val="22"/>
              </w:rPr>
              <w:t>629-E</w:t>
            </w:r>
          </w:p>
        </w:tc>
        <w:tc>
          <w:tcPr>
            <w:tcW w:w="5783" w:type="dxa"/>
          </w:tcPr>
          <w:p w14:paraId="7D54908A" w14:textId="45A1F395" w:rsidR="007B4614" w:rsidRDefault="007B4614" w:rsidP="00532D0D">
            <w:pPr>
              <w:spacing w:after="0" w:line="240" w:lineRule="auto"/>
              <w:rPr>
                <w:sz w:val="22"/>
                <w:szCs w:val="22"/>
              </w:rPr>
            </w:pPr>
            <w:r w:rsidRPr="007354D8">
              <w:rPr>
                <w:sz w:val="22"/>
                <w:szCs w:val="22"/>
              </w:rPr>
              <w:t xml:space="preserve">You must not possess any incendiary devices, flammable products or explosive substances, including but not limited to: </w:t>
            </w:r>
          </w:p>
          <w:p w14:paraId="710A62E8" w14:textId="77777777" w:rsidR="009E76CF" w:rsidRPr="007354D8" w:rsidRDefault="009E76CF" w:rsidP="00532D0D">
            <w:pPr>
              <w:spacing w:after="0" w:line="240" w:lineRule="auto"/>
              <w:rPr>
                <w:sz w:val="22"/>
                <w:szCs w:val="22"/>
              </w:rPr>
            </w:pPr>
          </w:p>
          <w:p w14:paraId="303A05E7" w14:textId="235B00AC" w:rsidR="007B4614" w:rsidRPr="007354D8" w:rsidRDefault="007B4614" w:rsidP="005E2CF4">
            <w:pPr>
              <w:pStyle w:val="ListParagraph"/>
              <w:numPr>
                <w:ilvl w:val="0"/>
                <w:numId w:val="39"/>
              </w:numPr>
              <w:spacing w:after="0" w:line="240" w:lineRule="auto"/>
              <w:ind w:left="360"/>
              <w:rPr>
                <w:sz w:val="22"/>
                <w:szCs w:val="22"/>
              </w:rPr>
            </w:pPr>
            <w:r w:rsidRPr="007354D8">
              <w:rPr>
                <w:sz w:val="22"/>
                <w:szCs w:val="22"/>
              </w:rPr>
              <w:t xml:space="preserve">lighters or matches; </w:t>
            </w:r>
          </w:p>
          <w:p w14:paraId="0AAC8D00" w14:textId="77777777" w:rsidR="008D4110" w:rsidRPr="007354D8" w:rsidRDefault="008D4110" w:rsidP="00532D0D">
            <w:pPr>
              <w:pStyle w:val="ListParagraph"/>
              <w:spacing w:after="0" w:line="240" w:lineRule="auto"/>
              <w:ind w:left="360"/>
              <w:rPr>
                <w:sz w:val="22"/>
                <w:szCs w:val="22"/>
              </w:rPr>
            </w:pPr>
          </w:p>
          <w:p w14:paraId="3D014DDA" w14:textId="604B085E" w:rsidR="007B4614" w:rsidRPr="007354D8" w:rsidRDefault="007B4614" w:rsidP="005E2CF4">
            <w:pPr>
              <w:pStyle w:val="ListParagraph"/>
              <w:numPr>
                <w:ilvl w:val="0"/>
                <w:numId w:val="39"/>
              </w:numPr>
              <w:spacing w:after="0" w:line="240" w:lineRule="auto"/>
              <w:ind w:left="360"/>
              <w:rPr>
                <w:sz w:val="22"/>
                <w:szCs w:val="22"/>
              </w:rPr>
            </w:pPr>
            <w:r w:rsidRPr="007354D8">
              <w:rPr>
                <w:sz w:val="22"/>
                <w:szCs w:val="22"/>
              </w:rPr>
              <w:t xml:space="preserve">fire accelerants; </w:t>
            </w:r>
          </w:p>
          <w:p w14:paraId="71FC555E" w14:textId="77777777" w:rsidR="008D4110" w:rsidRPr="007354D8" w:rsidRDefault="008D4110" w:rsidP="00532D0D">
            <w:pPr>
              <w:pStyle w:val="ListParagraph"/>
              <w:spacing w:after="0" w:line="240" w:lineRule="auto"/>
              <w:ind w:left="360"/>
              <w:rPr>
                <w:sz w:val="22"/>
                <w:szCs w:val="22"/>
              </w:rPr>
            </w:pPr>
          </w:p>
          <w:p w14:paraId="7614835A" w14:textId="56790519" w:rsidR="007B4614" w:rsidRDefault="007B4614" w:rsidP="005E2CF4">
            <w:pPr>
              <w:pStyle w:val="ListParagraph"/>
              <w:numPr>
                <w:ilvl w:val="0"/>
                <w:numId w:val="39"/>
              </w:numPr>
              <w:spacing w:after="0" w:line="240" w:lineRule="auto"/>
              <w:ind w:left="360"/>
              <w:rPr>
                <w:sz w:val="22"/>
                <w:szCs w:val="22"/>
              </w:rPr>
            </w:pPr>
            <w:r w:rsidRPr="007354D8">
              <w:rPr>
                <w:sz w:val="22"/>
                <w:szCs w:val="22"/>
              </w:rPr>
              <w:t>fireworks;</w:t>
            </w:r>
          </w:p>
          <w:p w14:paraId="7BC56B44" w14:textId="67712FB7" w:rsidR="009E76CF" w:rsidRPr="009E76CF" w:rsidRDefault="009E76CF" w:rsidP="00532D0D">
            <w:pPr>
              <w:spacing w:after="0" w:line="240" w:lineRule="auto"/>
              <w:rPr>
                <w:sz w:val="22"/>
                <w:szCs w:val="22"/>
              </w:rPr>
            </w:pPr>
          </w:p>
          <w:p w14:paraId="0C0007C3" w14:textId="7301BD50" w:rsidR="007B4614" w:rsidRDefault="007B4614" w:rsidP="00532D0D">
            <w:pPr>
              <w:spacing w:after="0" w:line="240" w:lineRule="auto"/>
              <w:rPr>
                <w:sz w:val="22"/>
                <w:szCs w:val="22"/>
              </w:rPr>
            </w:pPr>
            <w:proofErr w:type="gramStart"/>
            <w:r w:rsidRPr="007354D8">
              <w:rPr>
                <w:sz w:val="22"/>
                <w:szCs w:val="22"/>
              </w:rPr>
              <w:t>except</w:t>
            </w:r>
            <w:proofErr w:type="gramEnd"/>
            <w:r w:rsidRPr="007354D8">
              <w:rPr>
                <w:sz w:val="22"/>
                <w:szCs w:val="22"/>
              </w:rPr>
              <w:t xml:space="preserve"> with the prior written permission of your </w:t>
            </w:r>
            <w:r w:rsidR="00227531" w:rsidRPr="007354D8">
              <w:rPr>
                <w:sz w:val="22"/>
                <w:szCs w:val="22"/>
              </w:rPr>
              <w:t>youth worker</w:t>
            </w:r>
            <w:r w:rsidRPr="007354D8">
              <w:rPr>
                <w:sz w:val="22"/>
                <w:szCs w:val="22"/>
              </w:rPr>
              <w:t xml:space="preserve">. </w:t>
            </w:r>
          </w:p>
          <w:p w14:paraId="24C896D5" w14:textId="77777777" w:rsidR="009E76CF" w:rsidRPr="007354D8" w:rsidRDefault="009E76CF" w:rsidP="00532D0D">
            <w:pPr>
              <w:spacing w:after="0" w:line="240" w:lineRule="auto"/>
              <w:rPr>
                <w:sz w:val="22"/>
                <w:szCs w:val="22"/>
              </w:rPr>
            </w:pPr>
          </w:p>
          <w:p w14:paraId="78368540" w14:textId="6FE70310" w:rsidR="007B4614" w:rsidRDefault="007B4614" w:rsidP="005E2CF4">
            <w:pPr>
              <w:pStyle w:val="ListParagraph"/>
              <w:numPr>
                <w:ilvl w:val="0"/>
                <w:numId w:val="39"/>
              </w:numPr>
              <w:spacing w:after="0" w:line="240" w:lineRule="auto"/>
              <w:ind w:left="360"/>
              <w:rPr>
                <w:sz w:val="22"/>
                <w:szCs w:val="22"/>
              </w:rPr>
            </w:pPr>
            <w:r w:rsidRPr="007354D8">
              <w:rPr>
                <w:sz w:val="22"/>
                <w:szCs w:val="22"/>
              </w:rPr>
              <w:t>If you are given permission, you must carry it with you in paper or electronic format at all times when you possess any of these items outside the place where you live.</w:t>
            </w:r>
          </w:p>
          <w:p w14:paraId="0C6D62DE" w14:textId="77777777" w:rsidR="009E76CF" w:rsidRPr="007354D8" w:rsidRDefault="009E76CF" w:rsidP="00532D0D">
            <w:pPr>
              <w:pStyle w:val="ListParagraph"/>
              <w:spacing w:after="0" w:line="240" w:lineRule="auto"/>
              <w:ind w:left="360"/>
              <w:rPr>
                <w:sz w:val="22"/>
                <w:szCs w:val="22"/>
              </w:rPr>
            </w:pPr>
          </w:p>
          <w:p w14:paraId="283BC5B8" w14:textId="1ED2538F" w:rsidR="007B4614" w:rsidRPr="007354D8" w:rsidRDefault="007B4614" w:rsidP="005E2CF4">
            <w:pPr>
              <w:pStyle w:val="ListParagraph"/>
              <w:numPr>
                <w:ilvl w:val="0"/>
                <w:numId w:val="39"/>
              </w:numPr>
              <w:spacing w:after="0" w:line="240" w:lineRule="auto"/>
              <w:ind w:left="360"/>
              <w:rPr>
                <w:sz w:val="22"/>
                <w:szCs w:val="22"/>
              </w:rPr>
            </w:pPr>
            <w:r w:rsidRPr="007354D8">
              <w:rPr>
                <w:sz w:val="22"/>
                <w:szCs w:val="22"/>
              </w:rPr>
              <w:t>If a peace officer finds you in possession of these items and requests to see the permission, you must show it to the officer.</w:t>
            </w:r>
          </w:p>
        </w:tc>
      </w:tr>
      <w:tr w:rsidR="007B4614" w:rsidRPr="007354D8" w14:paraId="75E447EB" w14:textId="77777777" w:rsidTr="00022296">
        <w:tc>
          <w:tcPr>
            <w:tcW w:w="2405" w:type="dxa"/>
          </w:tcPr>
          <w:p w14:paraId="2A7F3CC9" w14:textId="02714EF2" w:rsidR="007B4614" w:rsidRPr="007354D8" w:rsidRDefault="007B4614" w:rsidP="00532D0D">
            <w:pPr>
              <w:spacing w:after="0" w:line="240" w:lineRule="auto"/>
              <w:rPr>
                <w:sz w:val="22"/>
                <w:szCs w:val="22"/>
              </w:rPr>
            </w:pPr>
            <w:bookmarkStart w:id="56" w:name="_Toc15658515"/>
            <w:r w:rsidRPr="007354D8">
              <w:rPr>
                <w:sz w:val="22"/>
                <w:szCs w:val="22"/>
              </w:rPr>
              <w:t>GRAF</w:t>
            </w:r>
            <w:r w:rsidR="005561C7">
              <w:rPr>
                <w:sz w:val="22"/>
                <w:szCs w:val="22"/>
              </w:rPr>
              <w:t>F</w:t>
            </w:r>
            <w:r w:rsidRPr="007354D8">
              <w:rPr>
                <w:sz w:val="22"/>
                <w:szCs w:val="22"/>
              </w:rPr>
              <w:t>ITI</w:t>
            </w:r>
            <w:bookmarkEnd w:id="56"/>
          </w:p>
          <w:p w14:paraId="62C9AAC7" w14:textId="77777777" w:rsidR="007B4614" w:rsidRDefault="007B4614" w:rsidP="00532D0D">
            <w:pPr>
              <w:spacing w:after="0" w:line="240" w:lineRule="auto"/>
              <w:rPr>
                <w:sz w:val="22"/>
                <w:szCs w:val="22"/>
              </w:rPr>
            </w:pPr>
            <w:r w:rsidRPr="007354D8">
              <w:rPr>
                <w:sz w:val="22"/>
                <w:szCs w:val="22"/>
              </w:rPr>
              <w:t>No Paints or Pens</w:t>
            </w:r>
          </w:p>
          <w:p w14:paraId="4293D4FE" w14:textId="77777777" w:rsidR="005561C7" w:rsidRDefault="005561C7" w:rsidP="00532D0D">
            <w:pPr>
              <w:spacing w:after="0" w:line="240" w:lineRule="auto"/>
              <w:rPr>
                <w:sz w:val="22"/>
                <w:szCs w:val="22"/>
              </w:rPr>
            </w:pPr>
          </w:p>
          <w:p w14:paraId="39B9AE33" w14:textId="77777777" w:rsidR="005561C7" w:rsidRDefault="005561C7" w:rsidP="00532D0D">
            <w:pPr>
              <w:spacing w:after="0" w:line="240" w:lineRule="auto"/>
              <w:rPr>
                <w:sz w:val="22"/>
                <w:szCs w:val="22"/>
              </w:rPr>
            </w:pPr>
          </w:p>
          <w:p w14:paraId="6D53E4B2" w14:textId="77777777" w:rsidR="005561C7" w:rsidRDefault="005561C7" w:rsidP="00532D0D">
            <w:pPr>
              <w:spacing w:after="0" w:line="240" w:lineRule="auto"/>
              <w:rPr>
                <w:sz w:val="22"/>
                <w:szCs w:val="22"/>
              </w:rPr>
            </w:pPr>
          </w:p>
          <w:p w14:paraId="4A317989" w14:textId="77777777" w:rsidR="005561C7" w:rsidRDefault="005561C7" w:rsidP="00532D0D">
            <w:pPr>
              <w:spacing w:after="0" w:line="240" w:lineRule="auto"/>
              <w:rPr>
                <w:sz w:val="22"/>
                <w:szCs w:val="22"/>
              </w:rPr>
            </w:pPr>
          </w:p>
          <w:p w14:paraId="667F3AA2" w14:textId="7B18E3D9" w:rsidR="005561C7" w:rsidRPr="007354D8" w:rsidRDefault="005561C7" w:rsidP="00532D0D">
            <w:pPr>
              <w:spacing w:after="0" w:line="240" w:lineRule="auto"/>
              <w:rPr>
                <w:sz w:val="22"/>
                <w:szCs w:val="22"/>
              </w:rPr>
            </w:pPr>
          </w:p>
        </w:tc>
        <w:tc>
          <w:tcPr>
            <w:tcW w:w="1276" w:type="dxa"/>
          </w:tcPr>
          <w:p w14:paraId="26A169F0" w14:textId="6849B320" w:rsidR="007B4614" w:rsidRDefault="00936481" w:rsidP="00532D0D">
            <w:pPr>
              <w:spacing w:after="0" w:line="240" w:lineRule="auto"/>
              <w:rPr>
                <w:sz w:val="22"/>
                <w:szCs w:val="22"/>
              </w:rPr>
            </w:pPr>
            <w:r>
              <w:rPr>
                <w:sz w:val="22"/>
                <w:szCs w:val="22"/>
              </w:rPr>
              <w:t>4</w:t>
            </w:r>
            <w:r w:rsidR="00022296" w:rsidRPr="007354D8">
              <w:rPr>
                <w:sz w:val="22"/>
                <w:szCs w:val="22"/>
              </w:rPr>
              <w:t>630</w:t>
            </w:r>
            <w:r w:rsidR="00022296" w:rsidRPr="007354D8">
              <w:rPr>
                <w:sz w:val="22"/>
                <w:szCs w:val="22"/>
              </w:rPr>
              <w:br/>
            </w:r>
            <w:r w:rsidR="00022296" w:rsidRPr="007354D8">
              <w:rPr>
                <w:sz w:val="22"/>
                <w:szCs w:val="22"/>
              </w:rPr>
              <w:br/>
            </w:r>
            <w:r w:rsidR="00022296" w:rsidRPr="007354D8">
              <w:rPr>
                <w:sz w:val="22"/>
                <w:szCs w:val="22"/>
              </w:rPr>
              <w:br/>
            </w:r>
          </w:p>
          <w:p w14:paraId="37A73294" w14:textId="77777777" w:rsidR="009E76CF" w:rsidRPr="007354D8" w:rsidRDefault="009E76CF" w:rsidP="00532D0D">
            <w:pPr>
              <w:spacing w:after="0" w:line="240" w:lineRule="auto"/>
              <w:rPr>
                <w:sz w:val="22"/>
                <w:szCs w:val="22"/>
              </w:rPr>
            </w:pPr>
          </w:p>
          <w:p w14:paraId="543216FB" w14:textId="371A68ED" w:rsidR="009E76CF" w:rsidRDefault="00936481" w:rsidP="00532D0D">
            <w:pPr>
              <w:spacing w:after="0" w:line="240" w:lineRule="auto"/>
              <w:rPr>
                <w:sz w:val="22"/>
                <w:szCs w:val="22"/>
              </w:rPr>
            </w:pPr>
            <w:r>
              <w:rPr>
                <w:sz w:val="22"/>
                <w:szCs w:val="22"/>
              </w:rPr>
              <w:t>4</w:t>
            </w:r>
            <w:r w:rsidR="00022296" w:rsidRPr="007354D8">
              <w:rPr>
                <w:sz w:val="22"/>
                <w:szCs w:val="22"/>
              </w:rPr>
              <w:t>630-A</w:t>
            </w:r>
            <w:r w:rsidR="00022296" w:rsidRPr="007354D8">
              <w:rPr>
                <w:sz w:val="22"/>
                <w:szCs w:val="22"/>
              </w:rPr>
              <w:br/>
            </w:r>
            <w:r w:rsidR="00022296" w:rsidRPr="007354D8">
              <w:rPr>
                <w:sz w:val="22"/>
                <w:szCs w:val="22"/>
              </w:rPr>
              <w:br/>
            </w:r>
            <w:r w:rsidR="00022296" w:rsidRPr="007354D8">
              <w:rPr>
                <w:sz w:val="22"/>
                <w:szCs w:val="22"/>
              </w:rPr>
              <w:br/>
            </w:r>
          </w:p>
          <w:p w14:paraId="55D6596C" w14:textId="77777777" w:rsidR="009E76CF" w:rsidRDefault="009E76CF" w:rsidP="00532D0D">
            <w:pPr>
              <w:spacing w:after="0" w:line="240" w:lineRule="auto"/>
              <w:rPr>
                <w:sz w:val="22"/>
                <w:szCs w:val="22"/>
              </w:rPr>
            </w:pPr>
          </w:p>
          <w:p w14:paraId="39F94D5E" w14:textId="7280E4CC" w:rsidR="00022296" w:rsidRPr="007354D8" w:rsidRDefault="00936481" w:rsidP="00532D0D">
            <w:pPr>
              <w:spacing w:after="0" w:line="240" w:lineRule="auto"/>
              <w:rPr>
                <w:sz w:val="22"/>
                <w:szCs w:val="22"/>
              </w:rPr>
            </w:pPr>
            <w:r>
              <w:rPr>
                <w:sz w:val="22"/>
                <w:szCs w:val="22"/>
              </w:rPr>
              <w:t>4</w:t>
            </w:r>
            <w:r w:rsidR="00022296" w:rsidRPr="007354D8">
              <w:rPr>
                <w:sz w:val="22"/>
                <w:szCs w:val="22"/>
              </w:rPr>
              <w:t>630-B</w:t>
            </w:r>
          </w:p>
        </w:tc>
        <w:tc>
          <w:tcPr>
            <w:tcW w:w="5783" w:type="dxa"/>
          </w:tcPr>
          <w:p w14:paraId="0452FE90" w14:textId="629EF05D" w:rsidR="007B4614" w:rsidRDefault="007B4614" w:rsidP="00532D0D">
            <w:pPr>
              <w:spacing w:after="0" w:line="240" w:lineRule="auto"/>
              <w:rPr>
                <w:sz w:val="22"/>
                <w:szCs w:val="22"/>
              </w:rPr>
            </w:pPr>
            <w:r w:rsidRPr="007354D8">
              <w:rPr>
                <w:sz w:val="22"/>
                <w:szCs w:val="22"/>
              </w:rPr>
              <w:t xml:space="preserve">You must not possess any paints, dyes, acids, paintbrushes, spray paint cans, or permanent marking pens outside your residence, except with the prior written permission of your </w:t>
            </w:r>
            <w:r w:rsidR="00227531" w:rsidRPr="007354D8">
              <w:rPr>
                <w:sz w:val="22"/>
                <w:szCs w:val="22"/>
              </w:rPr>
              <w:t>youth worker</w:t>
            </w:r>
            <w:r w:rsidRPr="007354D8">
              <w:rPr>
                <w:sz w:val="22"/>
                <w:szCs w:val="22"/>
              </w:rPr>
              <w:t xml:space="preserve">. </w:t>
            </w:r>
          </w:p>
          <w:p w14:paraId="067815EA" w14:textId="77777777" w:rsidR="009E76CF" w:rsidRPr="007354D8" w:rsidRDefault="009E76CF" w:rsidP="00532D0D">
            <w:pPr>
              <w:spacing w:after="0" w:line="240" w:lineRule="auto"/>
              <w:rPr>
                <w:sz w:val="22"/>
                <w:szCs w:val="22"/>
              </w:rPr>
            </w:pPr>
          </w:p>
          <w:p w14:paraId="7EFC9C3F" w14:textId="75B888E3" w:rsidR="007B4614" w:rsidRPr="007354D8" w:rsidRDefault="007B4614" w:rsidP="005E2CF4">
            <w:pPr>
              <w:pStyle w:val="ListParagraph"/>
              <w:numPr>
                <w:ilvl w:val="0"/>
                <w:numId w:val="40"/>
              </w:numPr>
              <w:spacing w:after="0" w:line="240" w:lineRule="auto"/>
              <w:ind w:left="360"/>
              <w:rPr>
                <w:sz w:val="22"/>
                <w:szCs w:val="22"/>
              </w:rPr>
            </w:pPr>
            <w:r w:rsidRPr="007354D8">
              <w:rPr>
                <w:sz w:val="22"/>
                <w:szCs w:val="22"/>
              </w:rPr>
              <w:t>If you are given permission, you must carry it with you in paper or electronic format at all times when you possess any of these items outside the place where you live.</w:t>
            </w:r>
          </w:p>
          <w:p w14:paraId="0B6EFEE4" w14:textId="77777777" w:rsidR="008D4110" w:rsidRPr="007354D8" w:rsidRDefault="008D4110" w:rsidP="00532D0D">
            <w:pPr>
              <w:pStyle w:val="ListParagraph"/>
              <w:spacing w:after="0" w:line="240" w:lineRule="auto"/>
              <w:ind w:left="360"/>
              <w:rPr>
                <w:sz w:val="22"/>
                <w:szCs w:val="22"/>
              </w:rPr>
            </w:pPr>
          </w:p>
          <w:p w14:paraId="2C19D3EF" w14:textId="65ABD09D" w:rsidR="007B4614" w:rsidRPr="007354D8" w:rsidRDefault="007B4614" w:rsidP="005E2CF4">
            <w:pPr>
              <w:pStyle w:val="ListParagraph"/>
              <w:numPr>
                <w:ilvl w:val="0"/>
                <w:numId w:val="40"/>
              </w:numPr>
              <w:spacing w:after="0" w:line="240" w:lineRule="auto"/>
              <w:ind w:left="360"/>
              <w:rPr>
                <w:sz w:val="22"/>
                <w:szCs w:val="22"/>
              </w:rPr>
            </w:pPr>
            <w:r w:rsidRPr="007354D8">
              <w:rPr>
                <w:sz w:val="22"/>
                <w:szCs w:val="22"/>
              </w:rPr>
              <w:t>If a peace officer finds you in possession of these items and requests to see the permission, you must show it to the officer.</w:t>
            </w:r>
          </w:p>
        </w:tc>
      </w:tr>
    </w:tbl>
    <w:p w14:paraId="68E161D9" w14:textId="77777777" w:rsidR="00532D0D" w:rsidRDefault="00532D0D" w:rsidP="00532D0D">
      <w:pPr>
        <w:pStyle w:val="Heading1"/>
      </w:pPr>
    </w:p>
    <w:p w14:paraId="0333F226" w14:textId="77777777" w:rsidR="00532D0D" w:rsidRDefault="00532D0D" w:rsidP="00532D0D">
      <w:pPr>
        <w:pStyle w:val="Heading1"/>
      </w:pPr>
    </w:p>
    <w:p w14:paraId="51A8093E" w14:textId="3CE6F439" w:rsidR="00CA0283" w:rsidRPr="007354D8" w:rsidRDefault="006577CE" w:rsidP="00532D0D">
      <w:pPr>
        <w:pStyle w:val="Heading1"/>
      </w:pPr>
      <w:bookmarkStart w:id="57" w:name="_Toc225429500"/>
      <w:r w:rsidRPr="007354D8">
        <w:t>Commercial Crimes</w:t>
      </w:r>
      <w:bookmarkEnd w:id="57"/>
    </w:p>
    <w:tbl>
      <w:tblPr>
        <w:tblStyle w:val="TableGrid"/>
        <w:tblW w:w="9464" w:type="dxa"/>
        <w:tblLook w:val="04A0" w:firstRow="1" w:lastRow="0" w:firstColumn="1" w:lastColumn="0" w:noHBand="0" w:noVBand="1"/>
      </w:tblPr>
      <w:tblGrid>
        <w:gridCol w:w="2405"/>
        <w:gridCol w:w="1276"/>
        <w:gridCol w:w="5783"/>
      </w:tblGrid>
      <w:tr w:rsidR="00CA0283" w:rsidRPr="007354D8" w14:paraId="5276DE9F" w14:textId="77777777" w:rsidTr="00022296">
        <w:tc>
          <w:tcPr>
            <w:tcW w:w="2405" w:type="dxa"/>
          </w:tcPr>
          <w:p w14:paraId="1DCCE990" w14:textId="41602208" w:rsidR="00CA0283" w:rsidRPr="007354D8" w:rsidRDefault="00CA0283" w:rsidP="00532D0D">
            <w:pPr>
              <w:spacing w:after="0" w:line="240" w:lineRule="auto"/>
              <w:rPr>
                <w:sz w:val="22"/>
                <w:szCs w:val="22"/>
              </w:rPr>
            </w:pPr>
            <w:r w:rsidRPr="007354D8">
              <w:rPr>
                <w:sz w:val="22"/>
                <w:szCs w:val="22"/>
              </w:rPr>
              <w:t>CREDIT CARDS AND I</w:t>
            </w:r>
            <w:r w:rsidR="009E1B9C" w:rsidRPr="007354D8">
              <w:rPr>
                <w:sz w:val="22"/>
                <w:szCs w:val="22"/>
              </w:rPr>
              <w:t>DENTIFICATION</w:t>
            </w:r>
          </w:p>
          <w:p w14:paraId="0E119397" w14:textId="77777777" w:rsidR="00CA0283" w:rsidRPr="007354D8" w:rsidRDefault="00CA0283" w:rsidP="00532D0D">
            <w:pPr>
              <w:spacing w:after="0" w:line="240" w:lineRule="auto"/>
              <w:rPr>
                <w:sz w:val="22"/>
                <w:szCs w:val="22"/>
              </w:rPr>
            </w:pPr>
          </w:p>
          <w:p w14:paraId="59290284" w14:textId="0A7E89EE" w:rsidR="007B4614" w:rsidRPr="007354D8" w:rsidRDefault="007B4614" w:rsidP="00532D0D">
            <w:pPr>
              <w:spacing w:after="0" w:line="240" w:lineRule="auto"/>
              <w:rPr>
                <w:sz w:val="22"/>
                <w:szCs w:val="22"/>
              </w:rPr>
            </w:pPr>
          </w:p>
        </w:tc>
        <w:tc>
          <w:tcPr>
            <w:tcW w:w="1276" w:type="dxa"/>
          </w:tcPr>
          <w:p w14:paraId="15D62FC6" w14:textId="1D2042F2" w:rsidR="00CA0283" w:rsidRPr="007354D8" w:rsidRDefault="00936481" w:rsidP="00532D0D">
            <w:pPr>
              <w:spacing w:after="0" w:line="240" w:lineRule="auto"/>
              <w:rPr>
                <w:sz w:val="22"/>
                <w:szCs w:val="22"/>
              </w:rPr>
            </w:pPr>
            <w:r>
              <w:rPr>
                <w:sz w:val="22"/>
                <w:szCs w:val="22"/>
              </w:rPr>
              <w:t>4</w:t>
            </w:r>
            <w:r w:rsidR="00022296" w:rsidRPr="007354D8">
              <w:rPr>
                <w:sz w:val="22"/>
                <w:szCs w:val="22"/>
              </w:rPr>
              <w:t>619</w:t>
            </w:r>
            <w:r w:rsidR="00022296" w:rsidRPr="007354D8">
              <w:rPr>
                <w:sz w:val="22"/>
                <w:szCs w:val="22"/>
              </w:rPr>
              <w:br/>
            </w:r>
            <w:r w:rsidR="00022296" w:rsidRPr="007354D8">
              <w:rPr>
                <w:sz w:val="22"/>
                <w:szCs w:val="22"/>
              </w:rPr>
              <w:br/>
            </w:r>
            <w:r w:rsidR="00022296" w:rsidRPr="007354D8">
              <w:rPr>
                <w:sz w:val="22"/>
                <w:szCs w:val="22"/>
              </w:rPr>
              <w:br/>
            </w:r>
            <w:r w:rsidR="00022296" w:rsidRPr="007354D8">
              <w:rPr>
                <w:sz w:val="22"/>
                <w:szCs w:val="22"/>
              </w:rPr>
              <w:br/>
            </w:r>
          </w:p>
          <w:p w14:paraId="725FBB18" w14:textId="751E46EB" w:rsidR="00022296" w:rsidRDefault="00022296" w:rsidP="00532D0D">
            <w:pPr>
              <w:spacing w:after="0" w:line="240" w:lineRule="auto"/>
              <w:rPr>
                <w:sz w:val="22"/>
                <w:szCs w:val="22"/>
              </w:rPr>
            </w:pPr>
          </w:p>
          <w:p w14:paraId="25938FEC" w14:textId="225E2721" w:rsidR="009E76CF" w:rsidRDefault="009E76CF" w:rsidP="00532D0D">
            <w:pPr>
              <w:spacing w:after="0" w:line="240" w:lineRule="auto"/>
              <w:rPr>
                <w:sz w:val="22"/>
                <w:szCs w:val="22"/>
              </w:rPr>
            </w:pPr>
          </w:p>
          <w:p w14:paraId="110FD364" w14:textId="77777777" w:rsidR="009E76CF" w:rsidRPr="007354D8" w:rsidRDefault="009E76CF" w:rsidP="00532D0D">
            <w:pPr>
              <w:spacing w:after="0" w:line="240" w:lineRule="auto"/>
              <w:rPr>
                <w:sz w:val="22"/>
                <w:szCs w:val="22"/>
              </w:rPr>
            </w:pPr>
          </w:p>
          <w:p w14:paraId="15526D8E" w14:textId="0E6D94BC" w:rsidR="00022296" w:rsidRPr="007354D8" w:rsidRDefault="00936481" w:rsidP="00532D0D">
            <w:pPr>
              <w:spacing w:after="0" w:line="240" w:lineRule="auto"/>
              <w:rPr>
                <w:b/>
                <w:sz w:val="22"/>
                <w:szCs w:val="22"/>
              </w:rPr>
            </w:pPr>
            <w:r>
              <w:rPr>
                <w:sz w:val="22"/>
                <w:szCs w:val="22"/>
              </w:rPr>
              <w:t>4</w:t>
            </w:r>
            <w:r w:rsidR="00022296" w:rsidRPr="007354D8">
              <w:rPr>
                <w:sz w:val="22"/>
                <w:szCs w:val="22"/>
              </w:rPr>
              <w:t>619-A</w:t>
            </w:r>
            <w:r w:rsidR="00022296" w:rsidRPr="007354D8">
              <w:rPr>
                <w:sz w:val="22"/>
                <w:szCs w:val="22"/>
              </w:rPr>
              <w:br/>
            </w:r>
            <w:r w:rsidR="00022296" w:rsidRPr="007354D8">
              <w:rPr>
                <w:sz w:val="22"/>
                <w:szCs w:val="22"/>
              </w:rPr>
              <w:br/>
            </w:r>
            <w:r w:rsidR="00022296" w:rsidRPr="007354D8">
              <w:rPr>
                <w:sz w:val="22"/>
                <w:szCs w:val="22"/>
              </w:rPr>
              <w:br/>
            </w:r>
            <w:r>
              <w:rPr>
                <w:sz w:val="22"/>
                <w:szCs w:val="22"/>
              </w:rPr>
              <w:t>4</w:t>
            </w:r>
            <w:r w:rsidR="00022296" w:rsidRPr="007354D8">
              <w:rPr>
                <w:sz w:val="22"/>
                <w:szCs w:val="22"/>
              </w:rPr>
              <w:t>619-B</w:t>
            </w:r>
            <w:r w:rsidR="00022296" w:rsidRPr="007354D8">
              <w:rPr>
                <w:sz w:val="22"/>
                <w:szCs w:val="22"/>
              </w:rPr>
              <w:br/>
            </w:r>
            <w:r w:rsidR="00022296" w:rsidRPr="007354D8">
              <w:rPr>
                <w:b/>
                <w:sz w:val="22"/>
                <w:szCs w:val="22"/>
              </w:rPr>
              <w:br/>
            </w:r>
            <w:r w:rsidR="00022296" w:rsidRPr="007354D8">
              <w:rPr>
                <w:b/>
                <w:sz w:val="22"/>
                <w:szCs w:val="22"/>
              </w:rPr>
              <w:br/>
            </w:r>
            <w:r>
              <w:rPr>
                <w:sz w:val="22"/>
                <w:szCs w:val="22"/>
              </w:rPr>
              <w:t>4</w:t>
            </w:r>
            <w:r w:rsidR="00022296" w:rsidRPr="007354D8">
              <w:rPr>
                <w:sz w:val="22"/>
                <w:szCs w:val="22"/>
              </w:rPr>
              <w:t>619-C</w:t>
            </w:r>
          </w:p>
        </w:tc>
        <w:tc>
          <w:tcPr>
            <w:tcW w:w="5783" w:type="dxa"/>
          </w:tcPr>
          <w:p w14:paraId="16418DC5" w14:textId="414C861A" w:rsidR="00CA0283" w:rsidRDefault="00CA0283" w:rsidP="00532D0D">
            <w:pPr>
              <w:spacing w:after="0" w:line="240" w:lineRule="auto"/>
              <w:rPr>
                <w:sz w:val="22"/>
                <w:szCs w:val="22"/>
              </w:rPr>
            </w:pPr>
            <w:r w:rsidRPr="007354D8">
              <w:rPr>
                <w:sz w:val="22"/>
                <w:szCs w:val="22"/>
              </w:rPr>
              <w:t>You must not possess any identification documents, including credit cards, debit cards, cheques, negotiable instruments, driver’s licences, birth certificates, social insurance cards, mail, invoices, or bills other than ones in your own name.</w:t>
            </w:r>
          </w:p>
          <w:p w14:paraId="2FC15FA6" w14:textId="77777777" w:rsidR="009E76CF" w:rsidRPr="007354D8" w:rsidRDefault="009E76CF" w:rsidP="00532D0D">
            <w:pPr>
              <w:spacing w:after="0" w:line="240" w:lineRule="auto"/>
              <w:rPr>
                <w:sz w:val="22"/>
                <w:szCs w:val="22"/>
              </w:rPr>
            </w:pPr>
          </w:p>
          <w:p w14:paraId="7ACD6941" w14:textId="0F83FD7B" w:rsidR="001B1855" w:rsidRDefault="001B1855" w:rsidP="00532D0D">
            <w:pPr>
              <w:spacing w:after="0" w:line="240" w:lineRule="auto"/>
              <w:ind w:left="360"/>
              <w:rPr>
                <w:sz w:val="22"/>
                <w:szCs w:val="22"/>
                <w:u w:val="single"/>
              </w:rPr>
            </w:pPr>
            <w:r w:rsidRPr="007354D8">
              <w:rPr>
                <w:sz w:val="22"/>
                <w:szCs w:val="22"/>
                <w:u w:val="single"/>
              </w:rPr>
              <w:t>The exceptions are as follows:</w:t>
            </w:r>
          </w:p>
          <w:p w14:paraId="55A00F0E" w14:textId="77777777" w:rsidR="009E76CF" w:rsidRPr="007354D8" w:rsidRDefault="009E76CF" w:rsidP="00532D0D">
            <w:pPr>
              <w:spacing w:after="0" w:line="240" w:lineRule="auto"/>
              <w:rPr>
                <w:sz w:val="22"/>
                <w:szCs w:val="22"/>
                <w:u w:val="single"/>
              </w:rPr>
            </w:pPr>
          </w:p>
          <w:p w14:paraId="736C6FA6" w14:textId="77777777" w:rsidR="006577CE" w:rsidRPr="007354D8" w:rsidRDefault="001B1855" w:rsidP="005E2CF4">
            <w:pPr>
              <w:pStyle w:val="ListParagraph"/>
              <w:numPr>
                <w:ilvl w:val="0"/>
                <w:numId w:val="41"/>
              </w:numPr>
              <w:spacing w:after="0" w:line="240" w:lineRule="auto"/>
              <w:rPr>
                <w:sz w:val="22"/>
                <w:szCs w:val="22"/>
              </w:rPr>
            </w:pPr>
            <w:r w:rsidRPr="007354D8">
              <w:rPr>
                <w:sz w:val="22"/>
                <w:szCs w:val="22"/>
              </w:rPr>
              <w:t xml:space="preserve">items lawfully issued </w:t>
            </w:r>
            <w:r w:rsidR="009E1B9C" w:rsidRPr="007354D8">
              <w:rPr>
                <w:sz w:val="22"/>
                <w:szCs w:val="22"/>
              </w:rPr>
              <w:t xml:space="preserve">in the </w:t>
            </w:r>
            <w:r w:rsidRPr="007354D8">
              <w:rPr>
                <w:sz w:val="22"/>
                <w:szCs w:val="22"/>
              </w:rPr>
              <w:t xml:space="preserve">names of your immediate family members; or </w:t>
            </w:r>
          </w:p>
          <w:p w14:paraId="2F51F933" w14:textId="77777777" w:rsidR="006577CE" w:rsidRPr="007354D8" w:rsidRDefault="006577CE" w:rsidP="00532D0D">
            <w:pPr>
              <w:pStyle w:val="ListParagraph"/>
              <w:spacing w:after="0" w:line="240" w:lineRule="auto"/>
              <w:rPr>
                <w:sz w:val="22"/>
                <w:szCs w:val="22"/>
              </w:rPr>
            </w:pPr>
          </w:p>
          <w:p w14:paraId="75B9FA7A" w14:textId="77777777" w:rsidR="006577CE" w:rsidRPr="007354D8" w:rsidRDefault="00CA0283" w:rsidP="005E2CF4">
            <w:pPr>
              <w:pStyle w:val="ListParagraph"/>
              <w:numPr>
                <w:ilvl w:val="0"/>
                <w:numId w:val="41"/>
              </w:numPr>
              <w:spacing w:after="0" w:line="240" w:lineRule="auto"/>
              <w:rPr>
                <w:sz w:val="22"/>
                <w:szCs w:val="22"/>
              </w:rPr>
            </w:pPr>
            <w:r w:rsidRPr="007354D8">
              <w:rPr>
                <w:sz w:val="22"/>
                <w:szCs w:val="22"/>
              </w:rPr>
              <w:t>for purposes immediately and direc</w:t>
            </w:r>
            <w:r w:rsidR="009E1B9C" w:rsidRPr="007354D8">
              <w:rPr>
                <w:sz w:val="22"/>
                <w:szCs w:val="22"/>
              </w:rPr>
              <w:t>tly related to your employment;</w:t>
            </w:r>
          </w:p>
          <w:p w14:paraId="7ACAFECC" w14:textId="77777777" w:rsidR="006577CE" w:rsidRPr="007354D8" w:rsidRDefault="006577CE" w:rsidP="00532D0D">
            <w:pPr>
              <w:pStyle w:val="ListParagraph"/>
              <w:spacing w:after="0" w:line="240" w:lineRule="auto"/>
              <w:rPr>
                <w:sz w:val="22"/>
                <w:szCs w:val="22"/>
              </w:rPr>
            </w:pPr>
          </w:p>
          <w:p w14:paraId="6BE88658" w14:textId="1CEFA832" w:rsidR="009E1B9C" w:rsidRPr="007354D8" w:rsidRDefault="009E1B9C" w:rsidP="005E2CF4">
            <w:pPr>
              <w:pStyle w:val="ListParagraph"/>
              <w:numPr>
                <w:ilvl w:val="0"/>
                <w:numId w:val="41"/>
              </w:numPr>
              <w:spacing w:after="0" w:line="240" w:lineRule="auto"/>
              <w:rPr>
                <w:sz w:val="22"/>
                <w:szCs w:val="22"/>
              </w:rPr>
            </w:pPr>
            <w:r w:rsidRPr="007354D8">
              <w:rPr>
                <w:sz w:val="22"/>
                <w:szCs w:val="22"/>
              </w:rPr>
              <w:t xml:space="preserve">If asked, you must provide your </w:t>
            </w:r>
            <w:r w:rsidR="008861D3">
              <w:rPr>
                <w:sz w:val="22"/>
                <w:szCs w:val="22"/>
              </w:rPr>
              <w:t>youth worker</w:t>
            </w:r>
            <w:r w:rsidRPr="007354D8">
              <w:rPr>
                <w:sz w:val="22"/>
                <w:szCs w:val="22"/>
              </w:rPr>
              <w:t xml:space="preserve"> with the </w:t>
            </w:r>
            <w:r w:rsidR="004F71E3" w:rsidRPr="007354D8">
              <w:rPr>
                <w:sz w:val="22"/>
                <w:szCs w:val="22"/>
              </w:rPr>
              <w:t>location, hours, and nature of your</w:t>
            </w:r>
            <w:r w:rsidRPr="007354D8">
              <w:rPr>
                <w:sz w:val="22"/>
                <w:szCs w:val="22"/>
              </w:rPr>
              <w:t xml:space="preserve"> of your employment; </w:t>
            </w:r>
          </w:p>
        </w:tc>
      </w:tr>
      <w:tr w:rsidR="00352BC3" w:rsidRPr="007354D8" w14:paraId="09B2E5A4" w14:textId="77777777" w:rsidTr="00022296">
        <w:tc>
          <w:tcPr>
            <w:tcW w:w="2405" w:type="dxa"/>
          </w:tcPr>
          <w:p w14:paraId="1C35CE0C" w14:textId="77777777" w:rsidR="00352BC3" w:rsidRPr="007354D8" w:rsidRDefault="00352BC3" w:rsidP="00532D0D">
            <w:pPr>
              <w:spacing w:after="0" w:line="240" w:lineRule="auto"/>
              <w:rPr>
                <w:sz w:val="22"/>
                <w:szCs w:val="22"/>
              </w:rPr>
            </w:pPr>
            <w:r w:rsidRPr="007354D8">
              <w:rPr>
                <w:sz w:val="22"/>
                <w:szCs w:val="22"/>
              </w:rPr>
              <w:t>ACCOUNT INFORMATION ELECTRONIC DATA</w:t>
            </w:r>
          </w:p>
        </w:tc>
        <w:tc>
          <w:tcPr>
            <w:tcW w:w="1276" w:type="dxa"/>
          </w:tcPr>
          <w:p w14:paraId="00765A13" w14:textId="72D9B8E2" w:rsidR="00022296" w:rsidRPr="007354D8" w:rsidRDefault="00936481" w:rsidP="00532D0D">
            <w:pPr>
              <w:spacing w:after="0" w:line="240" w:lineRule="auto"/>
              <w:rPr>
                <w:sz w:val="22"/>
                <w:szCs w:val="22"/>
              </w:rPr>
            </w:pPr>
            <w:r>
              <w:rPr>
                <w:sz w:val="22"/>
                <w:szCs w:val="22"/>
              </w:rPr>
              <w:t>4</w:t>
            </w:r>
            <w:r w:rsidR="00022296" w:rsidRPr="007354D8">
              <w:rPr>
                <w:sz w:val="22"/>
                <w:szCs w:val="22"/>
              </w:rPr>
              <w:t>620</w:t>
            </w:r>
            <w:r w:rsidR="00022296" w:rsidRPr="007354D8">
              <w:rPr>
                <w:sz w:val="22"/>
                <w:szCs w:val="22"/>
              </w:rPr>
              <w:br/>
            </w:r>
            <w:r w:rsidR="00022296" w:rsidRPr="007354D8">
              <w:rPr>
                <w:sz w:val="22"/>
                <w:szCs w:val="22"/>
              </w:rPr>
              <w:br/>
            </w:r>
            <w:r w:rsidR="00022296" w:rsidRPr="007354D8">
              <w:rPr>
                <w:sz w:val="22"/>
                <w:szCs w:val="22"/>
              </w:rPr>
              <w:br/>
            </w:r>
            <w:r w:rsidR="00022296" w:rsidRPr="007354D8">
              <w:rPr>
                <w:sz w:val="22"/>
                <w:szCs w:val="22"/>
              </w:rPr>
              <w:br/>
            </w:r>
            <w:r w:rsidR="00022296" w:rsidRPr="007354D8">
              <w:rPr>
                <w:sz w:val="22"/>
                <w:szCs w:val="22"/>
              </w:rPr>
              <w:br/>
            </w:r>
          </w:p>
          <w:p w14:paraId="3DD139C2" w14:textId="4D152E72" w:rsidR="00D45792" w:rsidRDefault="00D45792" w:rsidP="00532D0D">
            <w:pPr>
              <w:spacing w:after="0" w:line="240" w:lineRule="auto"/>
              <w:rPr>
                <w:sz w:val="22"/>
                <w:szCs w:val="22"/>
              </w:rPr>
            </w:pPr>
          </w:p>
          <w:p w14:paraId="40A39F56" w14:textId="77777777" w:rsidR="009E76CF" w:rsidRPr="007354D8" w:rsidRDefault="009E76CF" w:rsidP="00532D0D">
            <w:pPr>
              <w:spacing w:after="0" w:line="240" w:lineRule="auto"/>
              <w:rPr>
                <w:sz w:val="22"/>
                <w:szCs w:val="22"/>
              </w:rPr>
            </w:pPr>
          </w:p>
          <w:p w14:paraId="572E632C" w14:textId="69A446A8" w:rsidR="00022296" w:rsidRPr="007354D8" w:rsidRDefault="00936481" w:rsidP="00532D0D">
            <w:pPr>
              <w:spacing w:after="0" w:line="240" w:lineRule="auto"/>
              <w:rPr>
                <w:sz w:val="22"/>
                <w:szCs w:val="22"/>
              </w:rPr>
            </w:pPr>
            <w:r>
              <w:rPr>
                <w:sz w:val="22"/>
                <w:szCs w:val="22"/>
              </w:rPr>
              <w:t>4</w:t>
            </w:r>
            <w:r w:rsidR="00022296" w:rsidRPr="007354D8">
              <w:rPr>
                <w:sz w:val="22"/>
                <w:szCs w:val="22"/>
              </w:rPr>
              <w:t>620-A</w:t>
            </w:r>
            <w:r w:rsidR="00022296" w:rsidRPr="007354D8">
              <w:rPr>
                <w:sz w:val="22"/>
                <w:szCs w:val="22"/>
              </w:rPr>
              <w:br/>
            </w:r>
            <w:r w:rsidR="00022296" w:rsidRPr="007354D8">
              <w:rPr>
                <w:sz w:val="22"/>
                <w:szCs w:val="22"/>
              </w:rPr>
              <w:br/>
            </w:r>
            <w:r w:rsidR="00022296" w:rsidRPr="007354D8">
              <w:rPr>
                <w:sz w:val="22"/>
                <w:szCs w:val="22"/>
              </w:rPr>
              <w:br/>
            </w:r>
            <w:r>
              <w:rPr>
                <w:sz w:val="22"/>
                <w:szCs w:val="22"/>
              </w:rPr>
              <w:t>4</w:t>
            </w:r>
            <w:r w:rsidR="00022296" w:rsidRPr="007354D8">
              <w:rPr>
                <w:sz w:val="22"/>
                <w:szCs w:val="22"/>
              </w:rPr>
              <w:t>620-B</w:t>
            </w:r>
            <w:r w:rsidR="00022296" w:rsidRPr="007354D8">
              <w:rPr>
                <w:sz w:val="22"/>
                <w:szCs w:val="22"/>
              </w:rPr>
              <w:br/>
            </w:r>
            <w:r w:rsidR="00022296" w:rsidRPr="007354D8">
              <w:rPr>
                <w:sz w:val="22"/>
                <w:szCs w:val="22"/>
              </w:rPr>
              <w:br/>
            </w:r>
            <w:r w:rsidR="00022296" w:rsidRPr="007354D8">
              <w:rPr>
                <w:sz w:val="22"/>
                <w:szCs w:val="22"/>
              </w:rPr>
              <w:br/>
            </w:r>
            <w:r>
              <w:rPr>
                <w:sz w:val="22"/>
                <w:szCs w:val="22"/>
              </w:rPr>
              <w:t>4</w:t>
            </w:r>
            <w:r w:rsidR="00022296" w:rsidRPr="007354D8">
              <w:rPr>
                <w:sz w:val="22"/>
                <w:szCs w:val="22"/>
              </w:rPr>
              <w:t>620-C</w:t>
            </w:r>
          </w:p>
        </w:tc>
        <w:tc>
          <w:tcPr>
            <w:tcW w:w="5783" w:type="dxa"/>
          </w:tcPr>
          <w:p w14:paraId="299F6D65" w14:textId="4A88C85D" w:rsidR="00352BC3" w:rsidRDefault="00352BC3" w:rsidP="00532D0D">
            <w:pPr>
              <w:spacing w:after="0" w:line="240" w:lineRule="auto"/>
              <w:rPr>
                <w:sz w:val="22"/>
                <w:szCs w:val="22"/>
              </w:rPr>
            </w:pPr>
            <w:r w:rsidRPr="007354D8">
              <w:rPr>
                <w:sz w:val="22"/>
                <w:szCs w:val="22"/>
              </w:rPr>
              <w:t>You must not possess any account information, credit or debit card data or any electronic storage medium, including any credit or identification card with a data strip or security chip, that contains personal information with the exception of your own account information or data</w:t>
            </w:r>
            <w:r w:rsidR="006577CE" w:rsidRPr="007354D8">
              <w:rPr>
                <w:sz w:val="22"/>
                <w:szCs w:val="22"/>
              </w:rPr>
              <w:t>.</w:t>
            </w:r>
          </w:p>
          <w:p w14:paraId="7C7B74FE" w14:textId="77777777" w:rsidR="009E76CF" w:rsidRPr="007354D8" w:rsidRDefault="009E76CF" w:rsidP="00532D0D">
            <w:pPr>
              <w:spacing w:after="0" w:line="240" w:lineRule="auto"/>
              <w:rPr>
                <w:sz w:val="22"/>
                <w:szCs w:val="22"/>
                <w:u w:val="single"/>
              </w:rPr>
            </w:pPr>
          </w:p>
          <w:p w14:paraId="6434906F" w14:textId="06143A22" w:rsidR="00352BC3" w:rsidRDefault="00352BC3" w:rsidP="00532D0D">
            <w:pPr>
              <w:spacing w:after="0" w:line="240" w:lineRule="auto"/>
              <w:ind w:left="360"/>
              <w:rPr>
                <w:sz w:val="22"/>
                <w:szCs w:val="22"/>
              </w:rPr>
            </w:pPr>
            <w:r w:rsidRPr="007354D8">
              <w:rPr>
                <w:sz w:val="22"/>
                <w:szCs w:val="22"/>
                <w:u w:val="single"/>
              </w:rPr>
              <w:t>The exceptions are as follows</w:t>
            </w:r>
            <w:r w:rsidRPr="007354D8">
              <w:rPr>
                <w:sz w:val="22"/>
                <w:szCs w:val="22"/>
              </w:rPr>
              <w:t>:</w:t>
            </w:r>
          </w:p>
          <w:p w14:paraId="5106D403" w14:textId="77777777" w:rsidR="009E76CF" w:rsidRPr="007354D8" w:rsidRDefault="009E76CF" w:rsidP="00532D0D">
            <w:pPr>
              <w:spacing w:after="0" w:line="240" w:lineRule="auto"/>
              <w:rPr>
                <w:sz w:val="22"/>
                <w:szCs w:val="22"/>
              </w:rPr>
            </w:pPr>
          </w:p>
          <w:p w14:paraId="6DF10C3C" w14:textId="77777777" w:rsidR="006577CE" w:rsidRPr="007354D8" w:rsidRDefault="00352BC3" w:rsidP="005E2CF4">
            <w:pPr>
              <w:pStyle w:val="ListParagraph"/>
              <w:numPr>
                <w:ilvl w:val="0"/>
                <w:numId w:val="42"/>
              </w:numPr>
              <w:spacing w:after="0" w:line="240" w:lineRule="auto"/>
              <w:rPr>
                <w:sz w:val="22"/>
                <w:szCs w:val="22"/>
              </w:rPr>
            </w:pPr>
            <w:r w:rsidRPr="007354D8">
              <w:rPr>
                <w:sz w:val="22"/>
                <w:szCs w:val="22"/>
              </w:rPr>
              <w:t>Account information or data lawfully issued in the names of your immediate family members; or</w:t>
            </w:r>
          </w:p>
          <w:p w14:paraId="5232EC5F" w14:textId="77777777" w:rsidR="006577CE" w:rsidRPr="007354D8" w:rsidRDefault="006577CE" w:rsidP="00532D0D">
            <w:pPr>
              <w:pStyle w:val="ListParagraph"/>
              <w:spacing w:after="0" w:line="240" w:lineRule="auto"/>
              <w:rPr>
                <w:sz w:val="22"/>
                <w:szCs w:val="22"/>
              </w:rPr>
            </w:pPr>
          </w:p>
          <w:p w14:paraId="76023890" w14:textId="6D78E696" w:rsidR="006577CE" w:rsidRPr="007354D8" w:rsidRDefault="00352BC3" w:rsidP="005E2CF4">
            <w:pPr>
              <w:pStyle w:val="ListParagraph"/>
              <w:numPr>
                <w:ilvl w:val="0"/>
                <w:numId w:val="42"/>
              </w:numPr>
              <w:spacing w:after="0" w:line="240" w:lineRule="auto"/>
              <w:rPr>
                <w:sz w:val="22"/>
                <w:szCs w:val="22"/>
              </w:rPr>
            </w:pPr>
            <w:r w:rsidRPr="007354D8">
              <w:rPr>
                <w:sz w:val="22"/>
                <w:szCs w:val="22"/>
              </w:rPr>
              <w:t>for purposes immediately and directly related to your employment;</w:t>
            </w:r>
          </w:p>
          <w:p w14:paraId="62457452" w14:textId="77777777" w:rsidR="006577CE" w:rsidRPr="007354D8" w:rsidRDefault="006577CE" w:rsidP="00532D0D">
            <w:pPr>
              <w:pStyle w:val="ListParagraph"/>
              <w:spacing w:after="0" w:line="240" w:lineRule="auto"/>
              <w:rPr>
                <w:sz w:val="22"/>
                <w:szCs w:val="22"/>
              </w:rPr>
            </w:pPr>
          </w:p>
          <w:p w14:paraId="1ED91978" w14:textId="160BE151" w:rsidR="00352BC3" w:rsidRPr="007354D8" w:rsidRDefault="00352BC3" w:rsidP="005E2CF4">
            <w:pPr>
              <w:pStyle w:val="ListParagraph"/>
              <w:numPr>
                <w:ilvl w:val="0"/>
                <w:numId w:val="42"/>
              </w:numPr>
              <w:spacing w:after="0" w:line="240" w:lineRule="auto"/>
              <w:rPr>
                <w:sz w:val="22"/>
                <w:szCs w:val="22"/>
              </w:rPr>
            </w:pPr>
            <w:r w:rsidRPr="007354D8">
              <w:rPr>
                <w:sz w:val="22"/>
                <w:szCs w:val="22"/>
              </w:rPr>
              <w:t xml:space="preserve">If asked, you must provide your </w:t>
            </w:r>
            <w:r w:rsidR="008861D3">
              <w:rPr>
                <w:sz w:val="22"/>
                <w:szCs w:val="22"/>
              </w:rPr>
              <w:t>youth worker</w:t>
            </w:r>
            <w:r w:rsidRPr="007354D8">
              <w:rPr>
                <w:sz w:val="22"/>
                <w:szCs w:val="22"/>
              </w:rPr>
              <w:t xml:space="preserve"> with the location, hours, and nature of your employment;</w:t>
            </w:r>
          </w:p>
        </w:tc>
      </w:tr>
      <w:tr w:rsidR="00352BC3" w:rsidRPr="007354D8" w14:paraId="1701262D" w14:textId="77777777" w:rsidTr="00022296">
        <w:tc>
          <w:tcPr>
            <w:tcW w:w="2405" w:type="dxa"/>
          </w:tcPr>
          <w:p w14:paraId="47E2EFA0" w14:textId="77777777" w:rsidR="00352BC3" w:rsidRPr="007354D8" w:rsidRDefault="00352BC3" w:rsidP="00532D0D">
            <w:pPr>
              <w:spacing w:after="0" w:line="240" w:lineRule="auto"/>
              <w:rPr>
                <w:sz w:val="22"/>
                <w:szCs w:val="22"/>
              </w:rPr>
            </w:pPr>
            <w:r w:rsidRPr="007354D8">
              <w:rPr>
                <w:sz w:val="22"/>
                <w:szCs w:val="22"/>
              </w:rPr>
              <w:t>IDENTITY THEFT EQUIPMENT</w:t>
            </w:r>
          </w:p>
        </w:tc>
        <w:tc>
          <w:tcPr>
            <w:tcW w:w="1276" w:type="dxa"/>
          </w:tcPr>
          <w:p w14:paraId="680FB1AD" w14:textId="60CFA163" w:rsidR="00352BC3" w:rsidRPr="007354D8" w:rsidRDefault="00936481" w:rsidP="00532D0D">
            <w:pPr>
              <w:spacing w:after="0" w:line="240" w:lineRule="auto"/>
              <w:rPr>
                <w:sz w:val="22"/>
                <w:szCs w:val="22"/>
              </w:rPr>
            </w:pPr>
            <w:r>
              <w:rPr>
                <w:sz w:val="22"/>
                <w:szCs w:val="22"/>
              </w:rPr>
              <w:t>4</w:t>
            </w:r>
            <w:r w:rsidR="00022296" w:rsidRPr="007354D8">
              <w:rPr>
                <w:sz w:val="22"/>
                <w:szCs w:val="22"/>
              </w:rPr>
              <w:t>621</w:t>
            </w:r>
          </w:p>
        </w:tc>
        <w:tc>
          <w:tcPr>
            <w:tcW w:w="5783" w:type="dxa"/>
          </w:tcPr>
          <w:p w14:paraId="3D2030E9" w14:textId="7EDCAC90" w:rsidR="00352BC3" w:rsidRPr="007354D8" w:rsidRDefault="00352BC3" w:rsidP="00532D0D">
            <w:pPr>
              <w:spacing w:after="0" w:line="240" w:lineRule="auto"/>
              <w:rPr>
                <w:sz w:val="22"/>
                <w:szCs w:val="22"/>
              </w:rPr>
            </w:pPr>
            <w:r w:rsidRPr="007354D8">
              <w:rPr>
                <w:sz w:val="22"/>
                <w:szCs w:val="22"/>
              </w:rPr>
              <w:t xml:space="preserve">You must not possess any equipment or material, including scanners, card laminators, magnetic strip encoders, embossers, or blank plastic credit, debit or bank cards as defined in </w:t>
            </w:r>
            <w:r w:rsidR="008861D3">
              <w:rPr>
                <w:sz w:val="22"/>
                <w:szCs w:val="22"/>
              </w:rPr>
              <w:t>s.</w:t>
            </w:r>
            <w:r w:rsidRPr="007354D8">
              <w:rPr>
                <w:sz w:val="22"/>
                <w:szCs w:val="22"/>
              </w:rPr>
              <w:t xml:space="preserve"> 321 of the </w:t>
            </w:r>
            <w:r w:rsidR="003360FB" w:rsidRPr="003360FB">
              <w:rPr>
                <w:i/>
                <w:iCs/>
                <w:sz w:val="22"/>
                <w:szCs w:val="22"/>
              </w:rPr>
              <w:t>Criminal Code</w:t>
            </w:r>
            <w:r w:rsidRPr="007354D8">
              <w:rPr>
                <w:sz w:val="22"/>
                <w:szCs w:val="22"/>
              </w:rPr>
              <w:t>.</w:t>
            </w:r>
          </w:p>
        </w:tc>
      </w:tr>
      <w:tr w:rsidR="00CA0283" w:rsidRPr="007354D8" w14:paraId="70BA6F9C" w14:textId="77777777" w:rsidTr="00022296">
        <w:tc>
          <w:tcPr>
            <w:tcW w:w="2405" w:type="dxa"/>
          </w:tcPr>
          <w:p w14:paraId="2DDD8FC0" w14:textId="77777777" w:rsidR="00CA0283" w:rsidRPr="007354D8" w:rsidRDefault="00CA0283" w:rsidP="00532D0D">
            <w:pPr>
              <w:spacing w:after="0" w:line="240" w:lineRule="auto"/>
              <w:rPr>
                <w:sz w:val="22"/>
                <w:szCs w:val="22"/>
              </w:rPr>
            </w:pPr>
            <w:r w:rsidRPr="007354D8">
              <w:rPr>
                <w:sz w:val="22"/>
                <w:szCs w:val="22"/>
              </w:rPr>
              <w:t>PRIVATE RESIDENCE EMPLOYMENT</w:t>
            </w:r>
          </w:p>
        </w:tc>
        <w:tc>
          <w:tcPr>
            <w:tcW w:w="1276" w:type="dxa"/>
          </w:tcPr>
          <w:p w14:paraId="603FE472" w14:textId="2B5E2C5C" w:rsidR="009E76CF" w:rsidRDefault="00936481" w:rsidP="00532D0D">
            <w:pPr>
              <w:spacing w:after="0" w:line="240" w:lineRule="auto"/>
              <w:rPr>
                <w:sz w:val="22"/>
                <w:szCs w:val="22"/>
              </w:rPr>
            </w:pPr>
            <w:r>
              <w:rPr>
                <w:sz w:val="22"/>
                <w:szCs w:val="22"/>
              </w:rPr>
              <w:t>4</w:t>
            </w:r>
            <w:r w:rsidR="00022296" w:rsidRPr="007354D8">
              <w:rPr>
                <w:sz w:val="22"/>
                <w:szCs w:val="22"/>
              </w:rPr>
              <w:t>622</w:t>
            </w:r>
            <w:r w:rsidR="00022296" w:rsidRPr="007354D8">
              <w:rPr>
                <w:sz w:val="22"/>
                <w:szCs w:val="22"/>
              </w:rPr>
              <w:br/>
            </w:r>
            <w:r w:rsidR="00022296" w:rsidRPr="007354D8">
              <w:rPr>
                <w:sz w:val="22"/>
                <w:szCs w:val="22"/>
              </w:rPr>
              <w:br/>
            </w:r>
            <w:r w:rsidR="00022296" w:rsidRPr="007354D8">
              <w:rPr>
                <w:sz w:val="22"/>
                <w:szCs w:val="22"/>
              </w:rPr>
              <w:br/>
            </w:r>
          </w:p>
          <w:p w14:paraId="56D887A8" w14:textId="77777777" w:rsidR="00532D0D" w:rsidRDefault="00532D0D" w:rsidP="00532D0D">
            <w:pPr>
              <w:spacing w:after="0" w:line="240" w:lineRule="auto"/>
              <w:rPr>
                <w:sz w:val="22"/>
                <w:szCs w:val="22"/>
              </w:rPr>
            </w:pPr>
          </w:p>
          <w:p w14:paraId="27E082B5" w14:textId="44D2A63A" w:rsidR="00022296" w:rsidRPr="007354D8" w:rsidRDefault="00936481" w:rsidP="00532D0D">
            <w:pPr>
              <w:spacing w:after="0" w:line="240" w:lineRule="auto"/>
              <w:rPr>
                <w:sz w:val="22"/>
                <w:szCs w:val="22"/>
              </w:rPr>
            </w:pPr>
            <w:r>
              <w:rPr>
                <w:sz w:val="22"/>
                <w:szCs w:val="22"/>
              </w:rPr>
              <w:t>4</w:t>
            </w:r>
            <w:r w:rsidR="00022296" w:rsidRPr="007354D8">
              <w:rPr>
                <w:sz w:val="22"/>
                <w:szCs w:val="22"/>
              </w:rPr>
              <w:t>622-A</w:t>
            </w:r>
            <w:r w:rsidR="00022296" w:rsidRPr="007354D8">
              <w:rPr>
                <w:sz w:val="22"/>
                <w:szCs w:val="22"/>
              </w:rPr>
              <w:br/>
            </w:r>
            <w:r w:rsidR="00022296" w:rsidRPr="007354D8">
              <w:rPr>
                <w:sz w:val="22"/>
                <w:szCs w:val="22"/>
              </w:rPr>
              <w:br/>
            </w:r>
            <w:r w:rsidR="00022296" w:rsidRPr="007354D8">
              <w:rPr>
                <w:sz w:val="22"/>
                <w:szCs w:val="22"/>
              </w:rPr>
              <w:br/>
            </w:r>
            <w:r w:rsidR="00022296" w:rsidRPr="007354D8">
              <w:rPr>
                <w:sz w:val="22"/>
                <w:szCs w:val="22"/>
              </w:rPr>
              <w:br/>
            </w:r>
            <w:r>
              <w:rPr>
                <w:sz w:val="22"/>
                <w:szCs w:val="22"/>
              </w:rPr>
              <w:t>4</w:t>
            </w:r>
            <w:r w:rsidR="00022296" w:rsidRPr="007354D8">
              <w:rPr>
                <w:sz w:val="22"/>
                <w:szCs w:val="22"/>
              </w:rPr>
              <w:t>622-B</w:t>
            </w:r>
            <w:r w:rsidR="00022296" w:rsidRPr="007354D8">
              <w:rPr>
                <w:sz w:val="22"/>
                <w:szCs w:val="22"/>
              </w:rPr>
              <w:br/>
            </w:r>
            <w:r w:rsidR="00022296" w:rsidRPr="007354D8">
              <w:rPr>
                <w:sz w:val="22"/>
                <w:szCs w:val="22"/>
              </w:rPr>
              <w:br/>
            </w:r>
            <w:r w:rsidR="00022296" w:rsidRPr="007354D8">
              <w:rPr>
                <w:sz w:val="22"/>
                <w:szCs w:val="22"/>
              </w:rPr>
              <w:br/>
            </w:r>
            <w:r w:rsidR="00022296" w:rsidRPr="007354D8">
              <w:rPr>
                <w:sz w:val="22"/>
                <w:szCs w:val="22"/>
              </w:rPr>
              <w:br/>
            </w:r>
            <w:r>
              <w:rPr>
                <w:sz w:val="22"/>
                <w:szCs w:val="22"/>
              </w:rPr>
              <w:t>4</w:t>
            </w:r>
            <w:r w:rsidR="00022296" w:rsidRPr="007354D8">
              <w:rPr>
                <w:sz w:val="22"/>
                <w:szCs w:val="22"/>
              </w:rPr>
              <w:t>622-C</w:t>
            </w:r>
          </w:p>
        </w:tc>
        <w:tc>
          <w:tcPr>
            <w:tcW w:w="5783" w:type="dxa"/>
          </w:tcPr>
          <w:p w14:paraId="3F35F2BB" w14:textId="606FBCE6" w:rsidR="006577CE" w:rsidRDefault="00CA0283" w:rsidP="00532D0D">
            <w:pPr>
              <w:spacing w:after="0" w:line="240" w:lineRule="auto"/>
              <w:rPr>
                <w:sz w:val="22"/>
                <w:szCs w:val="22"/>
              </w:rPr>
            </w:pPr>
            <w:bookmarkStart w:id="58" w:name="_Hlk154646129"/>
            <w:r w:rsidRPr="007354D8">
              <w:rPr>
                <w:sz w:val="22"/>
                <w:szCs w:val="22"/>
              </w:rPr>
              <w:t xml:space="preserve">You must not </w:t>
            </w:r>
            <w:r w:rsidR="009E1B9C" w:rsidRPr="007354D8">
              <w:rPr>
                <w:sz w:val="22"/>
                <w:szCs w:val="22"/>
              </w:rPr>
              <w:t>engage in any employment t</w:t>
            </w:r>
            <w:r w:rsidRPr="007354D8">
              <w:rPr>
                <w:sz w:val="22"/>
                <w:szCs w:val="22"/>
              </w:rPr>
              <w:t>hat requires you to enter another person’s private residence unless you have the</w:t>
            </w:r>
            <w:r w:rsidR="009E1B9C" w:rsidRPr="007354D8">
              <w:rPr>
                <w:sz w:val="22"/>
                <w:szCs w:val="22"/>
              </w:rPr>
              <w:t xml:space="preserve"> prior</w:t>
            </w:r>
            <w:r w:rsidRPr="007354D8">
              <w:rPr>
                <w:sz w:val="22"/>
                <w:szCs w:val="22"/>
              </w:rPr>
              <w:t xml:space="preserve"> written permission of your </w:t>
            </w:r>
            <w:r w:rsidR="008861D3">
              <w:rPr>
                <w:sz w:val="22"/>
                <w:szCs w:val="22"/>
              </w:rPr>
              <w:t>youth worker</w:t>
            </w:r>
            <w:r w:rsidR="00190A9D">
              <w:rPr>
                <w:sz w:val="22"/>
                <w:szCs w:val="22"/>
              </w:rPr>
              <w:t xml:space="preserve">. </w:t>
            </w:r>
          </w:p>
          <w:p w14:paraId="39AE9F45" w14:textId="77777777" w:rsidR="00532D0D" w:rsidRPr="007354D8" w:rsidRDefault="00532D0D" w:rsidP="00532D0D">
            <w:pPr>
              <w:spacing w:after="0" w:line="240" w:lineRule="auto"/>
              <w:rPr>
                <w:sz w:val="22"/>
                <w:szCs w:val="22"/>
              </w:rPr>
            </w:pPr>
          </w:p>
          <w:p w14:paraId="595879E3" w14:textId="480DE45E" w:rsidR="006577CE" w:rsidRPr="007354D8" w:rsidRDefault="00CA0283" w:rsidP="005E2CF4">
            <w:pPr>
              <w:pStyle w:val="ListParagraph"/>
              <w:numPr>
                <w:ilvl w:val="0"/>
                <w:numId w:val="43"/>
              </w:numPr>
              <w:spacing w:after="0" w:line="240" w:lineRule="auto"/>
              <w:ind w:left="360"/>
              <w:rPr>
                <w:sz w:val="22"/>
                <w:szCs w:val="22"/>
              </w:rPr>
            </w:pPr>
            <w:r w:rsidRPr="007354D8">
              <w:rPr>
                <w:sz w:val="22"/>
                <w:szCs w:val="22"/>
              </w:rPr>
              <w:t>You must carry the permission</w:t>
            </w:r>
            <w:r w:rsidR="009E1B9C" w:rsidRPr="007354D8">
              <w:rPr>
                <w:sz w:val="22"/>
                <w:szCs w:val="22"/>
              </w:rPr>
              <w:t xml:space="preserve">, which may be in electronic format, </w:t>
            </w:r>
            <w:r w:rsidR="006577CE" w:rsidRPr="007354D8">
              <w:rPr>
                <w:sz w:val="22"/>
                <w:szCs w:val="22"/>
              </w:rPr>
              <w:t xml:space="preserve">at all times when you are working inside another person’s residence. </w:t>
            </w:r>
          </w:p>
          <w:p w14:paraId="206D07D9" w14:textId="77777777" w:rsidR="006577CE" w:rsidRPr="007354D8" w:rsidRDefault="006577CE" w:rsidP="00532D0D">
            <w:pPr>
              <w:pStyle w:val="ListParagraph"/>
              <w:spacing w:after="0" w:line="240" w:lineRule="auto"/>
              <w:ind w:left="360"/>
              <w:rPr>
                <w:sz w:val="22"/>
                <w:szCs w:val="22"/>
              </w:rPr>
            </w:pPr>
          </w:p>
          <w:p w14:paraId="61EE46E2" w14:textId="2AFC8292" w:rsidR="006577CE" w:rsidRPr="007354D8" w:rsidRDefault="006577CE" w:rsidP="005E2CF4">
            <w:pPr>
              <w:pStyle w:val="ListParagraph"/>
              <w:numPr>
                <w:ilvl w:val="0"/>
                <w:numId w:val="43"/>
              </w:numPr>
              <w:spacing w:after="0" w:line="240" w:lineRule="auto"/>
              <w:ind w:left="360"/>
              <w:rPr>
                <w:sz w:val="22"/>
                <w:szCs w:val="22"/>
              </w:rPr>
            </w:pPr>
            <w:r w:rsidRPr="007354D8">
              <w:rPr>
                <w:sz w:val="22"/>
                <w:szCs w:val="22"/>
              </w:rPr>
              <w:t>If a peace officer finds you engaged in such employment and requests to see the permission, you must show it to the officer.</w:t>
            </w:r>
          </w:p>
          <w:p w14:paraId="71482E74" w14:textId="77777777" w:rsidR="006577CE" w:rsidRPr="007354D8" w:rsidRDefault="006577CE" w:rsidP="00532D0D">
            <w:pPr>
              <w:pStyle w:val="ListParagraph"/>
              <w:spacing w:after="0" w:line="240" w:lineRule="auto"/>
              <w:ind w:left="360"/>
              <w:rPr>
                <w:sz w:val="22"/>
                <w:szCs w:val="22"/>
              </w:rPr>
            </w:pPr>
          </w:p>
          <w:p w14:paraId="6B0317F1" w14:textId="2AF0A19E" w:rsidR="00CA0283" w:rsidRPr="007354D8" w:rsidRDefault="009E1B9C" w:rsidP="005E2CF4">
            <w:pPr>
              <w:pStyle w:val="ListParagraph"/>
              <w:numPr>
                <w:ilvl w:val="0"/>
                <w:numId w:val="43"/>
              </w:numPr>
              <w:spacing w:after="0" w:line="240" w:lineRule="auto"/>
              <w:ind w:left="360"/>
              <w:rPr>
                <w:sz w:val="22"/>
                <w:szCs w:val="22"/>
              </w:rPr>
            </w:pPr>
            <w:r w:rsidRPr="007354D8">
              <w:rPr>
                <w:sz w:val="22"/>
                <w:szCs w:val="22"/>
              </w:rPr>
              <w:t>If asked, y</w:t>
            </w:r>
            <w:r w:rsidR="00CA0283" w:rsidRPr="007354D8">
              <w:rPr>
                <w:sz w:val="22"/>
                <w:szCs w:val="22"/>
              </w:rPr>
              <w:t xml:space="preserve">ou must provide your </w:t>
            </w:r>
            <w:r w:rsidR="008861D3">
              <w:rPr>
                <w:sz w:val="22"/>
                <w:szCs w:val="22"/>
              </w:rPr>
              <w:t>youth worker</w:t>
            </w:r>
            <w:r w:rsidR="00CA0283" w:rsidRPr="007354D8">
              <w:rPr>
                <w:sz w:val="22"/>
                <w:szCs w:val="22"/>
              </w:rPr>
              <w:t xml:space="preserve"> with the </w:t>
            </w:r>
            <w:r w:rsidRPr="007354D8">
              <w:rPr>
                <w:sz w:val="22"/>
                <w:szCs w:val="22"/>
              </w:rPr>
              <w:t xml:space="preserve">location, </w:t>
            </w:r>
            <w:r w:rsidR="00CA0283" w:rsidRPr="007354D8">
              <w:rPr>
                <w:sz w:val="22"/>
                <w:szCs w:val="22"/>
              </w:rPr>
              <w:t>hours</w:t>
            </w:r>
            <w:r w:rsidRPr="007354D8">
              <w:rPr>
                <w:sz w:val="22"/>
                <w:szCs w:val="22"/>
              </w:rPr>
              <w:t xml:space="preserve">, and nature of your </w:t>
            </w:r>
            <w:r w:rsidR="00CA0283" w:rsidRPr="007354D8">
              <w:rPr>
                <w:sz w:val="22"/>
                <w:szCs w:val="22"/>
              </w:rPr>
              <w:t xml:space="preserve">employment </w:t>
            </w:r>
            <w:bookmarkEnd w:id="58"/>
          </w:p>
        </w:tc>
      </w:tr>
    </w:tbl>
    <w:p w14:paraId="27267065" w14:textId="28050BA2" w:rsidR="00CA0283" w:rsidRPr="007354D8" w:rsidRDefault="00CA0283" w:rsidP="00532D0D">
      <w:pPr>
        <w:pStyle w:val="Heading1"/>
      </w:pPr>
      <w:bookmarkStart w:id="59" w:name="_Toc15658518"/>
      <w:bookmarkStart w:id="60" w:name="_Toc225429501"/>
      <w:r w:rsidRPr="007354D8">
        <w:t>V</w:t>
      </w:r>
      <w:bookmarkEnd w:id="59"/>
      <w:r w:rsidR="006577CE" w:rsidRPr="007354D8">
        <w:t>ehicles and Bikes</w:t>
      </w:r>
      <w:bookmarkEnd w:id="60"/>
    </w:p>
    <w:tbl>
      <w:tblPr>
        <w:tblStyle w:val="TableGrid"/>
        <w:tblW w:w="9464" w:type="dxa"/>
        <w:tblLook w:val="04A0" w:firstRow="1" w:lastRow="0" w:firstColumn="1" w:lastColumn="0" w:noHBand="0" w:noVBand="1"/>
      </w:tblPr>
      <w:tblGrid>
        <w:gridCol w:w="2911"/>
        <w:gridCol w:w="1212"/>
        <w:gridCol w:w="5341"/>
      </w:tblGrid>
      <w:tr w:rsidR="00975A33" w:rsidRPr="007354D8" w14:paraId="1770BA03" w14:textId="77777777" w:rsidTr="00302984">
        <w:tc>
          <w:tcPr>
            <w:tcW w:w="2911" w:type="dxa"/>
          </w:tcPr>
          <w:p w14:paraId="3481DA7C" w14:textId="77777777" w:rsidR="00975A33" w:rsidRPr="007354D8" w:rsidRDefault="00975A33" w:rsidP="00532D0D">
            <w:pPr>
              <w:spacing w:after="0" w:line="240" w:lineRule="auto"/>
              <w:rPr>
                <w:sz w:val="22"/>
                <w:szCs w:val="22"/>
              </w:rPr>
            </w:pPr>
            <w:r w:rsidRPr="007354D8">
              <w:rPr>
                <w:sz w:val="22"/>
                <w:szCs w:val="22"/>
              </w:rPr>
              <w:t>NO GO DRIVER’S SEAT</w:t>
            </w:r>
          </w:p>
          <w:p w14:paraId="74A793D9" w14:textId="77777777" w:rsidR="00975A33" w:rsidRPr="007354D8" w:rsidRDefault="00975A33" w:rsidP="00532D0D">
            <w:pPr>
              <w:spacing w:after="0" w:line="240" w:lineRule="auto"/>
              <w:rPr>
                <w:sz w:val="22"/>
                <w:szCs w:val="22"/>
              </w:rPr>
            </w:pPr>
          </w:p>
        </w:tc>
        <w:tc>
          <w:tcPr>
            <w:tcW w:w="1212" w:type="dxa"/>
          </w:tcPr>
          <w:p w14:paraId="3F3A7562" w14:textId="20AED846" w:rsidR="00975A33" w:rsidRPr="007354D8" w:rsidRDefault="00936481" w:rsidP="00532D0D">
            <w:pPr>
              <w:spacing w:after="0" w:line="240" w:lineRule="auto"/>
              <w:rPr>
                <w:sz w:val="22"/>
                <w:szCs w:val="22"/>
              </w:rPr>
            </w:pPr>
            <w:r>
              <w:rPr>
                <w:sz w:val="22"/>
                <w:szCs w:val="22"/>
              </w:rPr>
              <w:t>4</w:t>
            </w:r>
            <w:r w:rsidR="00022296" w:rsidRPr="007354D8">
              <w:rPr>
                <w:sz w:val="22"/>
                <w:szCs w:val="22"/>
              </w:rPr>
              <w:t>624</w:t>
            </w:r>
            <w:r w:rsidR="00022296" w:rsidRPr="007354D8">
              <w:rPr>
                <w:sz w:val="22"/>
                <w:szCs w:val="22"/>
              </w:rPr>
              <w:br/>
            </w:r>
          </w:p>
          <w:p w14:paraId="32EAD58C" w14:textId="745FCB4D" w:rsidR="00022296" w:rsidRDefault="00022296" w:rsidP="00532D0D">
            <w:pPr>
              <w:spacing w:after="0" w:line="240" w:lineRule="auto"/>
              <w:rPr>
                <w:sz w:val="22"/>
                <w:szCs w:val="22"/>
              </w:rPr>
            </w:pPr>
          </w:p>
          <w:p w14:paraId="1A075025" w14:textId="2784930C" w:rsidR="009E76CF" w:rsidRDefault="009E76CF" w:rsidP="00532D0D">
            <w:pPr>
              <w:spacing w:after="0" w:line="240" w:lineRule="auto"/>
              <w:rPr>
                <w:sz w:val="22"/>
                <w:szCs w:val="22"/>
              </w:rPr>
            </w:pPr>
          </w:p>
          <w:p w14:paraId="2409E8EF" w14:textId="77777777" w:rsidR="009E76CF" w:rsidRPr="007354D8" w:rsidRDefault="009E76CF" w:rsidP="00532D0D">
            <w:pPr>
              <w:spacing w:after="0" w:line="240" w:lineRule="auto"/>
              <w:rPr>
                <w:sz w:val="22"/>
                <w:szCs w:val="22"/>
              </w:rPr>
            </w:pPr>
          </w:p>
          <w:p w14:paraId="2AC2C0BD" w14:textId="7A33E8A5" w:rsidR="009E76CF" w:rsidRDefault="00936481" w:rsidP="00532D0D">
            <w:pPr>
              <w:spacing w:after="0" w:line="240" w:lineRule="auto"/>
              <w:rPr>
                <w:sz w:val="22"/>
                <w:szCs w:val="22"/>
              </w:rPr>
            </w:pPr>
            <w:r>
              <w:rPr>
                <w:sz w:val="22"/>
                <w:szCs w:val="22"/>
              </w:rPr>
              <w:t>4</w:t>
            </w:r>
            <w:r w:rsidR="00022296" w:rsidRPr="007354D8">
              <w:rPr>
                <w:sz w:val="22"/>
                <w:szCs w:val="22"/>
              </w:rPr>
              <w:t>624-A</w:t>
            </w:r>
            <w:r w:rsidR="00022296" w:rsidRPr="007354D8">
              <w:rPr>
                <w:sz w:val="22"/>
                <w:szCs w:val="22"/>
              </w:rPr>
              <w:br/>
            </w:r>
            <w:r w:rsidR="00022296" w:rsidRPr="007354D8">
              <w:rPr>
                <w:sz w:val="22"/>
                <w:szCs w:val="22"/>
              </w:rPr>
              <w:br/>
            </w:r>
            <w:r w:rsidR="00022296" w:rsidRPr="007354D8">
              <w:rPr>
                <w:sz w:val="22"/>
                <w:szCs w:val="22"/>
              </w:rPr>
              <w:br/>
            </w:r>
            <w:r w:rsidR="00022296" w:rsidRPr="007354D8">
              <w:rPr>
                <w:sz w:val="22"/>
                <w:szCs w:val="22"/>
              </w:rPr>
              <w:br/>
            </w:r>
            <w:r>
              <w:rPr>
                <w:sz w:val="22"/>
                <w:szCs w:val="22"/>
              </w:rPr>
              <w:t>4</w:t>
            </w:r>
            <w:r w:rsidR="00022296" w:rsidRPr="007354D8">
              <w:rPr>
                <w:sz w:val="22"/>
                <w:szCs w:val="22"/>
              </w:rPr>
              <w:t>624-B</w:t>
            </w:r>
            <w:r w:rsidR="00022296" w:rsidRPr="007354D8">
              <w:rPr>
                <w:sz w:val="22"/>
                <w:szCs w:val="22"/>
              </w:rPr>
              <w:br/>
            </w:r>
            <w:r w:rsidR="00022296" w:rsidRPr="007354D8">
              <w:rPr>
                <w:sz w:val="22"/>
                <w:szCs w:val="22"/>
              </w:rPr>
              <w:br/>
            </w:r>
            <w:r w:rsidR="00022296" w:rsidRPr="007354D8">
              <w:rPr>
                <w:sz w:val="22"/>
                <w:szCs w:val="22"/>
              </w:rPr>
              <w:br/>
            </w:r>
            <w:r w:rsidR="00022296" w:rsidRPr="007354D8">
              <w:rPr>
                <w:sz w:val="22"/>
                <w:szCs w:val="22"/>
              </w:rPr>
              <w:br/>
            </w:r>
          </w:p>
          <w:p w14:paraId="7D413F18" w14:textId="77777777" w:rsidR="009E76CF" w:rsidRDefault="00022296" w:rsidP="00532D0D">
            <w:pPr>
              <w:spacing w:after="0" w:line="240" w:lineRule="auto"/>
              <w:rPr>
                <w:sz w:val="22"/>
                <w:szCs w:val="22"/>
              </w:rPr>
            </w:pPr>
            <w:r w:rsidRPr="007354D8">
              <w:rPr>
                <w:sz w:val="22"/>
                <w:szCs w:val="22"/>
              </w:rPr>
              <w:br/>
            </w:r>
            <w:r w:rsidRPr="007354D8">
              <w:rPr>
                <w:sz w:val="22"/>
                <w:szCs w:val="22"/>
              </w:rPr>
              <w:br/>
            </w:r>
            <w:r w:rsidR="00936481">
              <w:rPr>
                <w:sz w:val="22"/>
                <w:szCs w:val="22"/>
              </w:rPr>
              <w:t>4</w:t>
            </w:r>
            <w:r w:rsidRPr="007354D8">
              <w:rPr>
                <w:sz w:val="22"/>
                <w:szCs w:val="22"/>
              </w:rPr>
              <w:t>624-C</w:t>
            </w:r>
            <w:r w:rsidRPr="007354D8">
              <w:rPr>
                <w:sz w:val="22"/>
                <w:szCs w:val="22"/>
              </w:rPr>
              <w:br/>
            </w:r>
            <w:r w:rsidRPr="007354D8">
              <w:rPr>
                <w:sz w:val="22"/>
                <w:szCs w:val="22"/>
              </w:rPr>
              <w:br/>
            </w:r>
            <w:r w:rsidRPr="007354D8">
              <w:rPr>
                <w:sz w:val="22"/>
                <w:szCs w:val="22"/>
              </w:rPr>
              <w:br/>
            </w:r>
            <w:r w:rsidRPr="007354D8">
              <w:rPr>
                <w:sz w:val="22"/>
                <w:szCs w:val="22"/>
              </w:rPr>
              <w:br/>
            </w:r>
          </w:p>
          <w:p w14:paraId="5BDFD824" w14:textId="4E5DBDA5" w:rsidR="00022296" w:rsidRPr="007354D8" w:rsidRDefault="00022296" w:rsidP="00532D0D">
            <w:pPr>
              <w:spacing w:after="0" w:line="240" w:lineRule="auto"/>
              <w:rPr>
                <w:sz w:val="22"/>
                <w:szCs w:val="22"/>
              </w:rPr>
            </w:pPr>
            <w:r w:rsidRPr="007354D8">
              <w:rPr>
                <w:sz w:val="22"/>
                <w:szCs w:val="22"/>
              </w:rPr>
              <w:br/>
            </w:r>
            <w:r w:rsidRPr="007354D8">
              <w:rPr>
                <w:sz w:val="22"/>
                <w:szCs w:val="22"/>
              </w:rPr>
              <w:br/>
            </w:r>
            <w:r w:rsidR="00936481">
              <w:rPr>
                <w:sz w:val="22"/>
                <w:szCs w:val="22"/>
              </w:rPr>
              <w:t>4</w:t>
            </w:r>
            <w:r w:rsidRPr="007354D8">
              <w:rPr>
                <w:sz w:val="22"/>
                <w:szCs w:val="22"/>
              </w:rPr>
              <w:t>624-D</w:t>
            </w:r>
          </w:p>
        </w:tc>
        <w:tc>
          <w:tcPr>
            <w:tcW w:w="5341" w:type="dxa"/>
          </w:tcPr>
          <w:p w14:paraId="3573B951" w14:textId="49A52206" w:rsidR="00975A33" w:rsidRDefault="00975A33" w:rsidP="00532D0D">
            <w:pPr>
              <w:spacing w:after="0" w:line="240" w:lineRule="auto"/>
              <w:rPr>
                <w:sz w:val="22"/>
                <w:szCs w:val="22"/>
              </w:rPr>
            </w:pPr>
            <w:r w:rsidRPr="007354D8">
              <w:rPr>
                <w:sz w:val="22"/>
                <w:szCs w:val="22"/>
              </w:rPr>
              <w:t>You must not occupy the driver's seat of any motor vehicle.</w:t>
            </w:r>
          </w:p>
          <w:p w14:paraId="5F170BBE" w14:textId="77777777" w:rsidR="009E76CF" w:rsidRPr="007354D8" w:rsidRDefault="009E76CF" w:rsidP="00532D0D">
            <w:pPr>
              <w:spacing w:after="0" w:line="240" w:lineRule="auto"/>
              <w:rPr>
                <w:sz w:val="22"/>
                <w:szCs w:val="22"/>
              </w:rPr>
            </w:pPr>
          </w:p>
          <w:p w14:paraId="339922E8" w14:textId="21D510AA" w:rsidR="00975A33" w:rsidRDefault="00975A33" w:rsidP="005E2CF4">
            <w:pPr>
              <w:spacing w:after="0" w:line="240" w:lineRule="auto"/>
              <w:ind w:left="360"/>
              <w:rPr>
                <w:sz w:val="22"/>
                <w:szCs w:val="22"/>
              </w:rPr>
            </w:pPr>
            <w:r w:rsidRPr="007354D8">
              <w:rPr>
                <w:sz w:val="22"/>
                <w:szCs w:val="22"/>
                <w:u w:val="single"/>
              </w:rPr>
              <w:t>If you are properly licensed, the exceptions are</w:t>
            </w:r>
            <w:r w:rsidRPr="007354D8">
              <w:rPr>
                <w:sz w:val="22"/>
                <w:szCs w:val="22"/>
              </w:rPr>
              <w:t>:</w:t>
            </w:r>
          </w:p>
          <w:p w14:paraId="05ED01A8" w14:textId="77777777" w:rsidR="009E76CF" w:rsidRPr="007354D8" w:rsidRDefault="009E76CF" w:rsidP="005E2CF4">
            <w:pPr>
              <w:spacing w:after="0" w:line="240" w:lineRule="auto"/>
              <w:rPr>
                <w:sz w:val="22"/>
                <w:szCs w:val="22"/>
              </w:rPr>
            </w:pPr>
          </w:p>
          <w:p w14:paraId="5C1F2C92" w14:textId="77777777" w:rsidR="00C707D0" w:rsidRPr="007354D8" w:rsidRDefault="00975A33" w:rsidP="005E2CF4">
            <w:pPr>
              <w:pStyle w:val="ListParagraph"/>
              <w:numPr>
                <w:ilvl w:val="0"/>
                <w:numId w:val="44"/>
              </w:numPr>
              <w:spacing w:after="0" w:line="240" w:lineRule="auto"/>
              <w:rPr>
                <w:sz w:val="22"/>
                <w:szCs w:val="22"/>
              </w:rPr>
            </w:pPr>
            <w:r w:rsidRPr="007354D8">
              <w:rPr>
                <w:sz w:val="22"/>
                <w:szCs w:val="22"/>
              </w:rPr>
              <w:t xml:space="preserve">While at work or going directly to or from work. If asked, you must provide your youth worker with the details of your employment, including the hours and location. </w:t>
            </w:r>
          </w:p>
          <w:p w14:paraId="7E6B754A" w14:textId="77777777" w:rsidR="00C707D0" w:rsidRPr="007354D8" w:rsidRDefault="00975A33" w:rsidP="005E2CF4">
            <w:pPr>
              <w:pStyle w:val="ListParagraph"/>
              <w:numPr>
                <w:ilvl w:val="0"/>
                <w:numId w:val="44"/>
              </w:numPr>
              <w:spacing w:after="0" w:line="240" w:lineRule="auto"/>
              <w:rPr>
                <w:sz w:val="22"/>
                <w:szCs w:val="22"/>
              </w:rPr>
            </w:pPr>
            <w:r w:rsidRPr="007354D8">
              <w:rPr>
                <w:sz w:val="22"/>
                <w:szCs w:val="22"/>
              </w:rPr>
              <w:t xml:space="preserve">When going directly to or returning directly from a healthcare facility because of a medical emergency. (You have consented in court that you will provide your youth worker with proof of your attendance at the facility if requested.) </w:t>
            </w:r>
          </w:p>
          <w:p w14:paraId="7B7FA605" w14:textId="77777777" w:rsidR="00C707D0" w:rsidRPr="007354D8" w:rsidRDefault="00C707D0" w:rsidP="00532D0D">
            <w:pPr>
              <w:pStyle w:val="ListParagraph"/>
              <w:spacing w:after="0" w:line="240" w:lineRule="auto"/>
              <w:rPr>
                <w:sz w:val="22"/>
                <w:szCs w:val="22"/>
              </w:rPr>
            </w:pPr>
          </w:p>
          <w:p w14:paraId="275B8DBB" w14:textId="77777777" w:rsidR="00C707D0" w:rsidRPr="007354D8" w:rsidRDefault="00975A33" w:rsidP="005E2CF4">
            <w:pPr>
              <w:pStyle w:val="ListParagraph"/>
              <w:numPr>
                <w:ilvl w:val="0"/>
                <w:numId w:val="44"/>
              </w:numPr>
              <w:spacing w:after="0" w:line="240" w:lineRule="auto"/>
              <w:rPr>
                <w:sz w:val="22"/>
                <w:szCs w:val="22"/>
              </w:rPr>
            </w:pPr>
            <w:r w:rsidRPr="007354D8">
              <w:rPr>
                <w:sz w:val="22"/>
                <w:szCs w:val="22"/>
              </w:rPr>
              <w:t>With the prior written permission of your youth worker. If you are given permission, you must carry it with you in paper or electronic format at all times when you are occupying the driver's seat of a motor vehicle.</w:t>
            </w:r>
          </w:p>
          <w:p w14:paraId="7E5913E6" w14:textId="77777777" w:rsidR="00C707D0" w:rsidRPr="007354D8" w:rsidRDefault="00C707D0" w:rsidP="00532D0D">
            <w:pPr>
              <w:pStyle w:val="ListParagraph"/>
              <w:spacing w:after="0" w:line="240" w:lineRule="auto"/>
              <w:rPr>
                <w:sz w:val="22"/>
                <w:szCs w:val="22"/>
              </w:rPr>
            </w:pPr>
          </w:p>
          <w:p w14:paraId="5F533DA5" w14:textId="4B376647" w:rsidR="00975A33" w:rsidRPr="007354D8" w:rsidRDefault="00975A33" w:rsidP="005E2CF4">
            <w:pPr>
              <w:pStyle w:val="ListParagraph"/>
              <w:numPr>
                <w:ilvl w:val="0"/>
                <w:numId w:val="44"/>
              </w:numPr>
              <w:spacing w:after="0" w:line="240" w:lineRule="auto"/>
              <w:rPr>
                <w:sz w:val="22"/>
                <w:szCs w:val="22"/>
              </w:rPr>
            </w:pPr>
            <w:r w:rsidRPr="007354D8">
              <w:rPr>
                <w:sz w:val="22"/>
                <w:szCs w:val="22"/>
              </w:rPr>
              <w:t>If a peace officer finds you in the driver’s seat of any motor vehicle and requests to see the permission, you must show it to the officer.</w:t>
            </w:r>
          </w:p>
        </w:tc>
      </w:tr>
      <w:tr w:rsidR="00975A33" w:rsidRPr="007354D8" w14:paraId="5FAFB459" w14:textId="77777777" w:rsidTr="00302984">
        <w:tc>
          <w:tcPr>
            <w:tcW w:w="2911" w:type="dxa"/>
          </w:tcPr>
          <w:p w14:paraId="5A9CC693" w14:textId="77777777" w:rsidR="00975A33" w:rsidRPr="007354D8" w:rsidRDefault="00975A33" w:rsidP="00532D0D">
            <w:pPr>
              <w:spacing w:after="0" w:line="240" w:lineRule="auto"/>
              <w:rPr>
                <w:sz w:val="22"/>
                <w:szCs w:val="22"/>
              </w:rPr>
            </w:pPr>
            <w:r w:rsidRPr="007354D8">
              <w:rPr>
                <w:sz w:val="22"/>
                <w:szCs w:val="22"/>
              </w:rPr>
              <w:t xml:space="preserve">NO GO DRIVER'S SEAT with alcohol or THC            </w:t>
            </w:r>
          </w:p>
        </w:tc>
        <w:tc>
          <w:tcPr>
            <w:tcW w:w="1212" w:type="dxa"/>
          </w:tcPr>
          <w:p w14:paraId="4B7AEC2A" w14:textId="5AC3B4C1" w:rsidR="00975A33" w:rsidRPr="007354D8" w:rsidRDefault="00936481" w:rsidP="00532D0D">
            <w:pPr>
              <w:spacing w:after="0" w:line="240" w:lineRule="auto"/>
              <w:rPr>
                <w:sz w:val="22"/>
                <w:szCs w:val="22"/>
              </w:rPr>
            </w:pPr>
            <w:r>
              <w:rPr>
                <w:sz w:val="22"/>
                <w:szCs w:val="22"/>
              </w:rPr>
              <w:t>4</w:t>
            </w:r>
            <w:r w:rsidR="00975A33" w:rsidRPr="007354D8">
              <w:rPr>
                <w:sz w:val="22"/>
                <w:szCs w:val="22"/>
              </w:rPr>
              <w:t>625</w:t>
            </w:r>
          </w:p>
        </w:tc>
        <w:tc>
          <w:tcPr>
            <w:tcW w:w="5341" w:type="dxa"/>
          </w:tcPr>
          <w:p w14:paraId="45C2DD47" w14:textId="77777777" w:rsidR="00975A33" w:rsidRPr="007354D8" w:rsidRDefault="00975A33" w:rsidP="00532D0D">
            <w:pPr>
              <w:spacing w:after="0" w:line="240" w:lineRule="auto"/>
              <w:rPr>
                <w:sz w:val="22"/>
                <w:szCs w:val="22"/>
              </w:rPr>
            </w:pPr>
            <w:r w:rsidRPr="007354D8">
              <w:rPr>
                <w:sz w:val="22"/>
                <w:szCs w:val="22"/>
              </w:rPr>
              <w:t>You must not occupy the driver's seat of any motor vehicle with any alcohol or tetrahydrocannabinol (also known as THC) in your body.</w:t>
            </w:r>
          </w:p>
        </w:tc>
      </w:tr>
      <w:tr w:rsidR="00975A33" w:rsidRPr="007354D8" w14:paraId="33A3CD08" w14:textId="77777777" w:rsidTr="00302984">
        <w:tc>
          <w:tcPr>
            <w:tcW w:w="2911" w:type="dxa"/>
          </w:tcPr>
          <w:p w14:paraId="72A6A613" w14:textId="058B45B6" w:rsidR="00975A33" w:rsidRPr="007354D8" w:rsidRDefault="00975A33" w:rsidP="00532D0D">
            <w:pPr>
              <w:spacing w:after="0" w:line="240" w:lineRule="auto"/>
              <w:rPr>
                <w:sz w:val="22"/>
                <w:szCs w:val="22"/>
              </w:rPr>
            </w:pPr>
            <w:r w:rsidRPr="007354D8">
              <w:rPr>
                <w:sz w:val="22"/>
                <w:szCs w:val="22"/>
              </w:rPr>
              <w:t xml:space="preserve">NO GO VEHICLE </w:t>
            </w:r>
            <w:r w:rsidR="00C707D0" w:rsidRPr="007354D8">
              <w:rPr>
                <w:sz w:val="22"/>
                <w:szCs w:val="22"/>
              </w:rPr>
              <w:t>Without the owner’s permission</w:t>
            </w:r>
          </w:p>
          <w:p w14:paraId="7E3E2EBE" w14:textId="77777777" w:rsidR="00975A33" w:rsidRPr="007354D8" w:rsidRDefault="00975A33" w:rsidP="00532D0D">
            <w:pPr>
              <w:spacing w:after="0" w:line="240" w:lineRule="auto"/>
              <w:rPr>
                <w:sz w:val="22"/>
                <w:szCs w:val="22"/>
              </w:rPr>
            </w:pPr>
          </w:p>
        </w:tc>
        <w:tc>
          <w:tcPr>
            <w:tcW w:w="1212" w:type="dxa"/>
          </w:tcPr>
          <w:p w14:paraId="32943B5E" w14:textId="2CC9CFE8" w:rsidR="00975A33" w:rsidRPr="007354D8" w:rsidRDefault="00936481" w:rsidP="00532D0D">
            <w:pPr>
              <w:spacing w:after="0" w:line="240" w:lineRule="auto"/>
              <w:rPr>
                <w:sz w:val="22"/>
                <w:szCs w:val="22"/>
              </w:rPr>
            </w:pPr>
            <w:r>
              <w:rPr>
                <w:sz w:val="22"/>
                <w:szCs w:val="22"/>
              </w:rPr>
              <w:t>4</w:t>
            </w:r>
            <w:r w:rsidR="006218BD" w:rsidRPr="007354D8">
              <w:rPr>
                <w:sz w:val="22"/>
                <w:szCs w:val="22"/>
              </w:rPr>
              <w:t>626-1</w:t>
            </w:r>
            <w:r w:rsidR="006218BD" w:rsidRPr="007354D8">
              <w:rPr>
                <w:sz w:val="22"/>
                <w:szCs w:val="22"/>
              </w:rPr>
              <w:br/>
            </w:r>
            <w:r w:rsidR="006218BD" w:rsidRPr="007354D8">
              <w:rPr>
                <w:sz w:val="22"/>
                <w:szCs w:val="22"/>
              </w:rPr>
              <w:br/>
            </w:r>
            <w:r w:rsidR="006218BD" w:rsidRPr="007354D8">
              <w:rPr>
                <w:sz w:val="22"/>
                <w:szCs w:val="22"/>
              </w:rPr>
              <w:br/>
            </w:r>
            <w:r w:rsidR="006218BD" w:rsidRPr="007354D8">
              <w:rPr>
                <w:sz w:val="22"/>
                <w:szCs w:val="22"/>
              </w:rPr>
              <w:br/>
            </w:r>
            <w:r w:rsidR="006218BD" w:rsidRPr="007354D8">
              <w:rPr>
                <w:sz w:val="22"/>
                <w:szCs w:val="22"/>
              </w:rPr>
              <w:br/>
            </w:r>
            <w:r w:rsidR="006218BD" w:rsidRPr="007354D8">
              <w:rPr>
                <w:sz w:val="22"/>
                <w:szCs w:val="22"/>
              </w:rPr>
              <w:br/>
            </w:r>
            <w:r w:rsidR="006218BD" w:rsidRPr="007354D8">
              <w:rPr>
                <w:sz w:val="22"/>
                <w:szCs w:val="22"/>
              </w:rPr>
              <w:br/>
            </w:r>
            <w:r w:rsidR="006218BD" w:rsidRPr="007354D8">
              <w:rPr>
                <w:sz w:val="22"/>
                <w:szCs w:val="22"/>
              </w:rPr>
              <w:br/>
            </w:r>
            <w:r w:rsidR="006218BD" w:rsidRPr="007354D8">
              <w:rPr>
                <w:sz w:val="22"/>
                <w:szCs w:val="22"/>
              </w:rPr>
              <w:br/>
            </w:r>
            <w:r>
              <w:rPr>
                <w:sz w:val="22"/>
                <w:szCs w:val="22"/>
              </w:rPr>
              <w:t>4</w:t>
            </w:r>
            <w:r w:rsidR="006218BD" w:rsidRPr="007354D8">
              <w:rPr>
                <w:sz w:val="22"/>
                <w:szCs w:val="22"/>
              </w:rPr>
              <w:t>626-2</w:t>
            </w:r>
          </w:p>
        </w:tc>
        <w:tc>
          <w:tcPr>
            <w:tcW w:w="5341" w:type="dxa"/>
          </w:tcPr>
          <w:p w14:paraId="7BB640DD" w14:textId="5A1DE435" w:rsidR="00975A33" w:rsidRPr="007354D8" w:rsidRDefault="00975A33" w:rsidP="005E2CF4">
            <w:pPr>
              <w:pStyle w:val="ListParagraph"/>
              <w:numPr>
                <w:ilvl w:val="0"/>
                <w:numId w:val="45"/>
              </w:numPr>
              <w:spacing w:after="0" w:line="240" w:lineRule="auto"/>
              <w:ind w:left="360"/>
              <w:rPr>
                <w:sz w:val="22"/>
                <w:szCs w:val="22"/>
              </w:rPr>
            </w:pPr>
            <w:r w:rsidRPr="007354D8">
              <w:rPr>
                <w:sz w:val="22"/>
                <w:szCs w:val="22"/>
              </w:rPr>
              <w:t>You must not enter or handle any part of any motor vehicle, other than public transportation, unless the registered owner or the person lawfully entitled to possess the vehicle is present in the vehicle, or you have in your immediate possession their prior written permission to be in the vehicle, which may be in paper or electronic format.</w:t>
            </w:r>
          </w:p>
          <w:p w14:paraId="79F4DF1D" w14:textId="77777777" w:rsidR="00C707D0" w:rsidRPr="007354D8" w:rsidRDefault="00C707D0" w:rsidP="00532D0D">
            <w:pPr>
              <w:pStyle w:val="ListParagraph"/>
              <w:spacing w:after="0" w:line="240" w:lineRule="auto"/>
              <w:ind w:left="360"/>
              <w:rPr>
                <w:sz w:val="22"/>
                <w:szCs w:val="22"/>
              </w:rPr>
            </w:pPr>
          </w:p>
          <w:p w14:paraId="4156A279" w14:textId="3C1EEA03" w:rsidR="00975A33" w:rsidRPr="007354D8" w:rsidRDefault="00975A33" w:rsidP="005E2CF4">
            <w:pPr>
              <w:pStyle w:val="ListParagraph"/>
              <w:numPr>
                <w:ilvl w:val="0"/>
                <w:numId w:val="45"/>
              </w:numPr>
              <w:spacing w:after="0" w:line="240" w:lineRule="auto"/>
              <w:ind w:left="360"/>
              <w:rPr>
                <w:sz w:val="22"/>
                <w:szCs w:val="22"/>
              </w:rPr>
            </w:pPr>
            <w:r w:rsidRPr="007354D8">
              <w:rPr>
                <w:sz w:val="22"/>
                <w:szCs w:val="22"/>
              </w:rPr>
              <w:t>If a peace officer finds you entering, inside, or handling any part of any motor vehicle and requests to see the permission, you must show it to the officer.</w:t>
            </w:r>
          </w:p>
        </w:tc>
      </w:tr>
      <w:tr w:rsidR="00352BC3" w:rsidRPr="007354D8" w14:paraId="08C459F2" w14:textId="77777777" w:rsidTr="00302984">
        <w:tc>
          <w:tcPr>
            <w:tcW w:w="2911" w:type="dxa"/>
          </w:tcPr>
          <w:p w14:paraId="60D816F7" w14:textId="77777777" w:rsidR="00936481" w:rsidRPr="00D56E5F" w:rsidRDefault="00936481" w:rsidP="00532D0D">
            <w:pPr>
              <w:spacing w:after="0" w:line="240" w:lineRule="auto"/>
            </w:pPr>
            <w:r w:rsidRPr="00D56E5F">
              <w:t>NO GO PARKADES, PARKING LOTS, DEALERSHIPS</w:t>
            </w:r>
          </w:p>
          <w:p w14:paraId="4CA26B47" w14:textId="77777777" w:rsidR="00352BC3" w:rsidRPr="007354D8" w:rsidRDefault="00352BC3" w:rsidP="00532D0D">
            <w:pPr>
              <w:spacing w:after="0" w:line="240" w:lineRule="auto"/>
              <w:rPr>
                <w:sz w:val="22"/>
                <w:szCs w:val="22"/>
              </w:rPr>
            </w:pPr>
          </w:p>
          <w:p w14:paraId="0DFA6853" w14:textId="77777777" w:rsidR="00352BC3" w:rsidRPr="007354D8" w:rsidRDefault="00352BC3" w:rsidP="00532D0D">
            <w:pPr>
              <w:spacing w:after="0" w:line="240" w:lineRule="auto"/>
              <w:rPr>
                <w:sz w:val="22"/>
                <w:szCs w:val="22"/>
              </w:rPr>
            </w:pPr>
          </w:p>
        </w:tc>
        <w:tc>
          <w:tcPr>
            <w:tcW w:w="1212" w:type="dxa"/>
          </w:tcPr>
          <w:p w14:paraId="6195619E" w14:textId="60643CC4" w:rsidR="00352BC3" w:rsidRDefault="00936481" w:rsidP="00532D0D">
            <w:pPr>
              <w:spacing w:after="0" w:line="240" w:lineRule="auto"/>
              <w:rPr>
                <w:sz w:val="22"/>
                <w:szCs w:val="22"/>
              </w:rPr>
            </w:pPr>
            <w:r>
              <w:rPr>
                <w:sz w:val="22"/>
                <w:szCs w:val="22"/>
              </w:rPr>
              <w:t>4</w:t>
            </w:r>
            <w:r w:rsidR="006218BD" w:rsidRPr="007354D8">
              <w:rPr>
                <w:sz w:val="22"/>
                <w:szCs w:val="22"/>
              </w:rPr>
              <w:t>627</w:t>
            </w:r>
          </w:p>
          <w:p w14:paraId="007C263D" w14:textId="77777777" w:rsidR="009E76CF" w:rsidRPr="007354D8" w:rsidRDefault="009E76CF" w:rsidP="00532D0D">
            <w:pPr>
              <w:spacing w:after="0" w:line="240" w:lineRule="auto"/>
              <w:rPr>
                <w:sz w:val="22"/>
                <w:szCs w:val="22"/>
              </w:rPr>
            </w:pPr>
          </w:p>
          <w:p w14:paraId="000D400E" w14:textId="23ED3579" w:rsidR="006218BD" w:rsidRPr="007354D8" w:rsidRDefault="00936481" w:rsidP="00532D0D">
            <w:pPr>
              <w:spacing w:after="0" w:line="240" w:lineRule="auto"/>
              <w:rPr>
                <w:sz w:val="22"/>
                <w:szCs w:val="22"/>
              </w:rPr>
            </w:pPr>
            <w:r>
              <w:rPr>
                <w:sz w:val="22"/>
                <w:szCs w:val="22"/>
              </w:rPr>
              <w:t>4</w:t>
            </w:r>
            <w:r w:rsidR="006218BD" w:rsidRPr="007354D8">
              <w:rPr>
                <w:sz w:val="22"/>
                <w:szCs w:val="22"/>
              </w:rPr>
              <w:t>627-A</w:t>
            </w:r>
            <w:r w:rsidR="006218BD" w:rsidRPr="007354D8">
              <w:rPr>
                <w:sz w:val="22"/>
                <w:szCs w:val="22"/>
              </w:rPr>
              <w:br/>
            </w:r>
            <w:r w:rsidR="006218BD" w:rsidRPr="007354D8">
              <w:rPr>
                <w:sz w:val="22"/>
                <w:szCs w:val="22"/>
              </w:rPr>
              <w:br/>
            </w:r>
            <w:r>
              <w:rPr>
                <w:sz w:val="22"/>
                <w:szCs w:val="22"/>
              </w:rPr>
              <w:t>4</w:t>
            </w:r>
            <w:r w:rsidR="006218BD" w:rsidRPr="007354D8">
              <w:rPr>
                <w:sz w:val="22"/>
                <w:szCs w:val="22"/>
              </w:rPr>
              <w:t>627-B</w:t>
            </w:r>
            <w:r w:rsidR="006218BD" w:rsidRPr="007354D8">
              <w:rPr>
                <w:sz w:val="22"/>
                <w:szCs w:val="22"/>
              </w:rPr>
              <w:br/>
            </w:r>
            <w:r w:rsidR="006218BD" w:rsidRPr="007354D8">
              <w:rPr>
                <w:sz w:val="22"/>
                <w:szCs w:val="22"/>
              </w:rPr>
              <w:br/>
            </w:r>
            <w:r>
              <w:rPr>
                <w:sz w:val="22"/>
                <w:szCs w:val="22"/>
              </w:rPr>
              <w:t>4</w:t>
            </w:r>
            <w:r w:rsidR="006218BD" w:rsidRPr="007354D8">
              <w:rPr>
                <w:sz w:val="22"/>
                <w:szCs w:val="22"/>
              </w:rPr>
              <w:t>627-C</w:t>
            </w:r>
            <w:r w:rsidR="006218BD" w:rsidRPr="007354D8">
              <w:rPr>
                <w:sz w:val="22"/>
                <w:szCs w:val="22"/>
              </w:rPr>
              <w:br/>
            </w:r>
            <w:r w:rsidR="006218BD" w:rsidRPr="007354D8">
              <w:rPr>
                <w:sz w:val="22"/>
                <w:szCs w:val="22"/>
              </w:rPr>
              <w:br/>
            </w:r>
            <w:r>
              <w:rPr>
                <w:sz w:val="22"/>
                <w:szCs w:val="22"/>
              </w:rPr>
              <w:t>4</w:t>
            </w:r>
            <w:r w:rsidR="006218BD" w:rsidRPr="007354D8">
              <w:rPr>
                <w:sz w:val="22"/>
                <w:szCs w:val="22"/>
              </w:rPr>
              <w:t>627-D</w:t>
            </w:r>
            <w:r w:rsidR="006218BD" w:rsidRPr="007354D8">
              <w:rPr>
                <w:sz w:val="22"/>
                <w:szCs w:val="22"/>
              </w:rPr>
              <w:br/>
            </w:r>
          </w:p>
          <w:p w14:paraId="207A0A90" w14:textId="5A4D390C" w:rsidR="006218BD" w:rsidRDefault="006218BD" w:rsidP="00532D0D">
            <w:pPr>
              <w:spacing w:after="0" w:line="240" w:lineRule="auto"/>
              <w:rPr>
                <w:sz w:val="22"/>
                <w:szCs w:val="22"/>
              </w:rPr>
            </w:pPr>
            <w:r w:rsidRPr="007354D8">
              <w:rPr>
                <w:sz w:val="22"/>
                <w:szCs w:val="22"/>
              </w:rPr>
              <w:br/>
            </w:r>
            <w:r w:rsidRPr="007354D8">
              <w:rPr>
                <w:sz w:val="22"/>
                <w:szCs w:val="22"/>
              </w:rPr>
              <w:br/>
            </w:r>
            <w:r w:rsidRPr="007354D8">
              <w:rPr>
                <w:sz w:val="22"/>
                <w:szCs w:val="22"/>
              </w:rPr>
              <w:br/>
            </w:r>
          </w:p>
          <w:p w14:paraId="5F925DE5" w14:textId="46EEB04C" w:rsidR="009E76CF" w:rsidRDefault="009E76CF" w:rsidP="00532D0D">
            <w:pPr>
              <w:spacing w:after="0" w:line="240" w:lineRule="auto"/>
              <w:rPr>
                <w:sz w:val="22"/>
                <w:szCs w:val="22"/>
              </w:rPr>
            </w:pPr>
          </w:p>
          <w:p w14:paraId="4DEE389D" w14:textId="77777777" w:rsidR="009E76CF" w:rsidRPr="007354D8" w:rsidRDefault="009E76CF" w:rsidP="00532D0D">
            <w:pPr>
              <w:spacing w:after="0" w:line="240" w:lineRule="auto"/>
              <w:rPr>
                <w:sz w:val="22"/>
                <w:szCs w:val="22"/>
              </w:rPr>
            </w:pPr>
          </w:p>
          <w:p w14:paraId="5A80F059" w14:textId="5E293A3F" w:rsidR="006218BD" w:rsidRPr="007354D8" w:rsidRDefault="00936481" w:rsidP="00532D0D">
            <w:pPr>
              <w:spacing w:after="0" w:line="240" w:lineRule="auto"/>
              <w:rPr>
                <w:sz w:val="22"/>
                <w:szCs w:val="22"/>
              </w:rPr>
            </w:pPr>
            <w:r>
              <w:rPr>
                <w:sz w:val="22"/>
                <w:szCs w:val="22"/>
              </w:rPr>
              <w:t>4</w:t>
            </w:r>
            <w:r w:rsidR="006218BD" w:rsidRPr="007354D8">
              <w:rPr>
                <w:sz w:val="22"/>
                <w:szCs w:val="22"/>
              </w:rPr>
              <w:t>627-E</w:t>
            </w:r>
          </w:p>
        </w:tc>
        <w:tc>
          <w:tcPr>
            <w:tcW w:w="5341" w:type="dxa"/>
          </w:tcPr>
          <w:p w14:paraId="1F916904" w14:textId="13AB140B" w:rsidR="00352BC3" w:rsidRDefault="00352BC3" w:rsidP="00532D0D">
            <w:pPr>
              <w:spacing w:after="0" w:line="240" w:lineRule="auto"/>
              <w:rPr>
                <w:sz w:val="22"/>
                <w:szCs w:val="22"/>
              </w:rPr>
            </w:pPr>
            <w:r w:rsidRPr="007354D8">
              <w:rPr>
                <w:sz w:val="22"/>
                <w:szCs w:val="22"/>
              </w:rPr>
              <w:t>You must not be in any:</w:t>
            </w:r>
          </w:p>
          <w:p w14:paraId="252CA5F1" w14:textId="77777777" w:rsidR="009E76CF" w:rsidRPr="007354D8" w:rsidRDefault="009E76CF" w:rsidP="00532D0D">
            <w:pPr>
              <w:spacing w:after="0" w:line="240" w:lineRule="auto"/>
              <w:rPr>
                <w:sz w:val="22"/>
                <w:szCs w:val="22"/>
              </w:rPr>
            </w:pPr>
          </w:p>
          <w:p w14:paraId="28767A66" w14:textId="408B2068" w:rsidR="00352BC3" w:rsidRPr="007354D8" w:rsidRDefault="00352BC3" w:rsidP="005E2CF4">
            <w:pPr>
              <w:pStyle w:val="ListParagraph"/>
              <w:numPr>
                <w:ilvl w:val="0"/>
                <w:numId w:val="46"/>
              </w:numPr>
              <w:spacing w:after="0" w:line="240" w:lineRule="auto"/>
              <w:ind w:left="360"/>
              <w:rPr>
                <w:sz w:val="22"/>
                <w:szCs w:val="22"/>
              </w:rPr>
            </w:pPr>
            <w:r w:rsidRPr="007354D8">
              <w:rPr>
                <w:sz w:val="22"/>
                <w:szCs w:val="22"/>
              </w:rPr>
              <w:t>parkade;</w:t>
            </w:r>
          </w:p>
          <w:p w14:paraId="4A4BCB4E" w14:textId="77777777" w:rsidR="00C707D0" w:rsidRPr="007354D8" w:rsidRDefault="00C707D0" w:rsidP="00532D0D">
            <w:pPr>
              <w:pStyle w:val="ListParagraph"/>
              <w:spacing w:after="0" w:line="240" w:lineRule="auto"/>
              <w:ind w:left="360"/>
              <w:rPr>
                <w:sz w:val="22"/>
                <w:szCs w:val="22"/>
              </w:rPr>
            </w:pPr>
          </w:p>
          <w:p w14:paraId="64425A84" w14:textId="54094FBE" w:rsidR="00352BC3" w:rsidRPr="007354D8" w:rsidRDefault="00352BC3" w:rsidP="005E2CF4">
            <w:pPr>
              <w:pStyle w:val="ListParagraph"/>
              <w:numPr>
                <w:ilvl w:val="0"/>
                <w:numId w:val="46"/>
              </w:numPr>
              <w:spacing w:after="0" w:line="240" w:lineRule="auto"/>
              <w:ind w:left="360"/>
              <w:rPr>
                <w:sz w:val="22"/>
                <w:szCs w:val="22"/>
              </w:rPr>
            </w:pPr>
            <w:r w:rsidRPr="007354D8">
              <w:rPr>
                <w:sz w:val="22"/>
                <w:szCs w:val="22"/>
              </w:rPr>
              <w:t>parking lot;</w:t>
            </w:r>
          </w:p>
          <w:p w14:paraId="0C550F29" w14:textId="77777777" w:rsidR="00C707D0" w:rsidRPr="007354D8" w:rsidRDefault="00C707D0" w:rsidP="00532D0D">
            <w:pPr>
              <w:pStyle w:val="ListParagraph"/>
              <w:spacing w:after="0" w:line="240" w:lineRule="auto"/>
              <w:ind w:left="360"/>
              <w:rPr>
                <w:sz w:val="22"/>
                <w:szCs w:val="22"/>
              </w:rPr>
            </w:pPr>
          </w:p>
          <w:p w14:paraId="60977462" w14:textId="1818286C" w:rsidR="00352BC3" w:rsidRPr="007354D8" w:rsidRDefault="00352BC3" w:rsidP="005E2CF4">
            <w:pPr>
              <w:pStyle w:val="ListParagraph"/>
              <w:numPr>
                <w:ilvl w:val="0"/>
                <w:numId w:val="46"/>
              </w:numPr>
              <w:spacing w:after="0" w:line="240" w:lineRule="auto"/>
              <w:ind w:left="360"/>
              <w:rPr>
                <w:sz w:val="22"/>
                <w:szCs w:val="22"/>
              </w:rPr>
            </w:pPr>
            <w:r w:rsidRPr="007354D8">
              <w:rPr>
                <w:sz w:val="22"/>
                <w:szCs w:val="22"/>
              </w:rPr>
              <w:t xml:space="preserve">vehicle dealership lot; </w:t>
            </w:r>
          </w:p>
          <w:p w14:paraId="3FE382ED" w14:textId="77777777" w:rsidR="00C707D0" w:rsidRPr="007354D8" w:rsidRDefault="00C707D0" w:rsidP="00532D0D">
            <w:pPr>
              <w:pStyle w:val="ListParagraph"/>
              <w:spacing w:after="0" w:line="240" w:lineRule="auto"/>
              <w:ind w:left="360"/>
              <w:rPr>
                <w:sz w:val="22"/>
                <w:szCs w:val="22"/>
              </w:rPr>
            </w:pPr>
          </w:p>
          <w:p w14:paraId="2CA2F13E" w14:textId="77777777" w:rsidR="00DA77C8" w:rsidRDefault="00352BC3" w:rsidP="005E2CF4">
            <w:pPr>
              <w:pStyle w:val="ListParagraph"/>
              <w:numPr>
                <w:ilvl w:val="0"/>
                <w:numId w:val="46"/>
              </w:numPr>
              <w:spacing w:after="0" w:line="240" w:lineRule="auto"/>
              <w:ind w:left="360"/>
              <w:rPr>
                <w:sz w:val="22"/>
                <w:szCs w:val="22"/>
              </w:rPr>
            </w:pPr>
            <w:r w:rsidRPr="007354D8">
              <w:rPr>
                <w:sz w:val="22"/>
                <w:szCs w:val="22"/>
              </w:rPr>
              <w:t>property where the primary business is the repair, sale, or rental of vehicles or trailers;</w:t>
            </w:r>
            <w:r w:rsidR="00742586" w:rsidRPr="007354D8">
              <w:rPr>
                <w:sz w:val="22"/>
                <w:szCs w:val="22"/>
              </w:rPr>
              <w:t xml:space="preserve"> </w:t>
            </w:r>
          </w:p>
          <w:p w14:paraId="58BD006F" w14:textId="77777777" w:rsidR="00DA77C8" w:rsidRPr="008901F1" w:rsidRDefault="00DA77C8" w:rsidP="00532D0D">
            <w:pPr>
              <w:pStyle w:val="ListParagraph"/>
              <w:spacing w:after="0" w:line="240" w:lineRule="auto"/>
              <w:rPr>
                <w:sz w:val="22"/>
                <w:szCs w:val="22"/>
              </w:rPr>
            </w:pPr>
          </w:p>
          <w:p w14:paraId="429D24B3" w14:textId="7C498C93" w:rsidR="00352BC3" w:rsidRPr="008901F1" w:rsidRDefault="00352BC3" w:rsidP="00532D0D">
            <w:pPr>
              <w:spacing w:after="0" w:line="240" w:lineRule="auto"/>
              <w:rPr>
                <w:sz w:val="22"/>
                <w:szCs w:val="22"/>
              </w:rPr>
            </w:pPr>
            <w:proofErr w:type="gramStart"/>
            <w:r w:rsidRPr="008901F1">
              <w:rPr>
                <w:sz w:val="22"/>
                <w:szCs w:val="22"/>
              </w:rPr>
              <w:t>except</w:t>
            </w:r>
            <w:proofErr w:type="gramEnd"/>
            <w:r w:rsidRPr="008901F1">
              <w:rPr>
                <w:sz w:val="22"/>
                <w:szCs w:val="22"/>
              </w:rPr>
              <w:t xml:space="preserve"> with the prior written permission of your youth worker. If you are given permission, you must carry it with you at all times when you are in a prohibited area.</w:t>
            </w:r>
          </w:p>
          <w:p w14:paraId="45C026CA" w14:textId="77777777" w:rsidR="00742586" w:rsidRPr="007354D8" w:rsidRDefault="00742586" w:rsidP="00532D0D">
            <w:pPr>
              <w:pStyle w:val="ListParagraph"/>
              <w:spacing w:after="0" w:line="240" w:lineRule="auto"/>
              <w:rPr>
                <w:sz w:val="22"/>
                <w:szCs w:val="22"/>
              </w:rPr>
            </w:pPr>
          </w:p>
          <w:p w14:paraId="2195BEC5" w14:textId="713DC5EC" w:rsidR="00352BC3" w:rsidRPr="007354D8" w:rsidRDefault="00352BC3" w:rsidP="005E2CF4">
            <w:pPr>
              <w:pStyle w:val="ListParagraph"/>
              <w:numPr>
                <w:ilvl w:val="0"/>
                <w:numId w:val="46"/>
              </w:numPr>
              <w:spacing w:after="0" w:line="240" w:lineRule="auto"/>
              <w:ind w:left="351"/>
              <w:rPr>
                <w:sz w:val="22"/>
                <w:szCs w:val="22"/>
              </w:rPr>
            </w:pPr>
            <w:r w:rsidRPr="007354D8">
              <w:rPr>
                <w:sz w:val="22"/>
                <w:szCs w:val="22"/>
              </w:rPr>
              <w:t>If a peace officer finds you in a prohibited area and asks to see the permission, you must show it to the officer.</w:t>
            </w:r>
          </w:p>
        </w:tc>
      </w:tr>
      <w:tr w:rsidR="00320123" w:rsidRPr="007354D8" w14:paraId="0D2B5943" w14:textId="77777777" w:rsidTr="00302984">
        <w:tc>
          <w:tcPr>
            <w:tcW w:w="2911" w:type="dxa"/>
          </w:tcPr>
          <w:p w14:paraId="51B6C7D6" w14:textId="77777777" w:rsidR="00320123" w:rsidRPr="007354D8" w:rsidRDefault="00320123" w:rsidP="00532D0D">
            <w:pPr>
              <w:spacing w:after="0" w:line="240" w:lineRule="auto"/>
              <w:rPr>
                <w:sz w:val="22"/>
                <w:szCs w:val="22"/>
              </w:rPr>
            </w:pPr>
            <w:bookmarkStart w:id="61" w:name="_Toc15658519"/>
            <w:r w:rsidRPr="007354D8">
              <w:rPr>
                <w:sz w:val="22"/>
                <w:szCs w:val="22"/>
              </w:rPr>
              <w:t>BIKE POSSESS</w:t>
            </w:r>
          </w:p>
          <w:p w14:paraId="6C1D3215" w14:textId="77777777" w:rsidR="00320123" w:rsidRPr="007354D8" w:rsidRDefault="00320123" w:rsidP="00532D0D">
            <w:pPr>
              <w:spacing w:after="0" w:line="240" w:lineRule="auto"/>
              <w:rPr>
                <w:sz w:val="22"/>
                <w:szCs w:val="22"/>
              </w:rPr>
            </w:pPr>
          </w:p>
          <w:p w14:paraId="37174B90" w14:textId="77777777" w:rsidR="00320123" w:rsidRPr="007354D8" w:rsidRDefault="00320123" w:rsidP="00532D0D">
            <w:pPr>
              <w:spacing w:after="0" w:line="240" w:lineRule="auto"/>
              <w:rPr>
                <w:sz w:val="22"/>
                <w:szCs w:val="22"/>
              </w:rPr>
            </w:pPr>
          </w:p>
          <w:p w14:paraId="13BA9793" w14:textId="77777777" w:rsidR="00320123" w:rsidRPr="007354D8" w:rsidRDefault="00320123" w:rsidP="00532D0D">
            <w:pPr>
              <w:spacing w:after="0" w:line="240" w:lineRule="auto"/>
              <w:rPr>
                <w:sz w:val="22"/>
                <w:szCs w:val="22"/>
              </w:rPr>
            </w:pPr>
          </w:p>
          <w:p w14:paraId="7855A815" w14:textId="77777777" w:rsidR="00320123" w:rsidRPr="007354D8" w:rsidRDefault="00320123" w:rsidP="00532D0D">
            <w:pPr>
              <w:spacing w:after="0" w:line="240" w:lineRule="auto"/>
              <w:rPr>
                <w:sz w:val="22"/>
                <w:szCs w:val="22"/>
              </w:rPr>
            </w:pPr>
          </w:p>
          <w:p w14:paraId="091E2AFD" w14:textId="6EAC742D" w:rsidR="00320123" w:rsidRPr="007354D8" w:rsidRDefault="00320123" w:rsidP="00532D0D">
            <w:pPr>
              <w:spacing w:after="0" w:line="240" w:lineRule="auto"/>
              <w:rPr>
                <w:sz w:val="22"/>
                <w:szCs w:val="22"/>
              </w:rPr>
            </w:pPr>
          </w:p>
        </w:tc>
        <w:tc>
          <w:tcPr>
            <w:tcW w:w="1212" w:type="dxa"/>
          </w:tcPr>
          <w:p w14:paraId="4A4AC954" w14:textId="77777777" w:rsidR="009E76CF" w:rsidRDefault="00936481" w:rsidP="00532D0D">
            <w:pPr>
              <w:spacing w:after="0" w:line="240" w:lineRule="auto"/>
              <w:rPr>
                <w:sz w:val="22"/>
                <w:szCs w:val="22"/>
              </w:rPr>
            </w:pPr>
            <w:r>
              <w:rPr>
                <w:sz w:val="22"/>
                <w:szCs w:val="22"/>
              </w:rPr>
              <w:t>4</w:t>
            </w:r>
            <w:r w:rsidR="00320123" w:rsidRPr="007354D8">
              <w:rPr>
                <w:sz w:val="22"/>
                <w:szCs w:val="22"/>
              </w:rPr>
              <w:t>628-1</w:t>
            </w:r>
            <w:r w:rsidR="006218BD" w:rsidRPr="007354D8">
              <w:rPr>
                <w:sz w:val="22"/>
                <w:szCs w:val="22"/>
              </w:rPr>
              <w:br/>
            </w:r>
            <w:r w:rsidR="006218BD" w:rsidRPr="007354D8">
              <w:rPr>
                <w:sz w:val="22"/>
                <w:szCs w:val="22"/>
              </w:rPr>
              <w:br/>
            </w:r>
            <w:r w:rsidR="006218BD" w:rsidRPr="007354D8">
              <w:rPr>
                <w:sz w:val="22"/>
                <w:szCs w:val="22"/>
              </w:rPr>
              <w:br/>
            </w:r>
            <w:r w:rsidR="006218BD" w:rsidRPr="007354D8">
              <w:rPr>
                <w:sz w:val="22"/>
                <w:szCs w:val="22"/>
              </w:rPr>
              <w:br/>
            </w:r>
            <w:r w:rsidR="006218BD" w:rsidRPr="007354D8">
              <w:rPr>
                <w:sz w:val="22"/>
                <w:szCs w:val="22"/>
              </w:rPr>
              <w:br/>
            </w:r>
            <w:r>
              <w:rPr>
                <w:sz w:val="22"/>
                <w:szCs w:val="22"/>
              </w:rPr>
              <w:t>4</w:t>
            </w:r>
            <w:r w:rsidR="00320123" w:rsidRPr="007354D8">
              <w:rPr>
                <w:sz w:val="22"/>
                <w:szCs w:val="22"/>
              </w:rPr>
              <w:t>628-2</w:t>
            </w:r>
            <w:r w:rsidR="006218BD" w:rsidRPr="007354D8">
              <w:rPr>
                <w:sz w:val="22"/>
                <w:szCs w:val="22"/>
              </w:rPr>
              <w:br/>
            </w:r>
          </w:p>
          <w:p w14:paraId="47CFBFF4" w14:textId="49793749" w:rsidR="00320123" w:rsidRPr="007354D8" w:rsidRDefault="006218BD" w:rsidP="00532D0D">
            <w:pPr>
              <w:spacing w:after="0" w:line="240" w:lineRule="auto"/>
              <w:rPr>
                <w:sz w:val="22"/>
                <w:szCs w:val="22"/>
              </w:rPr>
            </w:pPr>
            <w:r w:rsidRPr="007354D8">
              <w:rPr>
                <w:sz w:val="22"/>
                <w:szCs w:val="22"/>
              </w:rPr>
              <w:br/>
            </w:r>
            <w:r w:rsidR="00936481">
              <w:rPr>
                <w:sz w:val="22"/>
                <w:szCs w:val="22"/>
              </w:rPr>
              <w:t>4</w:t>
            </w:r>
            <w:r w:rsidR="00320123" w:rsidRPr="007354D8">
              <w:rPr>
                <w:sz w:val="22"/>
                <w:szCs w:val="22"/>
              </w:rPr>
              <w:t>628-3</w:t>
            </w:r>
          </w:p>
          <w:p w14:paraId="0803DFFE" w14:textId="77777777" w:rsidR="00320123" w:rsidRPr="007354D8" w:rsidRDefault="00320123" w:rsidP="00532D0D">
            <w:pPr>
              <w:spacing w:after="0" w:line="240" w:lineRule="auto"/>
              <w:rPr>
                <w:sz w:val="22"/>
                <w:szCs w:val="22"/>
              </w:rPr>
            </w:pPr>
          </w:p>
        </w:tc>
        <w:tc>
          <w:tcPr>
            <w:tcW w:w="5341" w:type="dxa"/>
          </w:tcPr>
          <w:p w14:paraId="17B4B96A" w14:textId="2C0F4604" w:rsidR="00320123" w:rsidRPr="007354D8" w:rsidRDefault="00320123" w:rsidP="005E2CF4">
            <w:pPr>
              <w:pStyle w:val="ListParagraph"/>
              <w:numPr>
                <w:ilvl w:val="0"/>
                <w:numId w:val="47"/>
              </w:numPr>
              <w:spacing w:after="0" w:line="240" w:lineRule="auto"/>
              <w:ind w:left="360"/>
              <w:rPr>
                <w:sz w:val="22"/>
                <w:szCs w:val="22"/>
              </w:rPr>
            </w:pPr>
            <w:r w:rsidRPr="007354D8">
              <w:rPr>
                <w:sz w:val="22"/>
                <w:szCs w:val="22"/>
              </w:rPr>
              <w:t>You must not possess any bicycle, except a [detailed name, brand and serial number], unless you have the prior written permission of your youth worker.</w:t>
            </w:r>
          </w:p>
          <w:p w14:paraId="073A261A" w14:textId="77777777" w:rsidR="00C707D0" w:rsidRPr="007354D8" w:rsidRDefault="00C707D0" w:rsidP="00532D0D">
            <w:pPr>
              <w:pStyle w:val="ListParagraph"/>
              <w:spacing w:after="0" w:line="240" w:lineRule="auto"/>
              <w:ind w:left="360"/>
              <w:rPr>
                <w:sz w:val="22"/>
                <w:szCs w:val="22"/>
              </w:rPr>
            </w:pPr>
          </w:p>
          <w:p w14:paraId="0B39DC72" w14:textId="77777777" w:rsidR="00320123" w:rsidRPr="007354D8" w:rsidRDefault="00320123" w:rsidP="005E2CF4">
            <w:pPr>
              <w:pStyle w:val="ListParagraph"/>
              <w:numPr>
                <w:ilvl w:val="0"/>
                <w:numId w:val="47"/>
              </w:numPr>
              <w:spacing w:after="0" w:line="240" w:lineRule="auto"/>
              <w:ind w:left="360"/>
              <w:rPr>
                <w:sz w:val="22"/>
                <w:szCs w:val="22"/>
              </w:rPr>
            </w:pPr>
            <w:r w:rsidRPr="007354D8">
              <w:rPr>
                <w:sz w:val="22"/>
                <w:szCs w:val="22"/>
              </w:rPr>
              <w:t>If you are given permission, you must carry the permission, which may be in paper or electronic format, when you are in possession of a bicycle.</w:t>
            </w:r>
          </w:p>
          <w:p w14:paraId="45CAB916" w14:textId="77777777" w:rsidR="00320123" w:rsidRPr="007354D8" w:rsidRDefault="00320123" w:rsidP="005E2CF4">
            <w:pPr>
              <w:pStyle w:val="ListParagraph"/>
              <w:numPr>
                <w:ilvl w:val="0"/>
                <w:numId w:val="47"/>
              </w:numPr>
              <w:spacing w:after="0" w:line="240" w:lineRule="auto"/>
              <w:ind w:left="360"/>
              <w:rPr>
                <w:sz w:val="22"/>
                <w:szCs w:val="22"/>
              </w:rPr>
            </w:pPr>
            <w:r w:rsidRPr="007354D8">
              <w:rPr>
                <w:sz w:val="22"/>
                <w:szCs w:val="22"/>
              </w:rPr>
              <w:t>If a peace officer finds you in possession of a bicycle and requests to see the permission, you must show it to the officer.</w:t>
            </w:r>
          </w:p>
        </w:tc>
      </w:tr>
      <w:bookmarkEnd w:id="61"/>
    </w:tbl>
    <w:p w14:paraId="3C780421" w14:textId="40FE1EB5" w:rsidR="00CA0F21" w:rsidRDefault="00CA0F21" w:rsidP="00532D0D">
      <w:pPr>
        <w:spacing w:after="0" w:line="240" w:lineRule="auto"/>
      </w:pPr>
    </w:p>
    <w:p w14:paraId="2A59844D" w14:textId="77777777" w:rsidR="00CA0F21" w:rsidRDefault="00CA0F21" w:rsidP="00532D0D">
      <w:pPr>
        <w:pStyle w:val="EndnoteText"/>
      </w:pPr>
    </w:p>
    <w:tbl>
      <w:tblPr>
        <w:tblStyle w:val="TableGrid"/>
        <w:tblW w:w="0" w:type="auto"/>
        <w:tblLook w:val="04A0" w:firstRow="1" w:lastRow="0" w:firstColumn="1" w:lastColumn="0" w:noHBand="0" w:noVBand="1"/>
      </w:tblPr>
      <w:tblGrid>
        <w:gridCol w:w="9350"/>
      </w:tblGrid>
      <w:tr w:rsidR="00CA0F21" w14:paraId="57D5A002" w14:textId="77777777" w:rsidTr="00532D0D">
        <w:tc>
          <w:tcPr>
            <w:tcW w:w="9350" w:type="dxa"/>
            <w:shd w:val="clear" w:color="auto" w:fill="D9D9D9" w:themeFill="background1" w:themeFillShade="D9"/>
          </w:tcPr>
          <w:p w14:paraId="473550EB" w14:textId="77777777" w:rsidR="00CA0F21" w:rsidRPr="00CA0F21" w:rsidRDefault="00CA0F21" w:rsidP="00532D0D">
            <w:pPr>
              <w:pStyle w:val="Heading1"/>
              <w:outlineLvl w:val="0"/>
            </w:pPr>
            <w:bookmarkStart w:id="62" w:name="_Toc225429502"/>
            <w:r w:rsidRPr="00CA0F21">
              <w:t>History of Picklist</w:t>
            </w:r>
            <w:bookmarkEnd w:id="62"/>
          </w:p>
          <w:p w14:paraId="5E209417" w14:textId="77777777" w:rsidR="00532D0D" w:rsidRDefault="00CA0F21" w:rsidP="005E2CF4">
            <w:pPr>
              <w:pStyle w:val="ListParagraph"/>
              <w:numPr>
                <w:ilvl w:val="0"/>
                <w:numId w:val="50"/>
              </w:numPr>
              <w:spacing w:after="0" w:line="240" w:lineRule="auto"/>
              <w:ind w:left="426"/>
              <w:rPr>
                <w:sz w:val="22"/>
              </w:rPr>
            </w:pPr>
            <w:r w:rsidRPr="00532D0D">
              <w:rPr>
                <w:b/>
                <w:sz w:val="22"/>
              </w:rPr>
              <w:t>May 22, 2025</w:t>
            </w:r>
          </w:p>
          <w:p w14:paraId="62CA0958" w14:textId="3CBA9CDD" w:rsidR="00CA0F21" w:rsidRPr="00BD14D9" w:rsidRDefault="00CA0F21" w:rsidP="005E2CF4">
            <w:pPr>
              <w:pStyle w:val="ListParagraph"/>
              <w:numPr>
                <w:ilvl w:val="1"/>
                <w:numId w:val="50"/>
              </w:numPr>
              <w:spacing w:after="0" w:line="240" w:lineRule="auto"/>
              <w:rPr>
                <w:sz w:val="22"/>
              </w:rPr>
            </w:pPr>
            <w:r w:rsidRPr="00BD14D9">
              <w:rPr>
                <w:sz w:val="22"/>
              </w:rPr>
              <w:t>Picklist created.</w:t>
            </w:r>
          </w:p>
          <w:p w14:paraId="450E8B48" w14:textId="77777777" w:rsidR="00532D0D" w:rsidRDefault="00F65938" w:rsidP="005E2CF4">
            <w:pPr>
              <w:pStyle w:val="ListParagraph"/>
              <w:numPr>
                <w:ilvl w:val="0"/>
                <w:numId w:val="50"/>
              </w:numPr>
              <w:spacing w:after="0" w:line="240" w:lineRule="auto"/>
              <w:ind w:left="426"/>
              <w:rPr>
                <w:sz w:val="22"/>
              </w:rPr>
            </w:pPr>
            <w:r w:rsidRPr="00532D0D">
              <w:rPr>
                <w:b/>
                <w:sz w:val="22"/>
              </w:rPr>
              <w:t>August 12, 2025</w:t>
            </w:r>
          </w:p>
          <w:p w14:paraId="136D0140" w14:textId="072C2EDD" w:rsidR="00F65938" w:rsidRPr="00BD14D9" w:rsidRDefault="00F65938" w:rsidP="005E2CF4">
            <w:pPr>
              <w:pStyle w:val="ListParagraph"/>
              <w:numPr>
                <w:ilvl w:val="1"/>
                <w:numId w:val="50"/>
              </w:numPr>
              <w:spacing w:after="0" w:line="240" w:lineRule="auto"/>
              <w:rPr>
                <w:sz w:val="22"/>
              </w:rPr>
            </w:pPr>
            <w:r w:rsidRPr="00BD14D9">
              <w:rPr>
                <w:sz w:val="22"/>
              </w:rPr>
              <w:t>“Release to” renumbered to 4200.</w:t>
            </w:r>
          </w:p>
        </w:tc>
      </w:tr>
    </w:tbl>
    <w:p w14:paraId="6FECE416" w14:textId="40498B59" w:rsidR="00CA0F21" w:rsidRDefault="00CA0F21" w:rsidP="00532D0D">
      <w:pPr>
        <w:spacing w:after="0" w:line="240" w:lineRule="auto"/>
      </w:pPr>
    </w:p>
    <w:sectPr w:rsidR="00CA0F21" w:rsidSect="00532D0D">
      <w:headerReference w:type="default" r:id="rId8"/>
      <w:footerReference w:type="default" r:id="rId9"/>
      <w:footerReference w:type="first" r:id="rId10"/>
      <w:pgSz w:w="12240" w:h="20160" w:code="5"/>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DEAF7" w14:textId="77777777" w:rsidR="00532D0D" w:rsidRDefault="00532D0D" w:rsidP="005F6A45">
      <w:r>
        <w:separator/>
      </w:r>
    </w:p>
  </w:endnote>
  <w:endnote w:type="continuationSeparator" w:id="0">
    <w:p w14:paraId="22A2775B" w14:textId="77777777" w:rsidR="00532D0D" w:rsidRDefault="00532D0D" w:rsidP="005F6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621278"/>
      <w:docPartObj>
        <w:docPartGallery w:val="Page Numbers (Bottom of Page)"/>
        <w:docPartUnique/>
      </w:docPartObj>
    </w:sdtPr>
    <w:sdtEndPr>
      <w:rPr>
        <w:noProof/>
        <w:sz w:val="20"/>
        <w:szCs w:val="20"/>
      </w:rPr>
    </w:sdtEndPr>
    <w:sdtContent>
      <w:p w14:paraId="0BCC2199" w14:textId="342F066B" w:rsidR="00532D0D" w:rsidRPr="00532D0D" w:rsidRDefault="00532D0D">
        <w:pPr>
          <w:pStyle w:val="Footer"/>
          <w:jc w:val="right"/>
          <w:rPr>
            <w:sz w:val="20"/>
            <w:szCs w:val="20"/>
          </w:rPr>
        </w:pPr>
        <w:r w:rsidRPr="00532D0D">
          <w:rPr>
            <w:sz w:val="20"/>
            <w:szCs w:val="20"/>
          </w:rPr>
          <w:fldChar w:fldCharType="begin"/>
        </w:r>
        <w:r w:rsidRPr="00532D0D">
          <w:rPr>
            <w:sz w:val="20"/>
            <w:szCs w:val="20"/>
          </w:rPr>
          <w:instrText xml:space="preserve"> PAGE   \* MERGEFORMAT </w:instrText>
        </w:r>
        <w:r w:rsidRPr="00532D0D">
          <w:rPr>
            <w:sz w:val="20"/>
            <w:szCs w:val="20"/>
          </w:rPr>
          <w:fldChar w:fldCharType="separate"/>
        </w:r>
        <w:r w:rsidR="003B638C">
          <w:rPr>
            <w:noProof/>
            <w:sz w:val="20"/>
            <w:szCs w:val="20"/>
          </w:rPr>
          <w:t>3</w:t>
        </w:r>
        <w:r w:rsidRPr="00532D0D">
          <w:rPr>
            <w:noProof/>
            <w:sz w:val="20"/>
            <w:szCs w:val="20"/>
          </w:rPr>
          <w:fldChar w:fldCharType="end"/>
        </w:r>
      </w:p>
    </w:sdtContent>
  </w:sdt>
  <w:p w14:paraId="2BFEBB79" w14:textId="77777777" w:rsidR="00532D0D" w:rsidRDefault="00532D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963832"/>
      <w:docPartObj>
        <w:docPartGallery w:val="Page Numbers (Bottom of Page)"/>
        <w:docPartUnique/>
      </w:docPartObj>
    </w:sdtPr>
    <w:sdtEndPr>
      <w:rPr>
        <w:noProof/>
      </w:rPr>
    </w:sdtEndPr>
    <w:sdtContent>
      <w:p w14:paraId="57AAD932" w14:textId="01E46988" w:rsidR="00532D0D" w:rsidRDefault="00532D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D3D2DF" w14:textId="77777777" w:rsidR="00532D0D" w:rsidRDefault="00532D0D" w:rsidP="005F6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20D48" w14:textId="77777777" w:rsidR="00532D0D" w:rsidRDefault="00532D0D" w:rsidP="005F6A45">
      <w:r>
        <w:separator/>
      </w:r>
    </w:p>
  </w:footnote>
  <w:footnote w:type="continuationSeparator" w:id="0">
    <w:p w14:paraId="7E132ED1" w14:textId="77777777" w:rsidR="00532D0D" w:rsidRDefault="00532D0D" w:rsidP="005F6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17D7F" w14:textId="14668849" w:rsidR="00532D0D" w:rsidRPr="00D5580D" w:rsidRDefault="00532D0D" w:rsidP="00D5580D">
    <w:pPr>
      <w:pStyle w:val="Header"/>
      <w:jc w:val="right"/>
      <w:rPr>
        <w:sz w:val="20"/>
        <w:szCs w:val="20"/>
      </w:rPr>
    </w:pPr>
    <w:r w:rsidRPr="00D5580D">
      <w:rPr>
        <w:sz w:val="20"/>
        <w:szCs w:val="20"/>
      </w:rPr>
      <w:t xml:space="preserve">Youth Bail </w:t>
    </w:r>
    <w:r>
      <w:rPr>
        <w:sz w:val="20"/>
        <w:szCs w:val="20"/>
      </w:rPr>
      <w:t xml:space="preserve">August 12, </w:t>
    </w:r>
    <w:r w:rsidRPr="00D5580D">
      <w:rPr>
        <w:sz w:val="20"/>
        <w:szCs w:val="20"/>
      </w:rPr>
      <w:t>202</w:t>
    </w:r>
    <w:r>
      <w:rPr>
        <w:sz w:val="20"/>
        <w:szCs w:val="20"/>
      </w:rPr>
      <w:t>5</w:t>
    </w:r>
  </w:p>
  <w:p w14:paraId="028272A0" w14:textId="77777777" w:rsidR="00532D0D" w:rsidRDefault="00532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429"/>
    <w:multiLevelType w:val="hybridMultilevel"/>
    <w:tmpl w:val="C6C046C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CF35BA"/>
    <w:multiLevelType w:val="hybridMultilevel"/>
    <w:tmpl w:val="AEF6C2A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52223B2"/>
    <w:multiLevelType w:val="hybridMultilevel"/>
    <w:tmpl w:val="338280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7075243"/>
    <w:multiLevelType w:val="hybridMultilevel"/>
    <w:tmpl w:val="64F807B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C247C18"/>
    <w:multiLevelType w:val="hybridMultilevel"/>
    <w:tmpl w:val="03BC9A1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E395795"/>
    <w:multiLevelType w:val="hybridMultilevel"/>
    <w:tmpl w:val="E0B89ED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E410123"/>
    <w:multiLevelType w:val="hybridMultilevel"/>
    <w:tmpl w:val="EAB277C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0D20C7C"/>
    <w:multiLevelType w:val="hybridMultilevel"/>
    <w:tmpl w:val="F4C02B5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10E72A9"/>
    <w:multiLevelType w:val="hybridMultilevel"/>
    <w:tmpl w:val="8B52752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2AB4F37"/>
    <w:multiLevelType w:val="hybridMultilevel"/>
    <w:tmpl w:val="C06C85C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7C068CC"/>
    <w:multiLevelType w:val="hybridMultilevel"/>
    <w:tmpl w:val="4584613C"/>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CD12754"/>
    <w:multiLevelType w:val="hybridMultilevel"/>
    <w:tmpl w:val="F34081E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D185EF8"/>
    <w:multiLevelType w:val="hybridMultilevel"/>
    <w:tmpl w:val="D2FA7DF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1597DCF"/>
    <w:multiLevelType w:val="hybridMultilevel"/>
    <w:tmpl w:val="756AD7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35B14CD"/>
    <w:multiLevelType w:val="hybridMultilevel"/>
    <w:tmpl w:val="F4C6D66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4213E81"/>
    <w:multiLevelType w:val="hybridMultilevel"/>
    <w:tmpl w:val="AFA26B04"/>
    <w:lvl w:ilvl="0" w:tplc="F926B1EE">
      <w:start w:val="1"/>
      <w:numFmt w:val="bullet"/>
      <w:pStyle w:val="QUOTE5"/>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6" w15:restartNumberingAfterBreak="0">
    <w:nsid w:val="2BC26DB1"/>
    <w:multiLevelType w:val="hybridMultilevel"/>
    <w:tmpl w:val="DEEE0B5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C435339"/>
    <w:multiLevelType w:val="hybridMultilevel"/>
    <w:tmpl w:val="504A872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E34493F"/>
    <w:multiLevelType w:val="hybridMultilevel"/>
    <w:tmpl w:val="69EE40E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66E570D"/>
    <w:multiLevelType w:val="hybridMultilevel"/>
    <w:tmpl w:val="9B7ED07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AF205EC"/>
    <w:multiLevelType w:val="hybridMultilevel"/>
    <w:tmpl w:val="D024B42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B0A277F"/>
    <w:multiLevelType w:val="hybridMultilevel"/>
    <w:tmpl w:val="EAE4D9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DFA6C02"/>
    <w:multiLevelType w:val="hybridMultilevel"/>
    <w:tmpl w:val="96526BE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E05755D"/>
    <w:multiLevelType w:val="hybridMultilevel"/>
    <w:tmpl w:val="FB302CF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0B4748E"/>
    <w:multiLevelType w:val="hybridMultilevel"/>
    <w:tmpl w:val="1062E21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19E148A"/>
    <w:multiLevelType w:val="hybridMultilevel"/>
    <w:tmpl w:val="6562F44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22A05EE"/>
    <w:multiLevelType w:val="hybridMultilevel"/>
    <w:tmpl w:val="FC9210B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2531DCD"/>
    <w:multiLevelType w:val="hybridMultilevel"/>
    <w:tmpl w:val="59BE566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41D486C"/>
    <w:multiLevelType w:val="hybridMultilevel"/>
    <w:tmpl w:val="C0BC60C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52E4019"/>
    <w:multiLevelType w:val="hybridMultilevel"/>
    <w:tmpl w:val="5248F75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0" w15:restartNumberingAfterBreak="0">
    <w:nsid w:val="45547379"/>
    <w:multiLevelType w:val="hybridMultilevel"/>
    <w:tmpl w:val="38FA19F0"/>
    <w:lvl w:ilvl="0" w:tplc="1006346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8B76371"/>
    <w:multiLevelType w:val="hybridMultilevel"/>
    <w:tmpl w:val="B8808DD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FC466D6"/>
    <w:multiLevelType w:val="hybridMultilevel"/>
    <w:tmpl w:val="0680A05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1BA08CC"/>
    <w:multiLevelType w:val="hybridMultilevel"/>
    <w:tmpl w:val="6576E6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6D9104E"/>
    <w:multiLevelType w:val="hybridMultilevel"/>
    <w:tmpl w:val="7B4CA88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8F2786D"/>
    <w:multiLevelType w:val="hybridMultilevel"/>
    <w:tmpl w:val="71A2E1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59096DA8"/>
    <w:multiLevelType w:val="hybridMultilevel"/>
    <w:tmpl w:val="2C120A9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5DDB5D01"/>
    <w:multiLevelType w:val="hybridMultilevel"/>
    <w:tmpl w:val="F0D6FE5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25D5129"/>
    <w:multiLevelType w:val="hybridMultilevel"/>
    <w:tmpl w:val="567073F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2DB2810"/>
    <w:multiLevelType w:val="hybridMultilevel"/>
    <w:tmpl w:val="8422B23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4E57BBB"/>
    <w:multiLevelType w:val="hybridMultilevel"/>
    <w:tmpl w:val="EA70864C"/>
    <w:lvl w:ilvl="0" w:tplc="A8125CEC">
      <w:start w:val="1"/>
      <w:numFmt w:val="decimal"/>
      <w:pStyle w:val="QUOTE4"/>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1" w15:restartNumberingAfterBreak="0">
    <w:nsid w:val="65926BD5"/>
    <w:multiLevelType w:val="hybridMultilevel"/>
    <w:tmpl w:val="3BE657D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694370D8"/>
    <w:multiLevelType w:val="hybridMultilevel"/>
    <w:tmpl w:val="9E383D4A"/>
    <w:lvl w:ilvl="0" w:tplc="6DDC1D4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69B92CAD"/>
    <w:multiLevelType w:val="hybridMultilevel"/>
    <w:tmpl w:val="57283374"/>
    <w:lvl w:ilvl="0" w:tplc="19623C96">
      <w:start w:val="1"/>
      <w:numFmt w:val="bullet"/>
      <w:pStyle w:val="QUOTE3"/>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4" w15:restartNumberingAfterBreak="0">
    <w:nsid w:val="6EC53FDA"/>
    <w:multiLevelType w:val="hybridMultilevel"/>
    <w:tmpl w:val="9BAEED7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71E52CE4"/>
    <w:multiLevelType w:val="hybridMultilevel"/>
    <w:tmpl w:val="1FDA538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9A91356"/>
    <w:multiLevelType w:val="hybridMultilevel"/>
    <w:tmpl w:val="F580CAD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7AAE3355"/>
    <w:multiLevelType w:val="hybridMultilevel"/>
    <w:tmpl w:val="3E4671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7BB77FD0"/>
    <w:multiLevelType w:val="singleLevel"/>
    <w:tmpl w:val="979A550A"/>
    <w:lvl w:ilvl="0">
      <w:start w:val="1"/>
      <w:numFmt w:val="decimal"/>
      <w:pStyle w:val="NormalNumber"/>
      <w:lvlText w:val="[%1]"/>
      <w:lvlJc w:val="left"/>
      <w:pPr>
        <w:tabs>
          <w:tab w:val="num" w:pos="720"/>
        </w:tabs>
        <w:ind w:left="0" w:firstLine="0"/>
      </w:pPr>
    </w:lvl>
  </w:abstractNum>
  <w:abstractNum w:abstractNumId="49" w15:restartNumberingAfterBreak="0">
    <w:nsid w:val="7C9B0E53"/>
    <w:multiLevelType w:val="hybridMultilevel"/>
    <w:tmpl w:val="966AC9B2"/>
    <w:lvl w:ilvl="0" w:tplc="56FEAB2A">
      <w:start w:val="1"/>
      <w:numFmt w:val="decimal"/>
      <w:pStyle w:val="QUOTE6"/>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50" w15:restartNumberingAfterBreak="0">
    <w:nsid w:val="7DCB1FC5"/>
    <w:multiLevelType w:val="hybridMultilevel"/>
    <w:tmpl w:val="FCD2C712"/>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48"/>
  </w:num>
  <w:num w:numId="2">
    <w:abstractNumId w:val="43"/>
  </w:num>
  <w:num w:numId="3">
    <w:abstractNumId w:val="40"/>
  </w:num>
  <w:num w:numId="4">
    <w:abstractNumId w:val="15"/>
  </w:num>
  <w:num w:numId="5">
    <w:abstractNumId w:val="49"/>
  </w:num>
  <w:num w:numId="6">
    <w:abstractNumId w:val="22"/>
  </w:num>
  <w:num w:numId="7">
    <w:abstractNumId w:val="19"/>
  </w:num>
  <w:num w:numId="8">
    <w:abstractNumId w:val="46"/>
  </w:num>
  <w:num w:numId="9">
    <w:abstractNumId w:val="42"/>
  </w:num>
  <w:num w:numId="10">
    <w:abstractNumId w:val="5"/>
  </w:num>
  <w:num w:numId="11">
    <w:abstractNumId w:val="8"/>
  </w:num>
  <w:num w:numId="12">
    <w:abstractNumId w:val="30"/>
  </w:num>
  <w:num w:numId="13">
    <w:abstractNumId w:val="17"/>
  </w:num>
  <w:num w:numId="14">
    <w:abstractNumId w:val="31"/>
  </w:num>
  <w:num w:numId="15">
    <w:abstractNumId w:val="33"/>
  </w:num>
  <w:num w:numId="16">
    <w:abstractNumId w:val="37"/>
  </w:num>
  <w:num w:numId="17">
    <w:abstractNumId w:val="7"/>
  </w:num>
  <w:num w:numId="18">
    <w:abstractNumId w:val="28"/>
  </w:num>
  <w:num w:numId="19">
    <w:abstractNumId w:val="50"/>
  </w:num>
  <w:num w:numId="20">
    <w:abstractNumId w:val="26"/>
  </w:num>
  <w:num w:numId="21">
    <w:abstractNumId w:val="34"/>
  </w:num>
  <w:num w:numId="22">
    <w:abstractNumId w:val="10"/>
  </w:num>
  <w:num w:numId="23">
    <w:abstractNumId w:val="0"/>
  </w:num>
  <w:num w:numId="24">
    <w:abstractNumId w:val="2"/>
  </w:num>
  <w:num w:numId="25">
    <w:abstractNumId w:val="18"/>
  </w:num>
  <w:num w:numId="26">
    <w:abstractNumId w:val="35"/>
  </w:num>
  <w:num w:numId="27">
    <w:abstractNumId w:val="25"/>
  </w:num>
  <w:num w:numId="28">
    <w:abstractNumId w:val="9"/>
  </w:num>
  <w:num w:numId="29">
    <w:abstractNumId w:val="36"/>
  </w:num>
  <w:num w:numId="30">
    <w:abstractNumId w:val="24"/>
  </w:num>
  <w:num w:numId="31">
    <w:abstractNumId w:val="47"/>
  </w:num>
  <w:num w:numId="32">
    <w:abstractNumId w:val="6"/>
  </w:num>
  <w:num w:numId="33">
    <w:abstractNumId w:val="4"/>
  </w:num>
  <w:num w:numId="34">
    <w:abstractNumId w:val="32"/>
  </w:num>
  <w:num w:numId="35">
    <w:abstractNumId w:val="39"/>
  </w:num>
  <w:num w:numId="36">
    <w:abstractNumId w:val="3"/>
  </w:num>
  <w:num w:numId="37">
    <w:abstractNumId w:val="11"/>
  </w:num>
  <w:num w:numId="38">
    <w:abstractNumId w:val="41"/>
  </w:num>
  <w:num w:numId="39">
    <w:abstractNumId w:val="12"/>
  </w:num>
  <w:num w:numId="40">
    <w:abstractNumId w:val="14"/>
  </w:num>
  <w:num w:numId="41">
    <w:abstractNumId w:val="16"/>
  </w:num>
  <w:num w:numId="42">
    <w:abstractNumId w:val="27"/>
  </w:num>
  <w:num w:numId="43">
    <w:abstractNumId w:val="23"/>
  </w:num>
  <w:num w:numId="44">
    <w:abstractNumId w:val="38"/>
  </w:num>
  <w:num w:numId="45">
    <w:abstractNumId w:val="13"/>
  </w:num>
  <w:num w:numId="46">
    <w:abstractNumId w:val="45"/>
  </w:num>
  <w:num w:numId="47">
    <w:abstractNumId w:val="20"/>
  </w:num>
  <w:num w:numId="48">
    <w:abstractNumId w:val="1"/>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num>
  <w:num w:numId="51">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0C7"/>
    <w:rsid w:val="0000062A"/>
    <w:rsid w:val="00000A73"/>
    <w:rsid w:val="00013E79"/>
    <w:rsid w:val="00016D5B"/>
    <w:rsid w:val="00022296"/>
    <w:rsid w:val="000227EB"/>
    <w:rsid w:val="00027AEB"/>
    <w:rsid w:val="0003034B"/>
    <w:rsid w:val="00033CEF"/>
    <w:rsid w:val="00047273"/>
    <w:rsid w:val="0005592A"/>
    <w:rsid w:val="00056672"/>
    <w:rsid w:val="00057DC1"/>
    <w:rsid w:val="00091A43"/>
    <w:rsid w:val="000923BD"/>
    <w:rsid w:val="00094DB6"/>
    <w:rsid w:val="000A2ACC"/>
    <w:rsid w:val="000A3F96"/>
    <w:rsid w:val="000B4129"/>
    <w:rsid w:val="000B4D68"/>
    <w:rsid w:val="000D13A6"/>
    <w:rsid w:val="000E1DF6"/>
    <w:rsid w:val="000E3307"/>
    <w:rsid w:val="000E70C8"/>
    <w:rsid w:val="000F3070"/>
    <w:rsid w:val="00103EC3"/>
    <w:rsid w:val="00106D57"/>
    <w:rsid w:val="00107883"/>
    <w:rsid w:val="00111F9C"/>
    <w:rsid w:val="00117642"/>
    <w:rsid w:val="001201BE"/>
    <w:rsid w:val="00123490"/>
    <w:rsid w:val="00124256"/>
    <w:rsid w:val="00124618"/>
    <w:rsid w:val="00125327"/>
    <w:rsid w:val="00130364"/>
    <w:rsid w:val="00130DA5"/>
    <w:rsid w:val="00132D46"/>
    <w:rsid w:val="00141BDA"/>
    <w:rsid w:val="00147B50"/>
    <w:rsid w:val="00156E21"/>
    <w:rsid w:val="00160CE5"/>
    <w:rsid w:val="00165447"/>
    <w:rsid w:val="00171C30"/>
    <w:rsid w:val="001754D1"/>
    <w:rsid w:val="001760DC"/>
    <w:rsid w:val="00182899"/>
    <w:rsid w:val="00185614"/>
    <w:rsid w:val="00186C13"/>
    <w:rsid w:val="00190A9D"/>
    <w:rsid w:val="001933B7"/>
    <w:rsid w:val="00194E53"/>
    <w:rsid w:val="00195CF8"/>
    <w:rsid w:val="00196B70"/>
    <w:rsid w:val="001A0BD8"/>
    <w:rsid w:val="001B1855"/>
    <w:rsid w:val="001B561E"/>
    <w:rsid w:val="001C6C5C"/>
    <w:rsid w:val="001C7990"/>
    <w:rsid w:val="001D05E8"/>
    <w:rsid w:val="001D5F3A"/>
    <w:rsid w:val="001D7793"/>
    <w:rsid w:val="001E638D"/>
    <w:rsid w:val="001E7D63"/>
    <w:rsid w:val="001E7FDB"/>
    <w:rsid w:val="00207086"/>
    <w:rsid w:val="002124A3"/>
    <w:rsid w:val="00215009"/>
    <w:rsid w:val="002151CE"/>
    <w:rsid w:val="00216392"/>
    <w:rsid w:val="0022582E"/>
    <w:rsid w:val="00226818"/>
    <w:rsid w:val="00227531"/>
    <w:rsid w:val="00233D30"/>
    <w:rsid w:val="00234FC7"/>
    <w:rsid w:val="00235BF4"/>
    <w:rsid w:val="00240BE9"/>
    <w:rsid w:val="00242085"/>
    <w:rsid w:val="0024239A"/>
    <w:rsid w:val="00264F0C"/>
    <w:rsid w:val="00264F50"/>
    <w:rsid w:val="00265B2F"/>
    <w:rsid w:val="0027486D"/>
    <w:rsid w:val="002752C1"/>
    <w:rsid w:val="00281A4D"/>
    <w:rsid w:val="00283C10"/>
    <w:rsid w:val="00296829"/>
    <w:rsid w:val="002A3CDD"/>
    <w:rsid w:val="002A481A"/>
    <w:rsid w:val="002B3DF4"/>
    <w:rsid w:val="002B712A"/>
    <w:rsid w:val="002C00D0"/>
    <w:rsid w:val="002C3457"/>
    <w:rsid w:val="002C3959"/>
    <w:rsid w:val="002D13BB"/>
    <w:rsid w:val="002E6665"/>
    <w:rsid w:val="002F0E84"/>
    <w:rsid w:val="002F34CC"/>
    <w:rsid w:val="002F6157"/>
    <w:rsid w:val="00302984"/>
    <w:rsid w:val="003040E7"/>
    <w:rsid w:val="00304BF4"/>
    <w:rsid w:val="00304C66"/>
    <w:rsid w:val="0031180B"/>
    <w:rsid w:val="003140A9"/>
    <w:rsid w:val="00320123"/>
    <w:rsid w:val="0032333C"/>
    <w:rsid w:val="00324156"/>
    <w:rsid w:val="00324BCC"/>
    <w:rsid w:val="0032655A"/>
    <w:rsid w:val="003360FB"/>
    <w:rsid w:val="00341F53"/>
    <w:rsid w:val="003423A6"/>
    <w:rsid w:val="00352BC3"/>
    <w:rsid w:val="00352E2E"/>
    <w:rsid w:val="003555E4"/>
    <w:rsid w:val="00360DA3"/>
    <w:rsid w:val="00360F3B"/>
    <w:rsid w:val="00361F11"/>
    <w:rsid w:val="00365657"/>
    <w:rsid w:val="003676D3"/>
    <w:rsid w:val="00373CBC"/>
    <w:rsid w:val="003746D2"/>
    <w:rsid w:val="003758BB"/>
    <w:rsid w:val="00380578"/>
    <w:rsid w:val="0039794C"/>
    <w:rsid w:val="003A2347"/>
    <w:rsid w:val="003A251D"/>
    <w:rsid w:val="003A7D22"/>
    <w:rsid w:val="003B638C"/>
    <w:rsid w:val="003C5DA8"/>
    <w:rsid w:val="003C6712"/>
    <w:rsid w:val="003D4ED3"/>
    <w:rsid w:val="003E1D40"/>
    <w:rsid w:val="003E3C7A"/>
    <w:rsid w:val="003E3D46"/>
    <w:rsid w:val="003E491E"/>
    <w:rsid w:val="003F6AE1"/>
    <w:rsid w:val="00415142"/>
    <w:rsid w:val="00420ABE"/>
    <w:rsid w:val="00433416"/>
    <w:rsid w:val="00444DDB"/>
    <w:rsid w:val="0045104B"/>
    <w:rsid w:val="0047012F"/>
    <w:rsid w:val="00477C05"/>
    <w:rsid w:val="0048300D"/>
    <w:rsid w:val="00486DF3"/>
    <w:rsid w:val="004875F5"/>
    <w:rsid w:val="004877AC"/>
    <w:rsid w:val="00490424"/>
    <w:rsid w:val="00493307"/>
    <w:rsid w:val="00496E4D"/>
    <w:rsid w:val="0049736E"/>
    <w:rsid w:val="004A40AD"/>
    <w:rsid w:val="004A61F0"/>
    <w:rsid w:val="004B2186"/>
    <w:rsid w:val="004B76B5"/>
    <w:rsid w:val="004C3046"/>
    <w:rsid w:val="004C3B02"/>
    <w:rsid w:val="004D0F48"/>
    <w:rsid w:val="004D5138"/>
    <w:rsid w:val="004D7CB9"/>
    <w:rsid w:val="004E0C6C"/>
    <w:rsid w:val="004E43D5"/>
    <w:rsid w:val="004F27A3"/>
    <w:rsid w:val="004F2E93"/>
    <w:rsid w:val="004F603A"/>
    <w:rsid w:val="004F6F03"/>
    <w:rsid w:val="004F71E3"/>
    <w:rsid w:val="005055C3"/>
    <w:rsid w:val="005073A9"/>
    <w:rsid w:val="00513712"/>
    <w:rsid w:val="0053217D"/>
    <w:rsid w:val="00532D0D"/>
    <w:rsid w:val="00533F34"/>
    <w:rsid w:val="0053406F"/>
    <w:rsid w:val="00542390"/>
    <w:rsid w:val="00546C05"/>
    <w:rsid w:val="00552C97"/>
    <w:rsid w:val="00552D43"/>
    <w:rsid w:val="0055605E"/>
    <w:rsid w:val="005561C7"/>
    <w:rsid w:val="005572BB"/>
    <w:rsid w:val="00561F0E"/>
    <w:rsid w:val="0057571F"/>
    <w:rsid w:val="00576BC2"/>
    <w:rsid w:val="00580011"/>
    <w:rsid w:val="0058506D"/>
    <w:rsid w:val="0058514C"/>
    <w:rsid w:val="00590615"/>
    <w:rsid w:val="00593397"/>
    <w:rsid w:val="00596454"/>
    <w:rsid w:val="005A0678"/>
    <w:rsid w:val="005B3FAA"/>
    <w:rsid w:val="005C0D8A"/>
    <w:rsid w:val="005C1AA9"/>
    <w:rsid w:val="005C1CD4"/>
    <w:rsid w:val="005D1435"/>
    <w:rsid w:val="005D5456"/>
    <w:rsid w:val="005E2CF4"/>
    <w:rsid w:val="005F1E25"/>
    <w:rsid w:val="005F4A02"/>
    <w:rsid w:val="005F6A45"/>
    <w:rsid w:val="00601399"/>
    <w:rsid w:val="0060662D"/>
    <w:rsid w:val="00607C2B"/>
    <w:rsid w:val="00614CF5"/>
    <w:rsid w:val="006163E8"/>
    <w:rsid w:val="006179C0"/>
    <w:rsid w:val="006218BD"/>
    <w:rsid w:val="00622DC5"/>
    <w:rsid w:val="00625081"/>
    <w:rsid w:val="00642842"/>
    <w:rsid w:val="006526C6"/>
    <w:rsid w:val="006577CE"/>
    <w:rsid w:val="0065785B"/>
    <w:rsid w:val="00664BA4"/>
    <w:rsid w:val="00667785"/>
    <w:rsid w:val="006762D5"/>
    <w:rsid w:val="00677276"/>
    <w:rsid w:val="0068023D"/>
    <w:rsid w:val="00691233"/>
    <w:rsid w:val="00697111"/>
    <w:rsid w:val="006B01F6"/>
    <w:rsid w:val="006B301A"/>
    <w:rsid w:val="006B41AA"/>
    <w:rsid w:val="006B5E8F"/>
    <w:rsid w:val="006C341E"/>
    <w:rsid w:val="006C3D51"/>
    <w:rsid w:val="006D5DF5"/>
    <w:rsid w:val="006E0F34"/>
    <w:rsid w:val="006E2A83"/>
    <w:rsid w:val="006F3763"/>
    <w:rsid w:val="00702C59"/>
    <w:rsid w:val="00710F07"/>
    <w:rsid w:val="00730243"/>
    <w:rsid w:val="007322EB"/>
    <w:rsid w:val="007354D8"/>
    <w:rsid w:val="00737757"/>
    <w:rsid w:val="00742586"/>
    <w:rsid w:val="0074299C"/>
    <w:rsid w:val="0075153B"/>
    <w:rsid w:val="00760B4D"/>
    <w:rsid w:val="0076193F"/>
    <w:rsid w:val="007765B8"/>
    <w:rsid w:val="00782896"/>
    <w:rsid w:val="007A0FFD"/>
    <w:rsid w:val="007B4614"/>
    <w:rsid w:val="007C2CF8"/>
    <w:rsid w:val="007D785D"/>
    <w:rsid w:val="007E0736"/>
    <w:rsid w:val="007E12F4"/>
    <w:rsid w:val="007F1D6A"/>
    <w:rsid w:val="007F3B32"/>
    <w:rsid w:val="00802EF9"/>
    <w:rsid w:val="008044FE"/>
    <w:rsid w:val="00816CB2"/>
    <w:rsid w:val="0081722F"/>
    <w:rsid w:val="00820013"/>
    <w:rsid w:val="008610D7"/>
    <w:rsid w:val="00862BBB"/>
    <w:rsid w:val="00865E46"/>
    <w:rsid w:val="008721F7"/>
    <w:rsid w:val="008800C7"/>
    <w:rsid w:val="008861D3"/>
    <w:rsid w:val="00886C8D"/>
    <w:rsid w:val="008901F1"/>
    <w:rsid w:val="0089022B"/>
    <w:rsid w:val="008969F5"/>
    <w:rsid w:val="008A4F17"/>
    <w:rsid w:val="008A7257"/>
    <w:rsid w:val="008A78FB"/>
    <w:rsid w:val="008B00BF"/>
    <w:rsid w:val="008B46B2"/>
    <w:rsid w:val="008C3609"/>
    <w:rsid w:val="008D4110"/>
    <w:rsid w:val="008E6CEC"/>
    <w:rsid w:val="008F1A37"/>
    <w:rsid w:val="008F4489"/>
    <w:rsid w:val="00903D37"/>
    <w:rsid w:val="00913F85"/>
    <w:rsid w:val="00930434"/>
    <w:rsid w:val="00935723"/>
    <w:rsid w:val="00936481"/>
    <w:rsid w:val="0094508F"/>
    <w:rsid w:val="009555E1"/>
    <w:rsid w:val="009614C3"/>
    <w:rsid w:val="00961C74"/>
    <w:rsid w:val="00963F82"/>
    <w:rsid w:val="00966B0A"/>
    <w:rsid w:val="0096783A"/>
    <w:rsid w:val="0097567E"/>
    <w:rsid w:val="00975A33"/>
    <w:rsid w:val="00980F24"/>
    <w:rsid w:val="009827E1"/>
    <w:rsid w:val="00983041"/>
    <w:rsid w:val="009847C4"/>
    <w:rsid w:val="00986E6A"/>
    <w:rsid w:val="00997105"/>
    <w:rsid w:val="0099726A"/>
    <w:rsid w:val="009A5150"/>
    <w:rsid w:val="009A6FA3"/>
    <w:rsid w:val="009B3ED1"/>
    <w:rsid w:val="009B7454"/>
    <w:rsid w:val="009D2AF9"/>
    <w:rsid w:val="009E1B9C"/>
    <w:rsid w:val="009E76CF"/>
    <w:rsid w:val="009F5CC8"/>
    <w:rsid w:val="009F78CD"/>
    <w:rsid w:val="00A022DD"/>
    <w:rsid w:val="00A06140"/>
    <w:rsid w:val="00A071FD"/>
    <w:rsid w:val="00A07F67"/>
    <w:rsid w:val="00A12A08"/>
    <w:rsid w:val="00A15BBB"/>
    <w:rsid w:val="00A22B61"/>
    <w:rsid w:val="00A255FD"/>
    <w:rsid w:val="00A26E7C"/>
    <w:rsid w:val="00A3141F"/>
    <w:rsid w:val="00A32B09"/>
    <w:rsid w:val="00A333BA"/>
    <w:rsid w:val="00A44180"/>
    <w:rsid w:val="00A4455F"/>
    <w:rsid w:val="00A47C95"/>
    <w:rsid w:val="00A47EE2"/>
    <w:rsid w:val="00A50FB8"/>
    <w:rsid w:val="00A5191D"/>
    <w:rsid w:val="00A62B1D"/>
    <w:rsid w:val="00A6330A"/>
    <w:rsid w:val="00A7762A"/>
    <w:rsid w:val="00A83388"/>
    <w:rsid w:val="00A84581"/>
    <w:rsid w:val="00A87093"/>
    <w:rsid w:val="00A90F2C"/>
    <w:rsid w:val="00A959E6"/>
    <w:rsid w:val="00AA0018"/>
    <w:rsid w:val="00AA0C47"/>
    <w:rsid w:val="00AA5746"/>
    <w:rsid w:val="00AB11C0"/>
    <w:rsid w:val="00AC213C"/>
    <w:rsid w:val="00AC670C"/>
    <w:rsid w:val="00AE0BD4"/>
    <w:rsid w:val="00AE405C"/>
    <w:rsid w:val="00AF1AD6"/>
    <w:rsid w:val="00AF4CA9"/>
    <w:rsid w:val="00AF4DC8"/>
    <w:rsid w:val="00AF6450"/>
    <w:rsid w:val="00B007BA"/>
    <w:rsid w:val="00B027A8"/>
    <w:rsid w:val="00B03B12"/>
    <w:rsid w:val="00B03FE8"/>
    <w:rsid w:val="00B11B75"/>
    <w:rsid w:val="00B13F74"/>
    <w:rsid w:val="00B27FF9"/>
    <w:rsid w:val="00B34473"/>
    <w:rsid w:val="00B359D9"/>
    <w:rsid w:val="00B459CD"/>
    <w:rsid w:val="00B509D8"/>
    <w:rsid w:val="00B53354"/>
    <w:rsid w:val="00B545D8"/>
    <w:rsid w:val="00B555E9"/>
    <w:rsid w:val="00B608E0"/>
    <w:rsid w:val="00B72E2F"/>
    <w:rsid w:val="00B74175"/>
    <w:rsid w:val="00B76C70"/>
    <w:rsid w:val="00B818BA"/>
    <w:rsid w:val="00B917CB"/>
    <w:rsid w:val="00B91BD6"/>
    <w:rsid w:val="00B94C41"/>
    <w:rsid w:val="00B9721C"/>
    <w:rsid w:val="00B97D46"/>
    <w:rsid w:val="00BA1C25"/>
    <w:rsid w:val="00BA3223"/>
    <w:rsid w:val="00BB3932"/>
    <w:rsid w:val="00BB3EFC"/>
    <w:rsid w:val="00BC0545"/>
    <w:rsid w:val="00BC16E7"/>
    <w:rsid w:val="00BC3195"/>
    <w:rsid w:val="00BD14D9"/>
    <w:rsid w:val="00BD2D80"/>
    <w:rsid w:val="00BE3249"/>
    <w:rsid w:val="00BE7E36"/>
    <w:rsid w:val="00BF3079"/>
    <w:rsid w:val="00BF3921"/>
    <w:rsid w:val="00BF4594"/>
    <w:rsid w:val="00C11D15"/>
    <w:rsid w:val="00C1745A"/>
    <w:rsid w:val="00C178BD"/>
    <w:rsid w:val="00C20DC8"/>
    <w:rsid w:val="00C26272"/>
    <w:rsid w:val="00C36096"/>
    <w:rsid w:val="00C371A3"/>
    <w:rsid w:val="00C40294"/>
    <w:rsid w:val="00C44656"/>
    <w:rsid w:val="00C500DA"/>
    <w:rsid w:val="00C56153"/>
    <w:rsid w:val="00C56D8C"/>
    <w:rsid w:val="00C575B4"/>
    <w:rsid w:val="00C642BD"/>
    <w:rsid w:val="00C67C56"/>
    <w:rsid w:val="00C707D0"/>
    <w:rsid w:val="00C722E4"/>
    <w:rsid w:val="00C84D11"/>
    <w:rsid w:val="00CA0283"/>
    <w:rsid w:val="00CA0F21"/>
    <w:rsid w:val="00CA4F7D"/>
    <w:rsid w:val="00CA4FCA"/>
    <w:rsid w:val="00CA5328"/>
    <w:rsid w:val="00CC336B"/>
    <w:rsid w:val="00CC62D2"/>
    <w:rsid w:val="00CD25FE"/>
    <w:rsid w:val="00CD5AC5"/>
    <w:rsid w:val="00CD77D6"/>
    <w:rsid w:val="00CE0A6D"/>
    <w:rsid w:val="00CE3804"/>
    <w:rsid w:val="00CE6E62"/>
    <w:rsid w:val="00CF7502"/>
    <w:rsid w:val="00D0299C"/>
    <w:rsid w:val="00D10672"/>
    <w:rsid w:val="00D109EE"/>
    <w:rsid w:val="00D21E9F"/>
    <w:rsid w:val="00D22DFC"/>
    <w:rsid w:val="00D23281"/>
    <w:rsid w:val="00D3100F"/>
    <w:rsid w:val="00D426C7"/>
    <w:rsid w:val="00D45792"/>
    <w:rsid w:val="00D5393F"/>
    <w:rsid w:val="00D5580D"/>
    <w:rsid w:val="00D6359B"/>
    <w:rsid w:val="00D73B13"/>
    <w:rsid w:val="00D90FE0"/>
    <w:rsid w:val="00D96B41"/>
    <w:rsid w:val="00DA1804"/>
    <w:rsid w:val="00DA77C8"/>
    <w:rsid w:val="00DC1C54"/>
    <w:rsid w:val="00DC21E0"/>
    <w:rsid w:val="00DD223B"/>
    <w:rsid w:val="00DD500E"/>
    <w:rsid w:val="00DE37CF"/>
    <w:rsid w:val="00E016A4"/>
    <w:rsid w:val="00E06831"/>
    <w:rsid w:val="00E150CF"/>
    <w:rsid w:val="00E16777"/>
    <w:rsid w:val="00E26EBE"/>
    <w:rsid w:val="00E35318"/>
    <w:rsid w:val="00E473E9"/>
    <w:rsid w:val="00E546D9"/>
    <w:rsid w:val="00E55F19"/>
    <w:rsid w:val="00E613D0"/>
    <w:rsid w:val="00E614AF"/>
    <w:rsid w:val="00E619F4"/>
    <w:rsid w:val="00E631B8"/>
    <w:rsid w:val="00E66AB3"/>
    <w:rsid w:val="00E71E12"/>
    <w:rsid w:val="00E733EC"/>
    <w:rsid w:val="00E73933"/>
    <w:rsid w:val="00E76479"/>
    <w:rsid w:val="00E825EC"/>
    <w:rsid w:val="00E831A0"/>
    <w:rsid w:val="00E833DF"/>
    <w:rsid w:val="00E8548C"/>
    <w:rsid w:val="00E9260D"/>
    <w:rsid w:val="00E93C06"/>
    <w:rsid w:val="00EA2BE8"/>
    <w:rsid w:val="00EB10C6"/>
    <w:rsid w:val="00EC315A"/>
    <w:rsid w:val="00EC4D4C"/>
    <w:rsid w:val="00EF4A51"/>
    <w:rsid w:val="00EF613B"/>
    <w:rsid w:val="00F021FC"/>
    <w:rsid w:val="00F034C3"/>
    <w:rsid w:val="00F07496"/>
    <w:rsid w:val="00F10CCD"/>
    <w:rsid w:val="00F11282"/>
    <w:rsid w:val="00F22714"/>
    <w:rsid w:val="00F23460"/>
    <w:rsid w:val="00F27450"/>
    <w:rsid w:val="00F41347"/>
    <w:rsid w:val="00F5546C"/>
    <w:rsid w:val="00F60880"/>
    <w:rsid w:val="00F625BA"/>
    <w:rsid w:val="00F63260"/>
    <w:rsid w:val="00F65938"/>
    <w:rsid w:val="00F66A2C"/>
    <w:rsid w:val="00F71793"/>
    <w:rsid w:val="00F848B9"/>
    <w:rsid w:val="00F92116"/>
    <w:rsid w:val="00F931E4"/>
    <w:rsid w:val="00FA0AF1"/>
    <w:rsid w:val="00FA0ED1"/>
    <w:rsid w:val="00FA7F37"/>
    <w:rsid w:val="00FB038F"/>
    <w:rsid w:val="00FB39DD"/>
    <w:rsid w:val="00FB515E"/>
    <w:rsid w:val="00FC053A"/>
    <w:rsid w:val="00FC2732"/>
    <w:rsid w:val="00FD7428"/>
    <w:rsid w:val="00FE37D6"/>
    <w:rsid w:val="00FF14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3075494"/>
  <w15:chartTrackingRefBased/>
  <w15:docId w15:val="{24700BF5-7C2B-4760-9FEC-3AB2A4532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A45"/>
    <w:pPr>
      <w:spacing w:after="120" w:line="264" w:lineRule="auto"/>
    </w:pPr>
    <w:rPr>
      <w:rFonts w:ascii="Arial" w:eastAsiaTheme="minorEastAsia" w:hAnsi="Arial" w:cs="Arial"/>
      <w:sz w:val="24"/>
      <w:szCs w:val="24"/>
    </w:rPr>
  </w:style>
  <w:style w:type="paragraph" w:styleId="Heading1">
    <w:name w:val="heading 1"/>
    <w:basedOn w:val="Normal"/>
    <w:next w:val="Normal"/>
    <w:link w:val="Heading1Char"/>
    <w:autoRedefine/>
    <w:uiPriority w:val="9"/>
    <w:qFormat/>
    <w:rsid w:val="00532D0D"/>
    <w:pPr>
      <w:spacing w:before="240" w:after="240" w:line="240" w:lineRule="auto"/>
      <w:outlineLvl w:val="0"/>
    </w:pPr>
    <w:rPr>
      <w:b/>
      <w:bCs/>
      <w:sz w:val="28"/>
      <w:szCs w:val="36"/>
    </w:rPr>
  </w:style>
  <w:style w:type="paragraph" w:styleId="Heading2">
    <w:name w:val="heading 2"/>
    <w:basedOn w:val="Normal"/>
    <w:next w:val="Normal"/>
    <w:link w:val="Heading2Char"/>
    <w:uiPriority w:val="9"/>
    <w:qFormat/>
    <w:rsid w:val="005F6A45"/>
    <w:pPr>
      <w:keepNext/>
      <w:spacing w:before="240" w:after="60"/>
      <w:outlineLvl w:val="1"/>
    </w:pPr>
    <w:rPr>
      <w:b/>
      <w:sz w:val="32"/>
      <w:szCs w:val="32"/>
    </w:rPr>
  </w:style>
  <w:style w:type="paragraph" w:styleId="Heading3">
    <w:name w:val="heading 3"/>
    <w:basedOn w:val="Normal"/>
    <w:next w:val="Normal"/>
    <w:link w:val="Heading3Char"/>
    <w:uiPriority w:val="9"/>
    <w:qFormat/>
    <w:rsid w:val="00C44656"/>
    <w:pPr>
      <w:keepNext/>
      <w:spacing w:before="240" w:after="60"/>
      <w:outlineLvl w:val="2"/>
    </w:pPr>
    <w:rPr>
      <w:b/>
      <w:i/>
    </w:rPr>
  </w:style>
  <w:style w:type="paragraph" w:styleId="Heading4">
    <w:name w:val="heading 4"/>
    <w:basedOn w:val="Normal"/>
    <w:next w:val="Normal"/>
    <w:link w:val="Heading4Char"/>
    <w:uiPriority w:val="9"/>
    <w:semiHidden/>
    <w:unhideWhenUsed/>
    <w:qFormat/>
    <w:rsid w:val="00CA0283"/>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CA0283"/>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CA0283"/>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CA0283"/>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CA0283"/>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CA0283"/>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
    <w:name w:val="Normal Number"/>
    <w:basedOn w:val="Normal"/>
    <w:qFormat/>
    <w:rsid w:val="006526C6"/>
    <w:pPr>
      <w:numPr>
        <w:numId w:val="1"/>
      </w:numPr>
      <w:tabs>
        <w:tab w:val="clear" w:pos="720"/>
      </w:tabs>
      <w:spacing w:after="240" w:line="360" w:lineRule="auto"/>
    </w:pPr>
    <w:rPr>
      <w:lang w:val="en-GB"/>
    </w:rPr>
  </w:style>
  <w:style w:type="paragraph" w:styleId="Quote">
    <w:name w:val="Quote"/>
    <w:basedOn w:val="Normal"/>
    <w:link w:val="QuoteChar"/>
    <w:uiPriority w:val="29"/>
    <w:qFormat/>
    <w:rsid w:val="00C44656"/>
    <w:pPr>
      <w:ind w:left="720" w:right="720"/>
    </w:pPr>
  </w:style>
  <w:style w:type="paragraph" w:customStyle="1" w:styleId="Transcript">
    <w:name w:val="Transcript"/>
    <w:basedOn w:val="Quote"/>
    <w:rsid w:val="00C44656"/>
    <w:pPr>
      <w:ind w:left="1440" w:hanging="720"/>
    </w:pPr>
  </w:style>
  <w:style w:type="character" w:customStyle="1" w:styleId="Citation">
    <w:name w:val="Citation"/>
    <w:basedOn w:val="DefaultParagraphFont"/>
    <w:uiPriority w:val="4"/>
    <w:rsid w:val="00C44656"/>
    <w:rPr>
      <w:rFonts w:ascii="Courier New" w:hAnsi="Courier New"/>
      <w:b/>
      <w:i/>
      <w:sz w:val="24"/>
    </w:rPr>
  </w:style>
  <w:style w:type="paragraph" w:styleId="Header">
    <w:name w:val="header"/>
    <w:basedOn w:val="Normal"/>
    <w:link w:val="HeaderChar"/>
    <w:uiPriority w:val="99"/>
    <w:rsid w:val="00C44656"/>
    <w:pPr>
      <w:tabs>
        <w:tab w:val="center" w:pos="4320"/>
        <w:tab w:val="right" w:pos="8640"/>
      </w:tabs>
    </w:pPr>
  </w:style>
  <w:style w:type="paragraph" w:styleId="Footer">
    <w:name w:val="footer"/>
    <w:basedOn w:val="Normal"/>
    <w:link w:val="FooterChar"/>
    <w:uiPriority w:val="99"/>
    <w:rsid w:val="00C44656"/>
    <w:pPr>
      <w:tabs>
        <w:tab w:val="center" w:pos="4320"/>
        <w:tab w:val="right" w:pos="8640"/>
      </w:tabs>
    </w:pPr>
  </w:style>
  <w:style w:type="character" w:styleId="PageNumber">
    <w:name w:val="page number"/>
    <w:basedOn w:val="DefaultParagraphFont"/>
    <w:semiHidden/>
    <w:rsid w:val="00C44656"/>
    <w:rPr>
      <w:rFonts w:ascii="Courier New" w:hAnsi="Courier New"/>
    </w:rPr>
  </w:style>
  <w:style w:type="paragraph" w:styleId="DocumentMap">
    <w:name w:val="Document Map"/>
    <w:basedOn w:val="Normal"/>
    <w:link w:val="DocumentMapChar"/>
    <w:semiHidden/>
    <w:rsid w:val="00C44656"/>
    <w:pPr>
      <w:shd w:val="clear" w:color="auto" w:fill="000080"/>
    </w:pPr>
    <w:rPr>
      <w:rFonts w:ascii="Tahoma" w:hAnsi="Tahoma"/>
    </w:rPr>
  </w:style>
  <w:style w:type="paragraph" w:styleId="PlainText">
    <w:name w:val="Plain Text"/>
    <w:basedOn w:val="Normal"/>
    <w:link w:val="PlainTextChar"/>
    <w:semiHidden/>
    <w:rsid w:val="00C44656"/>
    <w:rPr>
      <w:rFonts w:ascii="Courier New" w:hAnsi="Courier New"/>
      <w:lang w:val="en-US"/>
    </w:rPr>
  </w:style>
  <w:style w:type="paragraph" w:customStyle="1" w:styleId="QUOTE1">
    <w:name w:val="QUOTE 1"/>
    <w:basedOn w:val="Quote"/>
    <w:link w:val="QUOTE1Char"/>
    <w:qFormat/>
    <w:rsid w:val="0097567E"/>
    <w:rPr>
      <w:lang w:val="en-US"/>
    </w:rPr>
  </w:style>
  <w:style w:type="paragraph" w:customStyle="1" w:styleId="QUOTE2">
    <w:name w:val="QUOTE 2"/>
    <w:basedOn w:val="Quote"/>
    <w:link w:val="QUOTE2Char"/>
    <w:qFormat/>
    <w:rsid w:val="0097567E"/>
    <w:pPr>
      <w:spacing w:after="360"/>
    </w:pPr>
  </w:style>
  <w:style w:type="character" w:customStyle="1" w:styleId="QuoteChar">
    <w:name w:val="Quote Char"/>
    <w:basedOn w:val="DefaultParagraphFont"/>
    <w:link w:val="Quote"/>
    <w:uiPriority w:val="29"/>
    <w:rsid w:val="0097567E"/>
    <w:rPr>
      <w:rFonts w:ascii="Arial" w:hAnsi="Arial"/>
      <w:sz w:val="24"/>
    </w:rPr>
  </w:style>
  <w:style w:type="character" w:customStyle="1" w:styleId="QUOTE1Char">
    <w:name w:val="QUOTE 1 Char"/>
    <w:basedOn w:val="QuoteChar"/>
    <w:link w:val="QUOTE1"/>
    <w:rsid w:val="0097567E"/>
    <w:rPr>
      <w:rFonts w:ascii="Arial" w:hAnsi="Arial"/>
      <w:sz w:val="24"/>
      <w:lang w:val="en-US"/>
    </w:rPr>
  </w:style>
  <w:style w:type="character" w:customStyle="1" w:styleId="QUOTE2Char">
    <w:name w:val="QUOTE 2 Char"/>
    <w:basedOn w:val="QuoteChar"/>
    <w:link w:val="QUOTE2"/>
    <w:rsid w:val="0097567E"/>
    <w:rPr>
      <w:rFonts w:ascii="Arial" w:hAnsi="Arial"/>
      <w:sz w:val="24"/>
    </w:rPr>
  </w:style>
  <w:style w:type="paragraph" w:customStyle="1" w:styleId="QUOTE3">
    <w:name w:val="QUOTE 3"/>
    <w:basedOn w:val="Quote"/>
    <w:link w:val="QUOTE3Char"/>
    <w:qFormat/>
    <w:rsid w:val="001201BE"/>
    <w:pPr>
      <w:numPr>
        <w:numId w:val="2"/>
      </w:numPr>
      <w:ind w:left="1080"/>
    </w:pPr>
  </w:style>
  <w:style w:type="paragraph" w:customStyle="1" w:styleId="QUOTE4">
    <w:name w:val="QUOTE 4"/>
    <w:basedOn w:val="QUOTE1"/>
    <w:link w:val="QUOTE4Char"/>
    <w:qFormat/>
    <w:rsid w:val="001201BE"/>
    <w:pPr>
      <w:numPr>
        <w:numId w:val="3"/>
      </w:numPr>
      <w:ind w:left="1080"/>
    </w:pPr>
  </w:style>
  <w:style w:type="character" w:customStyle="1" w:styleId="QUOTE3Char">
    <w:name w:val="QUOTE 3 Char"/>
    <w:basedOn w:val="QuoteChar"/>
    <w:link w:val="QUOTE3"/>
    <w:rsid w:val="001201BE"/>
    <w:rPr>
      <w:rFonts w:ascii="Arial" w:eastAsiaTheme="minorEastAsia" w:hAnsi="Arial" w:cs="Arial"/>
      <w:sz w:val="24"/>
      <w:szCs w:val="24"/>
    </w:rPr>
  </w:style>
  <w:style w:type="paragraph" w:customStyle="1" w:styleId="QUOTE5">
    <w:name w:val="QUOTE 5"/>
    <w:basedOn w:val="QUOTE2"/>
    <w:link w:val="QUOTE5Char"/>
    <w:qFormat/>
    <w:rsid w:val="001201BE"/>
    <w:pPr>
      <w:numPr>
        <w:numId w:val="4"/>
      </w:numPr>
      <w:ind w:left="1080"/>
    </w:pPr>
  </w:style>
  <w:style w:type="character" w:customStyle="1" w:styleId="QUOTE4Char">
    <w:name w:val="QUOTE 4 Char"/>
    <w:basedOn w:val="QUOTE1Char"/>
    <w:link w:val="QUOTE4"/>
    <w:rsid w:val="001201BE"/>
    <w:rPr>
      <w:rFonts w:ascii="Arial" w:eastAsiaTheme="minorEastAsia" w:hAnsi="Arial" w:cs="Arial"/>
      <w:sz w:val="24"/>
      <w:szCs w:val="24"/>
      <w:lang w:val="en-US"/>
    </w:rPr>
  </w:style>
  <w:style w:type="paragraph" w:customStyle="1" w:styleId="QUOTE6">
    <w:name w:val="QUOTE 6"/>
    <w:basedOn w:val="QUOTE2"/>
    <w:link w:val="QUOTE6Char"/>
    <w:qFormat/>
    <w:rsid w:val="001201BE"/>
    <w:pPr>
      <w:numPr>
        <w:numId w:val="5"/>
      </w:numPr>
      <w:ind w:left="1080"/>
    </w:pPr>
  </w:style>
  <w:style w:type="character" w:customStyle="1" w:styleId="QUOTE5Char">
    <w:name w:val="QUOTE 5 Char"/>
    <w:basedOn w:val="QUOTE2Char"/>
    <w:link w:val="QUOTE5"/>
    <w:rsid w:val="001201BE"/>
    <w:rPr>
      <w:rFonts w:ascii="Arial" w:eastAsiaTheme="minorEastAsia" w:hAnsi="Arial" w:cs="Arial"/>
      <w:sz w:val="24"/>
      <w:szCs w:val="24"/>
    </w:rPr>
  </w:style>
  <w:style w:type="character" w:customStyle="1" w:styleId="QUOTE6Char">
    <w:name w:val="QUOTE 6 Char"/>
    <w:basedOn w:val="QUOTE2Char"/>
    <w:link w:val="QUOTE6"/>
    <w:rsid w:val="001201BE"/>
    <w:rPr>
      <w:rFonts w:ascii="Arial" w:eastAsiaTheme="minorEastAsia" w:hAnsi="Arial" w:cs="Arial"/>
      <w:sz w:val="24"/>
      <w:szCs w:val="24"/>
    </w:rPr>
  </w:style>
  <w:style w:type="paragraph" w:customStyle="1" w:styleId="JHeading">
    <w:name w:val="J Heading"/>
    <w:basedOn w:val="Normal"/>
    <w:uiPriority w:val="1"/>
    <w:qFormat/>
    <w:rsid w:val="006526C6"/>
    <w:pPr>
      <w:spacing w:after="240" w:line="360" w:lineRule="auto"/>
    </w:pPr>
    <w:rPr>
      <w:b/>
    </w:rPr>
  </w:style>
  <w:style w:type="character" w:customStyle="1" w:styleId="Heading4Char">
    <w:name w:val="Heading 4 Char"/>
    <w:basedOn w:val="DefaultParagraphFont"/>
    <w:link w:val="Heading4"/>
    <w:uiPriority w:val="9"/>
    <w:semiHidden/>
    <w:rsid w:val="00CA0283"/>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CA0283"/>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CA0283"/>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CA0283"/>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CA0283"/>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CA0283"/>
    <w:rPr>
      <w:rFonts w:asciiTheme="majorHAnsi" w:eastAsiaTheme="majorEastAsia" w:hAnsiTheme="majorHAnsi" w:cstheme="majorBidi"/>
      <w:b/>
      <w:bCs/>
      <w:i/>
      <w:iCs/>
      <w:color w:val="1F497D" w:themeColor="text2"/>
    </w:rPr>
  </w:style>
  <w:style w:type="character" w:customStyle="1" w:styleId="Heading1Char">
    <w:name w:val="Heading 1 Char"/>
    <w:basedOn w:val="DefaultParagraphFont"/>
    <w:link w:val="Heading1"/>
    <w:uiPriority w:val="9"/>
    <w:rsid w:val="00532D0D"/>
    <w:rPr>
      <w:rFonts w:ascii="Arial" w:eastAsiaTheme="minorEastAsia" w:hAnsi="Arial" w:cs="Arial"/>
      <w:b/>
      <w:bCs/>
      <w:sz w:val="28"/>
      <w:szCs w:val="36"/>
    </w:rPr>
  </w:style>
  <w:style w:type="character" w:customStyle="1" w:styleId="Heading2Char">
    <w:name w:val="Heading 2 Char"/>
    <w:basedOn w:val="DefaultParagraphFont"/>
    <w:link w:val="Heading2"/>
    <w:uiPriority w:val="9"/>
    <w:rsid w:val="005F6A45"/>
    <w:rPr>
      <w:rFonts w:ascii="Arial" w:eastAsiaTheme="minorEastAsia" w:hAnsi="Arial" w:cs="Arial"/>
      <w:b/>
      <w:sz w:val="32"/>
      <w:szCs w:val="32"/>
    </w:rPr>
  </w:style>
  <w:style w:type="character" w:customStyle="1" w:styleId="Heading3Char">
    <w:name w:val="Heading 3 Char"/>
    <w:basedOn w:val="DefaultParagraphFont"/>
    <w:link w:val="Heading3"/>
    <w:uiPriority w:val="9"/>
    <w:rsid w:val="00CA0283"/>
    <w:rPr>
      <w:rFonts w:ascii="Arial" w:hAnsi="Arial"/>
      <w:b/>
      <w:i/>
      <w:sz w:val="24"/>
    </w:rPr>
  </w:style>
  <w:style w:type="character" w:customStyle="1" w:styleId="HeaderChar">
    <w:name w:val="Header Char"/>
    <w:basedOn w:val="DefaultParagraphFont"/>
    <w:link w:val="Header"/>
    <w:uiPriority w:val="99"/>
    <w:rsid w:val="00CA0283"/>
    <w:rPr>
      <w:rFonts w:ascii="Arial" w:hAnsi="Arial"/>
      <w:sz w:val="24"/>
    </w:rPr>
  </w:style>
  <w:style w:type="character" w:customStyle="1" w:styleId="FooterChar">
    <w:name w:val="Footer Char"/>
    <w:basedOn w:val="DefaultParagraphFont"/>
    <w:link w:val="Footer"/>
    <w:uiPriority w:val="99"/>
    <w:rsid w:val="00CA0283"/>
    <w:rPr>
      <w:rFonts w:ascii="Arial" w:hAnsi="Arial"/>
      <w:sz w:val="24"/>
    </w:rPr>
  </w:style>
  <w:style w:type="character" w:customStyle="1" w:styleId="DocumentMapChar">
    <w:name w:val="Document Map Char"/>
    <w:basedOn w:val="DefaultParagraphFont"/>
    <w:link w:val="DocumentMap"/>
    <w:semiHidden/>
    <w:rsid w:val="00CA0283"/>
    <w:rPr>
      <w:rFonts w:ascii="Tahoma" w:hAnsi="Tahoma"/>
      <w:sz w:val="24"/>
      <w:shd w:val="clear" w:color="auto" w:fill="000080"/>
    </w:rPr>
  </w:style>
  <w:style w:type="character" w:customStyle="1" w:styleId="PlainTextChar">
    <w:name w:val="Plain Text Char"/>
    <w:basedOn w:val="DefaultParagraphFont"/>
    <w:link w:val="PlainText"/>
    <w:semiHidden/>
    <w:rsid w:val="00CA0283"/>
    <w:rPr>
      <w:rFonts w:ascii="Courier New" w:hAnsi="Courier New"/>
      <w:lang w:val="en-US"/>
    </w:rPr>
  </w:style>
  <w:style w:type="paragraph" w:styleId="TOCHeading">
    <w:name w:val="TOC Heading"/>
    <w:basedOn w:val="Heading1"/>
    <w:next w:val="Normal"/>
    <w:uiPriority w:val="39"/>
    <w:unhideWhenUsed/>
    <w:qFormat/>
    <w:rsid w:val="00CA0283"/>
    <w:pPr>
      <w:keepLines/>
      <w:spacing w:before="320" w:after="0"/>
      <w:outlineLvl w:val="9"/>
    </w:pPr>
    <w:rPr>
      <w:rFonts w:asciiTheme="majorHAnsi" w:eastAsiaTheme="majorEastAsia" w:hAnsiTheme="majorHAnsi" w:cstheme="majorBidi"/>
      <w:b w:val="0"/>
      <w:color w:val="365F91" w:themeColor="accent1" w:themeShade="BF"/>
      <w:szCs w:val="32"/>
    </w:rPr>
  </w:style>
  <w:style w:type="paragraph" w:styleId="Caption">
    <w:name w:val="caption"/>
    <w:basedOn w:val="Normal"/>
    <w:next w:val="Normal"/>
    <w:uiPriority w:val="35"/>
    <w:semiHidden/>
    <w:unhideWhenUsed/>
    <w:qFormat/>
    <w:rsid w:val="00CA0283"/>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CA0283"/>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CA0283"/>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CA0283"/>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A0283"/>
    <w:rPr>
      <w:rFonts w:asciiTheme="majorHAnsi" w:eastAsiaTheme="majorEastAsia" w:hAnsiTheme="majorHAnsi" w:cstheme="majorBidi"/>
      <w:sz w:val="24"/>
      <w:szCs w:val="24"/>
    </w:rPr>
  </w:style>
  <w:style w:type="character" w:styleId="Strong">
    <w:name w:val="Strong"/>
    <w:basedOn w:val="DefaultParagraphFont"/>
    <w:uiPriority w:val="22"/>
    <w:qFormat/>
    <w:rsid w:val="00CA0283"/>
    <w:rPr>
      <w:b/>
      <w:bCs/>
    </w:rPr>
  </w:style>
  <w:style w:type="character" w:styleId="Emphasis">
    <w:name w:val="Emphasis"/>
    <w:basedOn w:val="DefaultParagraphFont"/>
    <w:uiPriority w:val="20"/>
    <w:qFormat/>
    <w:rsid w:val="00CA0283"/>
    <w:rPr>
      <w:i/>
      <w:iCs/>
    </w:rPr>
  </w:style>
  <w:style w:type="paragraph" w:styleId="NoSpacing">
    <w:name w:val="No Spacing"/>
    <w:uiPriority w:val="1"/>
    <w:qFormat/>
    <w:rsid w:val="00CA0283"/>
    <w:rPr>
      <w:rFonts w:asciiTheme="minorHAnsi" w:eastAsiaTheme="minorEastAsia" w:hAnsiTheme="minorHAnsi" w:cstheme="minorBidi"/>
    </w:rPr>
  </w:style>
  <w:style w:type="paragraph" w:styleId="IntenseQuote">
    <w:name w:val="Intense Quote"/>
    <w:basedOn w:val="Normal"/>
    <w:next w:val="Normal"/>
    <w:link w:val="IntenseQuoteChar"/>
    <w:uiPriority w:val="30"/>
    <w:qFormat/>
    <w:rsid w:val="00CA0283"/>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CA0283"/>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CA0283"/>
    <w:rPr>
      <w:i/>
      <w:iCs/>
      <w:color w:val="404040" w:themeColor="text1" w:themeTint="BF"/>
    </w:rPr>
  </w:style>
  <w:style w:type="character" w:styleId="IntenseEmphasis">
    <w:name w:val="Intense Emphasis"/>
    <w:basedOn w:val="DefaultParagraphFont"/>
    <w:uiPriority w:val="21"/>
    <w:qFormat/>
    <w:rsid w:val="00CA0283"/>
    <w:rPr>
      <w:b/>
      <w:bCs/>
      <w:i/>
      <w:iCs/>
    </w:rPr>
  </w:style>
  <w:style w:type="character" w:styleId="SubtleReference">
    <w:name w:val="Subtle Reference"/>
    <w:basedOn w:val="DefaultParagraphFont"/>
    <w:uiPriority w:val="31"/>
    <w:qFormat/>
    <w:rsid w:val="00CA028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A0283"/>
    <w:rPr>
      <w:b/>
      <w:bCs/>
      <w:smallCaps/>
      <w:spacing w:val="5"/>
      <w:u w:val="single"/>
    </w:rPr>
  </w:style>
  <w:style w:type="character" w:styleId="BookTitle">
    <w:name w:val="Book Title"/>
    <w:basedOn w:val="DefaultParagraphFont"/>
    <w:uiPriority w:val="33"/>
    <w:qFormat/>
    <w:rsid w:val="00CA0283"/>
    <w:rPr>
      <w:b/>
      <w:bCs/>
      <w:smallCaps/>
    </w:rPr>
  </w:style>
  <w:style w:type="paragraph" w:styleId="TOC1">
    <w:name w:val="toc 1"/>
    <w:basedOn w:val="Normal"/>
    <w:next w:val="Normal"/>
    <w:autoRedefine/>
    <w:uiPriority w:val="39"/>
    <w:unhideWhenUsed/>
    <w:rsid w:val="00CA0283"/>
    <w:pPr>
      <w:spacing w:after="100"/>
    </w:pPr>
  </w:style>
  <w:style w:type="character" w:styleId="Hyperlink">
    <w:name w:val="Hyperlink"/>
    <w:basedOn w:val="DefaultParagraphFont"/>
    <w:uiPriority w:val="99"/>
    <w:unhideWhenUsed/>
    <w:rsid w:val="00CA0283"/>
    <w:rPr>
      <w:color w:val="0000FF" w:themeColor="hyperlink"/>
      <w:u w:val="single"/>
    </w:rPr>
  </w:style>
  <w:style w:type="paragraph" w:styleId="TOC2">
    <w:name w:val="toc 2"/>
    <w:basedOn w:val="Normal"/>
    <w:next w:val="Normal"/>
    <w:autoRedefine/>
    <w:uiPriority w:val="39"/>
    <w:unhideWhenUsed/>
    <w:rsid w:val="006B301A"/>
    <w:pPr>
      <w:tabs>
        <w:tab w:val="right" w:leader="dot" w:pos="9350"/>
      </w:tabs>
      <w:spacing w:after="100"/>
      <w:ind w:left="200"/>
    </w:pPr>
  </w:style>
  <w:style w:type="table" w:styleId="TableGrid">
    <w:name w:val="Table Grid"/>
    <w:basedOn w:val="TableNormal"/>
    <w:uiPriority w:val="59"/>
    <w:rsid w:val="00CA0283"/>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81722F"/>
    <w:pPr>
      <w:spacing w:after="0" w:line="240" w:lineRule="auto"/>
    </w:pPr>
    <w:rPr>
      <w:sz w:val="20"/>
      <w:szCs w:val="20"/>
    </w:rPr>
  </w:style>
  <w:style w:type="character" w:customStyle="1" w:styleId="EndnoteTextChar">
    <w:name w:val="Endnote Text Char"/>
    <w:basedOn w:val="DefaultParagraphFont"/>
    <w:link w:val="EndnoteText"/>
    <w:uiPriority w:val="99"/>
    <w:rsid w:val="0081722F"/>
    <w:rPr>
      <w:rFonts w:ascii="Arial" w:eastAsiaTheme="minorEastAsia" w:hAnsi="Arial" w:cs="Arial"/>
    </w:rPr>
  </w:style>
  <w:style w:type="character" w:styleId="EndnoteReference">
    <w:name w:val="endnote reference"/>
    <w:basedOn w:val="DefaultParagraphFont"/>
    <w:uiPriority w:val="99"/>
    <w:semiHidden/>
    <w:unhideWhenUsed/>
    <w:rsid w:val="00CA0283"/>
    <w:rPr>
      <w:vertAlign w:val="superscript"/>
    </w:rPr>
  </w:style>
  <w:style w:type="paragraph" w:styleId="ListParagraph">
    <w:name w:val="List Paragraph"/>
    <w:basedOn w:val="Normal"/>
    <w:uiPriority w:val="1"/>
    <w:qFormat/>
    <w:rsid w:val="00CA0283"/>
    <w:pPr>
      <w:ind w:left="720"/>
      <w:contextualSpacing/>
    </w:pPr>
  </w:style>
  <w:style w:type="character" w:styleId="HTMLCite">
    <w:name w:val="HTML Cite"/>
    <w:basedOn w:val="DefaultParagraphFont"/>
    <w:uiPriority w:val="99"/>
    <w:semiHidden/>
    <w:unhideWhenUsed/>
    <w:rsid w:val="00CA0283"/>
    <w:rPr>
      <w:i/>
      <w:iCs/>
    </w:rPr>
  </w:style>
  <w:style w:type="paragraph" w:customStyle="1" w:styleId="definition1">
    <w:name w:val="definition1"/>
    <w:basedOn w:val="Normal"/>
    <w:rsid w:val="00CA0283"/>
    <w:pPr>
      <w:spacing w:before="120" w:after="100" w:afterAutospacing="1" w:line="240" w:lineRule="auto"/>
    </w:pPr>
    <w:rPr>
      <w:rFonts w:ascii="Times New Roman" w:eastAsia="Times New Roman" w:hAnsi="Times New Roman" w:cs="Times New Roman"/>
    </w:rPr>
  </w:style>
  <w:style w:type="character" w:customStyle="1" w:styleId="lawlabel2">
    <w:name w:val="lawlabel2"/>
    <w:basedOn w:val="DefaultParagraphFont"/>
    <w:rsid w:val="00CA0283"/>
    <w:rPr>
      <w:b/>
      <w:bCs/>
      <w:color w:val="000000"/>
    </w:rPr>
  </w:style>
  <w:style w:type="character" w:customStyle="1" w:styleId="definedtermlink1">
    <w:name w:val="definedtermlink1"/>
    <w:basedOn w:val="DefaultParagraphFont"/>
    <w:rsid w:val="00CA0283"/>
    <w:rPr>
      <w:i/>
      <w:iCs/>
    </w:rPr>
  </w:style>
  <w:style w:type="paragraph" w:customStyle="1" w:styleId="paragraph1">
    <w:name w:val="paragraph1"/>
    <w:basedOn w:val="Normal"/>
    <w:rsid w:val="00CA0283"/>
    <w:pPr>
      <w:spacing w:before="168" w:line="240" w:lineRule="auto"/>
      <w:ind w:left="360"/>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A0283"/>
    <w:rPr>
      <w:sz w:val="16"/>
      <w:szCs w:val="16"/>
    </w:rPr>
  </w:style>
  <w:style w:type="paragraph" w:styleId="CommentText">
    <w:name w:val="annotation text"/>
    <w:basedOn w:val="Normal"/>
    <w:link w:val="CommentTextChar"/>
    <w:uiPriority w:val="99"/>
    <w:unhideWhenUsed/>
    <w:rsid w:val="00CA0283"/>
    <w:pPr>
      <w:spacing w:line="240" w:lineRule="auto"/>
    </w:pPr>
  </w:style>
  <w:style w:type="character" w:customStyle="1" w:styleId="CommentTextChar">
    <w:name w:val="Comment Text Char"/>
    <w:basedOn w:val="DefaultParagraphFont"/>
    <w:link w:val="CommentText"/>
    <w:uiPriority w:val="99"/>
    <w:rsid w:val="00CA0283"/>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CA0283"/>
    <w:rPr>
      <w:b/>
      <w:bCs/>
    </w:rPr>
  </w:style>
  <w:style w:type="character" w:customStyle="1" w:styleId="CommentSubjectChar">
    <w:name w:val="Comment Subject Char"/>
    <w:basedOn w:val="CommentTextChar"/>
    <w:link w:val="CommentSubject"/>
    <w:uiPriority w:val="99"/>
    <w:semiHidden/>
    <w:rsid w:val="00CA0283"/>
    <w:rPr>
      <w:rFonts w:asciiTheme="minorHAnsi" w:eastAsiaTheme="minorEastAsia" w:hAnsiTheme="minorHAnsi" w:cstheme="minorBidi"/>
      <w:b/>
      <w:bCs/>
    </w:rPr>
  </w:style>
  <w:style w:type="paragraph" w:styleId="Revision">
    <w:name w:val="Revision"/>
    <w:hidden/>
    <w:uiPriority w:val="99"/>
    <w:semiHidden/>
    <w:rsid w:val="00CA0283"/>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CA02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283"/>
    <w:rPr>
      <w:rFonts w:ascii="Segoe UI" w:eastAsiaTheme="minorEastAsia" w:hAnsi="Segoe UI" w:cs="Segoe UI"/>
      <w:sz w:val="18"/>
      <w:szCs w:val="18"/>
    </w:rPr>
  </w:style>
  <w:style w:type="paragraph" w:styleId="TOC3">
    <w:name w:val="toc 3"/>
    <w:basedOn w:val="Normal"/>
    <w:next w:val="Normal"/>
    <w:autoRedefine/>
    <w:uiPriority w:val="39"/>
    <w:unhideWhenUsed/>
    <w:rsid w:val="00CA0283"/>
    <w:pPr>
      <w:spacing w:after="100" w:line="259" w:lineRule="auto"/>
      <w:ind w:left="440"/>
    </w:pPr>
    <w:rPr>
      <w:rFonts w:cs="Times New Roman"/>
      <w:sz w:val="22"/>
      <w:szCs w:val="22"/>
      <w:lang w:val="en-US" w:eastAsia="en-US"/>
    </w:rPr>
  </w:style>
  <w:style w:type="character" w:customStyle="1" w:styleId="tightinline1">
    <w:name w:val="tightinline1"/>
    <w:basedOn w:val="DefaultParagraphFont"/>
    <w:rsid w:val="00CA0283"/>
  </w:style>
  <w:style w:type="paragraph" w:styleId="TOC4">
    <w:name w:val="toc 4"/>
    <w:basedOn w:val="Normal"/>
    <w:next w:val="Normal"/>
    <w:autoRedefine/>
    <w:uiPriority w:val="39"/>
    <w:unhideWhenUsed/>
    <w:rsid w:val="00CA0283"/>
    <w:pPr>
      <w:spacing w:after="100" w:line="259" w:lineRule="auto"/>
      <w:ind w:left="660"/>
    </w:pPr>
    <w:rPr>
      <w:sz w:val="22"/>
      <w:szCs w:val="22"/>
    </w:rPr>
  </w:style>
  <w:style w:type="paragraph" w:styleId="TOC5">
    <w:name w:val="toc 5"/>
    <w:basedOn w:val="Normal"/>
    <w:next w:val="Normal"/>
    <w:autoRedefine/>
    <w:uiPriority w:val="39"/>
    <w:unhideWhenUsed/>
    <w:rsid w:val="00CA0283"/>
    <w:pPr>
      <w:spacing w:after="100" w:line="259" w:lineRule="auto"/>
      <w:ind w:left="880"/>
    </w:pPr>
    <w:rPr>
      <w:sz w:val="22"/>
      <w:szCs w:val="22"/>
    </w:rPr>
  </w:style>
  <w:style w:type="paragraph" w:styleId="TOC6">
    <w:name w:val="toc 6"/>
    <w:basedOn w:val="Normal"/>
    <w:next w:val="Normal"/>
    <w:autoRedefine/>
    <w:uiPriority w:val="39"/>
    <w:unhideWhenUsed/>
    <w:rsid w:val="00CA0283"/>
    <w:pPr>
      <w:spacing w:after="100" w:line="259" w:lineRule="auto"/>
      <w:ind w:left="1100"/>
    </w:pPr>
    <w:rPr>
      <w:sz w:val="22"/>
      <w:szCs w:val="22"/>
    </w:rPr>
  </w:style>
  <w:style w:type="paragraph" w:styleId="TOC7">
    <w:name w:val="toc 7"/>
    <w:basedOn w:val="Normal"/>
    <w:next w:val="Normal"/>
    <w:autoRedefine/>
    <w:uiPriority w:val="39"/>
    <w:unhideWhenUsed/>
    <w:rsid w:val="00CA0283"/>
    <w:pPr>
      <w:spacing w:after="100" w:line="259" w:lineRule="auto"/>
      <w:ind w:left="1320"/>
    </w:pPr>
    <w:rPr>
      <w:sz w:val="22"/>
      <w:szCs w:val="22"/>
    </w:rPr>
  </w:style>
  <w:style w:type="paragraph" w:styleId="TOC8">
    <w:name w:val="toc 8"/>
    <w:basedOn w:val="Normal"/>
    <w:next w:val="Normal"/>
    <w:autoRedefine/>
    <w:uiPriority w:val="39"/>
    <w:unhideWhenUsed/>
    <w:rsid w:val="00CA0283"/>
    <w:pPr>
      <w:spacing w:after="100" w:line="259" w:lineRule="auto"/>
      <w:ind w:left="1540"/>
    </w:pPr>
    <w:rPr>
      <w:sz w:val="22"/>
      <w:szCs w:val="22"/>
    </w:rPr>
  </w:style>
  <w:style w:type="paragraph" w:styleId="TOC9">
    <w:name w:val="toc 9"/>
    <w:basedOn w:val="Normal"/>
    <w:next w:val="Normal"/>
    <w:autoRedefine/>
    <w:uiPriority w:val="39"/>
    <w:unhideWhenUsed/>
    <w:rsid w:val="00CA0283"/>
    <w:pPr>
      <w:spacing w:after="100" w:line="259" w:lineRule="auto"/>
      <w:ind w:left="1760"/>
    </w:pPr>
    <w:rPr>
      <w:sz w:val="22"/>
      <w:szCs w:val="22"/>
    </w:rPr>
  </w:style>
  <w:style w:type="paragraph" w:styleId="ListBullet">
    <w:name w:val="List Bullet"/>
    <w:basedOn w:val="Normal"/>
    <w:uiPriority w:val="99"/>
    <w:unhideWhenUsed/>
    <w:rsid w:val="004F2E93"/>
    <w:pPr>
      <w:spacing w:before="100" w:beforeAutospacing="1" w:after="100" w:afterAutospacing="1" w:line="240" w:lineRule="auto"/>
    </w:pPr>
    <w:rPr>
      <w:rFonts w:ascii="Times New Roman" w:eastAsia="Times New Roman" w:hAnsi="Times New Roman" w:cs="Times New Roman"/>
    </w:rPr>
  </w:style>
  <w:style w:type="paragraph" w:styleId="FootnoteText">
    <w:name w:val="footnote text"/>
    <w:basedOn w:val="Normal"/>
    <w:link w:val="FootnoteTextChar"/>
    <w:uiPriority w:val="99"/>
    <w:unhideWhenUsed/>
    <w:rsid w:val="0081722F"/>
    <w:pPr>
      <w:spacing w:after="0" w:line="240" w:lineRule="auto"/>
    </w:pPr>
    <w:rPr>
      <w:sz w:val="20"/>
      <w:szCs w:val="20"/>
    </w:rPr>
  </w:style>
  <w:style w:type="character" w:customStyle="1" w:styleId="FootnoteTextChar">
    <w:name w:val="Footnote Text Char"/>
    <w:basedOn w:val="DefaultParagraphFont"/>
    <w:link w:val="FootnoteText"/>
    <w:uiPriority w:val="99"/>
    <w:rsid w:val="0081722F"/>
    <w:rPr>
      <w:rFonts w:ascii="Arial" w:eastAsiaTheme="minorEastAsia" w:hAnsi="Arial" w:cs="Arial"/>
    </w:rPr>
  </w:style>
  <w:style w:type="character" w:styleId="FootnoteReference">
    <w:name w:val="footnote reference"/>
    <w:basedOn w:val="DefaultParagraphFont"/>
    <w:uiPriority w:val="99"/>
    <w:semiHidden/>
    <w:unhideWhenUsed/>
    <w:rsid w:val="00580011"/>
    <w:rPr>
      <w:vertAlign w:val="superscript"/>
    </w:rPr>
  </w:style>
  <w:style w:type="character" w:customStyle="1" w:styleId="UnresolvedMention1">
    <w:name w:val="Unresolved Mention1"/>
    <w:basedOn w:val="DefaultParagraphFont"/>
    <w:uiPriority w:val="99"/>
    <w:semiHidden/>
    <w:unhideWhenUsed/>
    <w:rsid w:val="00552D43"/>
    <w:rPr>
      <w:color w:val="605E5C"/>
      <w:shd w:val="clear" w:color="auto" w:fill="E1DFDD"/>
    </w:rPr>
  </w:style>
  <w:style w:type="paragraph" w:customStyle="1" w:styleId="pf0">
    <w:name w:val="pf0"/>
    <w:basedOn w:val="Normal"/>
    <w:rsid w:val="00F41347"/>
    <w:pPr>
      <w:spacing w:before="100" w:beforeAutospacing="1" w:after="100" w:afterAutospacing="1" w:line="240" w:lineRule="auto"/>
      <w:ind w:left="1800"/>
    </w:pPr>
    <w:rPr>
      <w:rFonts w:ascii="Times New Roman" w:eastAsia="Times New Roman" w:hAnsi="Times New Roman" w:cs="Times New Roman"/>
    </w:rPr>
  </w:style>
  <w:style w:type="paragraph" w:customStyle="1" w:styleId="pf1">
    <w:name w:val="pf1"/>
    <w:basedOn w:val="Normal"/>
    <w:rsid w:val="00F41347"/>
    <w:pPr>
      <w:spacing w:before="100" w:beforeAutospacing="1" w:after="100" w:afterAutospacing="1" w:line="240" w:lineRule="auto"/>
      <w:ind w:left="1800"/>
    </w:pPr>
    <w:rPr>
      <w:rFonts w:ascii="Times New Roman" w:eastAsia="Times New Roman" w:hAnsi="Times New Roman" w:cs="Times New Roman"/>
    </w:rPr>
  </w:style>
  <w:style w:type="character" w:customStyle="1" w:styleId="cf01">
    <w:name w:val="cf01"/>
    <w:basedOn w:val="DefaultParagraphFont"/>
    <w:rsid w:val="00F41347"/>
    <w:rPr>
      <w:rFonts w:ascii="Segoe UI" w:hAnsi="Segoe UI" w:cs="Segoe UI" w:hint="default"/>
      <w:i/>
      <w:iCs/>
      <w:sz w:val="18"/>
      <w:szCs w:val="18"/>
    </w:rPr>
  </w:style>
  <w:style w:type="table" w:customStyle="1" w:styleId="TableGrid1">
    <w:name w:val="Table Grid1"/>
    <w:basedOn w:val="TableNormal"/>
    <w:next w:val="TableGrid"/>
    <w:uiPriority w:val="59"/>
    <w:rsid w:val="004F6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27FF9"/>
    <w:rPr>
      <w:color w:val="605E5C"/>
      <w:shd w:val="clear" w:color="auto" w:fill="E1DFDD"/>
    </w:rPr>
  </w:style>
  <w:style w:type="character" w:customStyle="1" w:styleId="cf11">
    <w:name w:val="cf11"/>
    <w:basedOn w:val="DefaultParagraphFont"/>
    <w:rsid w:val="003555E4"/>
    <w:rPr>
      <w:rFonts w:ascii="Segoe UI" w:hAnsi="Segoe UI" w:cs="Segoe UI" w:hint="default"/>
      <w:b/>
      <w:bCs/>
      <w:i/>
      <w:iCs/>
      <w:sz w:val="18"/>
      <w:szCs w:val="18"/>
    </w:rPr>
  </w:style>
  <w:style w:type="character" w:customStyle="1" w:styleId="cf21">
    <w:name w:val="cf21"/>
    <w:basedOn w:val="DefaultParagraphFont"/>
    <w:rsid w:val="003555E4"/>
    <w:rPr>
      <w:rFonts w:ascii="Segoe UI" w:hAnsi="Segoe UI" w:cs="Segoe UI" w:hint="default"/>
      <w:sz w:val="18"/>
      <w:szCs w:val="18"/>
    </w:rPr>
  </w:style>
  <w:style w:type="character" w:customStyle="1" w:styleId="cosearchterm">
    <w:name w:val="co_searchterm"/>
    <w:basedOn w:val="DefaultParagraphFont"/>
    <w:rsid w:val="00513712"/>
  </w:style>
  <w:style w:type="character" w:styleId="FollowedHyperlink">
    <w:name w:val="FollowedHyperlink"/>
    <w:basedOn w:val="DefaultParagraphFont"/>
    <w:uiPriority w:val="99"/>
    <w:semiHidden/>
    <w:unhideWhenUsed/>
    <w:rsid w:val="00E167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6201">
      <w:bodyDiv w:val="1"/>
      <w:marLeft w:val="0"/>
      <w:marRight w:val="0"/>
      <w:marTop w:val="0"/>
      <w:marBottom w:val="0"/>
      <w:divBdr>
        <w:top w:val="none" w:sz="0" w:space="0" w:color="auto"/>
        <w:left w:val="none" w:sz="0" w:space="0" w:color="auto"/>
        <w:bottom w:val="none" w:sz="0" w:space="0" w:color="auto"/>
        <w:right w:val="none" w:sz="0" w:space="0" w:color="auto"/>
      </w:divBdr>
    </w:div>
    <w:div w:id="116530661">
      <w:bodyDiv w:val="1"/>
      <w:marLeft w:val="0"/>
      <w:marRight w:val="0"/>
      <w:marTop w:val="0"/>
      <w:marBottom w:val="0"/>
      <w:divBdr>
        <w:top w:val="none" w:sz="0" w:space="0" w:color="auto"/>
        <w:left w:val="none" w:sz="0" w:space="0" w:color="auto"/>
        <w:bottom w:val="none" w:sz="0" w:space="0" w:color="auto"/>
        <w:right w:val="none" w:sz="0" w:space="0" w:color="auto"/>
      </w:divBdr>
    </w:div>
    <w:div w:id="428044927">
      <w:bodyDiv w:val="1"/>
      <w:marLeft w:val="0"/>
      <w:marRight w:val="0"/>
      <w:marTop w:val="0"/>
      <w:marBottom w:val="0"/>
      <w:divBdr>
        <w:top w:val="none" w:sz="0" w:space="0" w:color="auto"/>
        <w:left w:val="none" w:sz="0" w:space="0" w:color="auto"/>
        <w:bottom w:val="none" w:sz="0" w:space="0" w:color="auto"/>
        <w:right w:val="none" w:sz="0" w:space="0" w:color="auto"/>
      </w:divBdr>
    </w:div>
    <w:div w:id="596600854">
      <w:bodyDiv w:val="1"/>
      <w:marLeft w:val="0"/>
      <w:marRight w:val="0"/>
      <w:marTop w:val="0"/>
      <w:marBottom w:val="0"/>
      <w:divBdr>
        <w:top w:val="none" w:sz="0" w:space="0" w:color="auto"/>
        <w:left w:val="none" w:sz="0" w:space="0" w:color="auto"/>
        <w:bottom w:val="none" w:sz="0" w:space="0" w:color="auto"/>
        <w:right w:val="none" w:sz="0" w:space="0" w:color="auto"/>
      </w:divBdr>
    </w:div>
    <w:div w:id="622224831">
      <w:bodyDiv w:val="1"/>
      <w:marLeft w:val="0"/>
      <w:marRight w:val="0"/>
      <w:marTop w:val="0"/>
      <w:marBottom w:val="0"/>
      <w:divBdr>
        <w:top w:val="none" w:sz="0" w:space="0" w:color="auto"/>
        <w:left w:val="none" w:sz="0" w:space="0" w:color="auto"/>
        <w:bottom w:val="none" w:sz="0" w:space="0" w:color="auto"/>
        <w:right w:val="none" w:sz="0" w:space="0" w:color="auto"/>
      </w:divBdr>
    </w:div>
    <w:div w:id="803549778">
      <w:bodyDiv w:val="1"/>
      <w:marLeft w:val="0"/>
      <w:marRight w:val="0"/>
      <w:marTop w:val="0"/>
      <w:marBottom w:val="0"/>
      <w:divBdr>
        <w:top w:val="none" w:sz="0" w:space="0" w:color="auto"/>
        <w:left w:val="none" w:sz="0" w:space="0" w:color="auto"/>
        <w:bottom w:val="none" w:sz="0" w:space="0" w:color="auto"/>
        <w:right w:val="none" w:sz="0" w:space="0" w:color="auto"/>
      </w:divBdr>
      <w:divsChild>
        <w:div w:id="340549426">
          <w:marLeft w:val="0"/>
          <w:marRight w:val="0"/>
          <w:marTop w:val="0"/>
          <w:marBottom w:val="0"/>
          <w:divBdr>
            <w:top w:val="none" w:sz="0" w:space="0" w:color="auto"/>
            <w:left w:val="none" w:sz="0" w:space="0" w:color="auto"/>
            <w:bottom w:val="none" w:sz="0" w:space="0" w:color="auto"/>
            <w:right w:val="none" w:sz="0" w:space="0" w:color="auto"/>
          </w:divBdr>
        </w:div>
      </w:divsChild>
    </w:div>
    <w:div w:id="841821857">
      <w:bodyDiv w:val="1"/>
      <w:marLeft w:val="0"/>
      <w:marRight w:val="0"/>
      <w:marTop w:val="0"/>
      <w:marBottom w:val="0"/>
      <w:divBdr>
        <w:top w:val="none" w:sz="0" w:space="0" w:color="auto"/>
        <w:left w:val="none" w:sz="0" w:space="0" w:color="auto"/>
        <w:bottom w:val="none" w:sz="0" w:space="0" w:color="auto"/>
        <w:right w:val="none" w:sz="0" w:space="0" w:color="auto"/>
      </w:divBdr>
    </w:div>
    <w:div w:id="1126505918">
      <w:bodyDiv w:val="1"/>
      <w:marLeft w:val="0"/>
      <w:marRight w:val="0"/>
      <w:marTop w:val="0"/>
      <w:marBottom w:val="0"/>
      <w:divBdr>
        <w:top w:val="none" w:sz="0" w:space="0" w:color="auto"/>
        <w:left w:val="none" w:sz="0" w:space="0" w:color="auto"/>
        <w:bottom w:val="none" w:sz="0" w:space="0" w:color="auto"/>
        <w:right w:val="none" w:sz="0" w:space="0" w:color="auto"/>
      </w:divBdr>
    </w:div>
    <w:div w:id="1228614297">
      <w:bodyDiv w:val="1"/>
      <w:marLeft w:val="0"/>
      <w:marRight w:val="0"/>
      <w:marTop w:val="0"/>
      <w:marBottom w:val="0"/>
      <w:divBdr>
        <w:top w:val="none" w:sz="0" w:space="0" w:color="auto"/>
        <w:left w:val="none" w:sz="0" w:space="0" w:color="auto"/>
        <w:bottom w:val="none" w:sz="0" w:space="0" w:color="auto"/>
        <w:right w:val="none" w:sz="0" w:space="0" w:color="auto"/>
      </w:divBdr>
    </w:div>
    <w:div w:id="1730228004">
      <w:bodyDiv w:val="1"/>
      <w:marLeft w:val="0"/>
      <w:marRight w:val="0"/>
      <w:marTop w:val="0"/>
      <w:marBottom w:val="0"/>
      <w:divBdr>
        <w:top w:val="none" w:sz="0" w:space="0" w:color="auto"/>
        <w:left w:val="none" w:sz="0" w:space="0" w:color="auto"/>
        <w:bottom w:val="none" w:sz="0" w:space="0" w:color="auto"/>
        <w:right w:val="none" w:sz="0" w:space="0" w:color="auto"/>
      </w:divBdr>
    </w:div>
    <w:div w:id="208282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19DDB-7681-400E-9EC3-879243781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19</Pages>
  <Words>7275</Words>
  <Characters>38022</Characters>
  <Application>Microsoft Office Word</Application>
  <DocSecurity>0</DocSecurity>
  <Lines>316</Lines>
  <Paragraphs>90</Paragraphs>
  <ScaleCrop>false</ScaleCrop>
  <HeadingPairs>
    <vt:vector size="2" baseType="variant">
      <vt:variant>
        <vt:lpstr>Title</vt:lpstr>
      </vt:variant>
      <vt:variant>
        <vt:i4>1</vt:i4>
      </vt:variant>
    </vt:vector>
  </HeadingPairs>
  <TitlesOfParts>
    <vt:vector size="1" baseType="lpstr">
      <vt:lpstr/>
    </vt:vector>
  </TitlesOfParts>
  <Company>Provincial Courts of British Columbia</Company>
  <LinksUpToDate>false</LinksUpToDate>
  <CharactersWithSpaces>45207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Mariane Ruth</dc:creator>
  <cp:keywords/>
  <dc:description/>
  <cp:lastModifiedBy>Fisher, Makeesha</cp:lastModifiedBy>
  <cp:revision>47</cp:revision>
  <cp:lastPrinted>2026-03-26T22:01:00Z</cp:lastPrinted>
  <dcterms:created xsi:type="dcterms:W3CDTF">2025-05-21T18:00:00Z</dcterms:created>
  <dcterms:modified xsi:type="dcterms:W3CDTF">2026-03-26T22:01:00Z</dcterms:modified>
</cp:coreProperties>
</file>